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597a" w14:textId="33e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Ақжарма ауылдық округінің бюджеті туралы" Қызылорда қалалық мәслихатының 2021 жылғы 29 желтоқсандағы № 100-16/3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188-27/3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Ақжарма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100-16/3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91 163,0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85 940,0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91 801,0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188-27/3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Ақжарма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