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1e03" w14:textId="0a21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Тасбөгет кентінің бюджеті туралы" Қызылорда қалалық мәслихатының 2021 жылғы 29 желтоқсандағы № 98-16/1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22 қарашадағы № 186-27/1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Тасбөгет кентінің бюджеті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98-16/1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317 666,0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85 688,0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231 902,0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328 263,8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-10 597,8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 10 597,8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–10 597,8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186-27/1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98-16/1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Тасбөгет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