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47a8" w14:textId="3ec4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2021 жылғы 22 желтоқсандағы № 94-15/1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16 қарашадағы № 184-26/1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"2022-2024 жылдарға арналған қалалық бюджет туралы"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62 946 247,3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10 447 981,7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6 741 320,7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түсімі- 44 828 959,9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53 204 270,4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6 387 376,0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6 874 999,0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487 623,0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2 458 517,0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2 458 517,0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896 083,9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-896 083,9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6 874 999,0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8 587 978,0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816 895,1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Жергілікті атқарушы органының резерві 192 022,3 мың теңге сомасында бекітілсін.".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184-26/1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44 828 959,9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12 497 883,5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