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e19b" w14:textId="367e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Қарауылтөбе ауылдық округінің бюджеті туралы" Қызылорда қалалық маслихатының 2021 жылғы 29 желтоқсандағы № 103-16/6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25 шілдедегі № 163-23/6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Қарауылтөбе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103-16/6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87 383,0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9 109,0 мың теңге,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78 274,0 мың теңге,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89 202,1 мың теңге,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-1 819,1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1 819,1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1 819,1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163-23/6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103-16/6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1 8 19,1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