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67f3" w14:textId="da06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Ақсуат ауылдық округінің бюджеті туралы" Қызылорда қалалық мәслихатының 2021 жылғы 29 желтоқсандағы № 101-16/4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161-23/4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"2022-2024" жылдарға арналған Ақсуат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101-16/4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енгізілcін: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–105 718,0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82 869,0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114 179,2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-8 461,2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8 461,2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8 461,2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161-23/4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101-16/4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