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cfa" w14:textId="f5eb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Тасбөгет кентінің бюджеті туралы" Қызылорда қалалық маслихатының 2021 жылғы 29 желтоқсандағы № 98-16/1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158-23/1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Тасбөгет кентінің бюджет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310230,0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219466,0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320827,8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-10597,8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10597,8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–10597,8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158-23/1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