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6b0b" w14:textId="cc86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2021 жылғы 22 желтоқсандағы № 94-15/1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17 маусымдағы № 152-21/1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"2022-2024 жылдарға арналған қалалық бюджет туралы" 2021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94-15/1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59 074 701,1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10 100 003,8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928 405,0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9 059 660,0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38 986 632,3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49 602 042,7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3 238 310,0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3 725 933,0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487 623,0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1 003 600,0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1 003 600,0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5 230 748,4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-5 230 748,4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3 725 933,0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9 773 576,5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816 895,1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Жергілікті атқарушы органының резерві 106 682,4 мың теңге сомасында бекітілсін.".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152-21/1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94-15/1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38 986 632,3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49 602 042,7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-5 230 748,4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