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fda6" w14:textId="d41f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Ақсуат ауылдық округінің бюджеті туралы" Қызылорда қалалық мәслихатының 2021 жылғы 29 желтоқсандағы № 101-16/4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27 мамырдағы № 143-20/16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"2022-2024" жылдарға арналған Ақсуат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101-16/4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енгізілcін: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103 718,0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82 869,0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112 179,2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-8 461,2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қаржыландыру(профицитті пайдалану) – 8461,2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мынадай жолмен толықтырылсын: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8 461,2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143-20/16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101-16/4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әкімдері салатын айыппұлдар, өсімпұлдар, санкциялар, өндіріп алулар.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112 179,2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кент, ауыл, ауылдық округ әкімінің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