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fe63" w14:textId="76ef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 бойынша 2022 жылға жұмыс орындарына квота белгiлеу туралы" Қызылорда қаласы әкімдігінің 2021 жылғы 30 қарашадағы № 1528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2022 жылғы 8 сәуірдегі № 2443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"Қызылорда қаласы бойынша 2022 жылға жұмыс орындарына квота белгiлеу туралы" Қызылорда қаласы әкімдігінің 2021 жылғы 30 қарашадағы № 1528 қаулы қосымшасына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 әкімдігінің "Қызылорда қаласының жұмыспен қамту, әлеуметтік бағдарламалар және азаматтық хал актілерін тіркеу бөлімі" коммуналдық мемлекеттік мекемесі осы қаулыдан туындайтын шаралар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Қызылорда қаласы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2443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1528 қаулысына 1-қосымша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пробация қызметінің есебінде тұрған адамдарды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комитетінің Қылмыстық атқару (пенитенциарлық) жүйесі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"Valiant-Строй"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"Кызылорда" автобус паркі"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"Гемакасес"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