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f645" w14:textId="1c4f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облысындағы жасыл екпелерді күтіп-ұстау және қорғау, қалалар және елді мекендердің аумақтарын абаттандырудың қағидаларын бекіту туралы" Қызылорда облыстық мәслихатының 2017 жылғы 16 мамырдағы № 121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2022 жылғы 19 тамыздағы № 128 шешімі. Күші жойылды - Қызылорда облыстық мәслихатының 2023 жылғы 30 мамырдағы № 30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30.05.2023 </w:t>
      </w:r>
      <w:r>
        <w:rPr>
          <w:rFonts w:ascii="Times New Roman"/>
          <w:b w:val="false"/>
          <w:i w:val="false"/>
          <w:color w:val="ff0000"/>
          <w:sz w:val="28"/>
        </w:rPr>
        <w:t>№ 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42" w:id="1"/>
    <w:p>
      <w:pPr>
        <w:spacing w:after="0"/>
        <w:ind w:left="0"/>
        <w:jc w:val="both"/>
      </w:pPr>
      <w:r>
        <w:rPr>
          <w:rFonts w:ascii="Times New Roman"/>
          <w:b w:val="false"/>
          <w:i w:val="false"/>
          <w:color w:val="000000"/>
          <w:sz w:val="28"/>
        </w:rPr>
        <w:t>
      Қызылорда облыстық мәслихаты ШЕШТІ:</w:t>
      </w:r>
    </w:p>
    <w:bookmarkEnd w:id="1"/>
    <w:bookmarkStart w:name="z5" w:id="2"/>
    <w:p>
      <w:pPr>
        <w:spacing w:after="0"/>
        <w:ind w:left="0"/>
        <w:jc w:val="both"/>
      </w:pPr>
      <w:r>
        <w:rPr>
          <w:rFonts w:ascii="Times New Roman"/>
          <w:b w:val="false"/>
          <w:i w:val="false"/>
          <w:color w:val="000000"/>
          <w:sz w:val="28"/>
        </w:rPr>
        <w:t xml:space="preserve">
      1. "Қызылорда облысындағы жасыл екпелерді күтіп-ұстау және қорғау, қалалар және елді мекендердің аумақтарын абаттандырудың қағидаларын бекіту туралы" Қызылорда облыстық мәслихатының 2017 жылғы 16 мамырдағы </w:t>
      </w:r>
      <w:r>
        <w:rPr>
          <w:rFonts w:ascii="Times New Roman"/>
          <w:b w:val="false"/>
          <w:i w:val="false"/>
          <w:color w:val="000000"/>
          <w:sz w:val="28"/>
        </w:rPr>
        <w:t>№ 121</w:t>
      </w:r>
      <w:r>
        <w:rPr>
          <w:rFonts w:ascii="Times New Roman"/>
          <w:b w:val="false"/>
          <w:i w:val="false"/>
          <w:color w:val="000000"/>
          <w:sz w:val="28"/>
        </w:rPr>
        <w:t xml:space="preserve"> шешіміне (нормативтік құқықтық актілерді мемлекеттік тіркеу Тізілімінде № 5871 болып тіркелген) келесідей өзгеріс енгізілсін:</w:t>
      </w:r>
    </w:p>
    <w:bookmarkEnd w:id="2"/>
    <w:bookmarkStart w:name="z6" w:id="3"/>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Қызылорда облысының жасыл екпелерді күтіп-ұстау және қорғау қағидалалары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2022 жылғы 19 тамыздағы</w:t>
            </w:r>
            <w:r>
              <w:br/>
            </w:r>
            <w:r>
              <w:rPr>
                <w:rFonts w:ascii="Times New Roman"/>
                <w:b w:val="false"/>
                <w:i w:val="false"/>
                <w:color w:val="000000"/>
                <w:sz w:val="20"/>
              </w:rPr>
              <w:t>№ 128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2017 жылғы 16 мамырдағы</w:t>
            </w:r>
            <w:r>
              <w:br/>
            </w:r>
            <w:r>
              <w:rPr>
                <w:rFonts w:ascii="Times New Roman"/>
                <w:b w:val="false"/>
                <w:i w:val="false"/>
                <w:color w:val="000000"/>
                <w:sz w:val="20"/>
              </w:rPr>
              <w:t>№ 121 шешіміне қосымша</w:t>
            </w:r>
          </w:p>
        </w:tc>
      </w:tr>
    </w:tbl>
    <w:bookmarkStart w:name="z15" w:id="5"/>
    <w:p>
      <w:pPr>
        <w:spacing w:after="0"/>
        <w:ind w:left="0"/>
        <w:jc w:val="left"/>
      </w:pPr>
      <w:r>
        <w:rPr>
          <w:rFonts w:ascii="Times New Roman"/>
          <w:b/>
          <w:i w:val="false"/>
          <w:color w:val="000000"/>
        </w:rPr>
        <w:t xml:space="preserve"> Қызылорда облысының жасыл екпелерді күтіп-ұстаудың және қорғаудың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Жасыл екпелерді күтіп-ұстаудың және қорғаудың қағидалары (бұдан әрі - қағидалар)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23-15) тармақшасына</w:t>
      </w:r>
      <w:r>
        <w:rPr>
          <w:rFonts w:ascii="Times New Roman"/>
          <w:b w:val="false"/>
          <w:i w:val="false"/>
          <w:color w:val="000000"/>
          <w:sz w:val="28"/>
        </w:rPr>
        <w:t xml:space="preserve"> (бұдан әрі - Заң) сәйкес әзірленді және Жасыл екпелерді күтіп-ұстаудың және қорғау тәртібін айқындайды.</w:t>
      </w:r>
    </w:p>
    <w:bookmarkEnd w:id="7"/>
    <w:bookmarkStart w:name="z18" w:id="8"/>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8"/>
    <w:bookmarkStart w:name="z19" w:id="9"/>
    <w:p>
      <w:pPr>
        <w:spacing w:after="0"/>
        <w:ind w:left="0"/>
        <w:jc w:val="both"/>
      </w:pPr>
      <w:r>
        <w:rPr>
          <w:rFonts w:ascii="Times New Roman"/>
          <w:b w:val="false"/>
          <w:i w:val="false"/>
          <w:color w:val="000000"/>
          <w:sz w:val="28"/>
        </w:rPr>
        <w:t>
      2. Осы қағидалардың негізінде жергілікті атқарушы органдар Жасыл екпелерді күтіп-ұстау және қорғау қағидаларын әзірлейді.</w:t>
      </w:r>
    </w:p>
    <w:bookmarkEnd w:id="9"/>
    <w:bookmarkStart w:name="z20" w:id="10"/>
    <w:p>
      <w:pPr>
        <w:spacing w:after="0"/>
        <w:ind w:left="0"/>
        <w:jc w:val="both"/>
      </w:pPr>
      <w:r>
        <w:rPr>
          <w:rFonts w:ascii="Times New Roman"/>
          <w:b w:val="false"/>
          <w:i w:val="false"/>
          <w:color w:val="000000"/>
          <w:sz w:val="28"/>
        </w:rPr>
        <w:t>
      3. Осы қағидаларда мынадай ұғымдар пайдаланылады:</w:t>
      </w:r>
    </w:p>
    <w:bookmarkEnd w:id="10"/>
    <w:bookmarkStart w:name="z21" w:id="11"/>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1"/>
    <w:bookmarkStart w:name="z22" w:id="12"/>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туралы заң) 2 - қосымшаның 159 - тармағына сәйкес уәкілетті органның рұқсаты бойынша жүзеге асырылатын ағаштарды кесу жөніндегі жұмыс;</w:t>
      </w:r>
    </w:p>
    <w:bookmarkEnd w:id="12"/>
    <w:bookmarkStart w:name="z23" w:id="13"/>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3"/>
    <w:bookmarkStart w:name="z24" w:id="14"/>
    <w:p>
      <w:pPr>
        <w:spacing w:after="0"/>
        <w:ind w:left="0"/>
        <w:jc w:val="both"/>
      </w:pPr>
      <w:r>
        <w:rPr>
          <w:rFonts w:ascii="Times New Roman"/>
          <w:b w:val="false"/>
          <w:i w:val="false"/>
          <w:color w:val="000000"/>
          <w:sz w:val="28"/>
        </w:rPr>
        <w:t>
      4) дендрологиялық жоспар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4"/>
    <w:bookmarkStart w:name="z25" w:id="15"/>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5"/>
    <w:bookmarkStart w:name="z26" w:id="16"/>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6"/>
    <w:bookmarkStart w:name="z27" w:id="17"/>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7"/>
    <w:bookmarkStart w:name="z28" w:id="18"/>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бірыңғай қалалық жасыл қорды құрайтын, табиғи өскен және жасанды отырғызылған ағашты - бұталы және шөпті өсімдіктер;</w:t>
      </w:r>
    </w:p>
    <w:bookmarkEnd w:id="18"/>
    <w:bookmarkStart w:name="z29" w:id="19"/>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9"/>
    <w:bookmarkStart w:name="z30" w:id="20"/>
    <w:p>
      <w:pPr>
        <w:spacing w:after="0"/>
        <w:ind w:left="0"/>
        <w:jc w:val="both"/>
      </w:pPr>
      <w:r>
        <w:rPr>
          <w:rFonts w:ascii="Times New Roman"/>
          <w:b w:val="false"/>
          <w:i w:val="false"/>
          <w:color w:val="000000"/>
          <w:sz w:val="28"/>
        </w:rPr>
        <w:t>
      10) жасыл екпелерді күтіп-ұстау және қорғау - 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20"/>
    <w:bookmarkStart w:name="z31" w:id="21"/>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 - шаралар кешені;</w:t>
      </w:r>
    </w:p>
    <w:bookmarkEnd w:id="21"/>
    <w:bookmarkStart w:name="z32" w:id="22"/>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 - дан астамы аурулардан зақымданған болса, онда олар міндетті түрде кесілуі тиіс;</w:t>
      </w:r>
    </w:p>
    <w:bookmarkEnd w:id="22"/>
    <w:bookmarkStart w:name="z33" w:id="23"/>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 - ақ жоспарлы негізде әрбір көгалдандыру элементін графикалық бейнелеу;</w:t>
      </w:r>
    </w:p>
    <w:bookmarkEnd w:id="23"/>
    <w:bookmarkStart w:name="z34" w:id="24"/>
    <w:p>
      <w:pPr>
        <w:spacing w:after="0"/>
        <w:ind w:left="0"/>
        <w:jc w:val="both"/>
      </w:pPr>
      <w:r>
        <w:rPr>
          <w:rFonts w:ascii="Times New Roman"/>
          <w:b w:val="false"/>
          <w:i w:val="false"/>
          <w:color w:val="000000"/>
          <w:sz w:val="28"/>
        </w:rPr>
        <w:t>
      14) жасыл екпелер тізілімі -жасыл екпелердің типтері, түрлік құрамы, алаңының көлемі, жай-күйі және орналасуы туралы деректер жиынтығы;</w:t>
      </w:r>
    </w:p>
    <w:bookmarkEnd w:id="24"/>
    <w:bookmarkStart w:name="z35" w:id="25"/>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5"/>
    <w:bookmarkStart w:name="z36" w:id="26"/>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6"/>
    <w:bookmarkStart w:name="z37" w:id="27"/>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 - саябақ кешендері мен объектілері, бульварлар, скверлер, көгалдар, гүлзарлар орналасқан жер учаскесі;</w:t>
      </w:r>
    </w:p>
    <w:bookmarkEnd w:id="27"/>
    <w:bookmarkStart w:name="z38" w:id="28"/>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8"/>
    <w:bookmarkStart w:name="z39" w:id="29"/>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9"/>
    <w:bookmarkStart w:name="z40" w:id="30"/>
    <w:p>
      <w:pPr>
        <w:spacing w:after="0"/>
        <w:ind w:left="0"/>
        <w:jc w:val="both"/>
      </w:pPr>
      <w:r>
        <w:rPr>
          <w:rFonts w:ascii="Times New Roman"/>
          <w:b w:val="false"/>
          <w:i w:val="false"/>
          <w:color w:val="000000"/>
          <w:sz w:val="28"/>
        </w:rPr>
        <w:t>
      20) күтіп - баптау жөніндегі жұмыстар - өсімдіктердің жерасты және жерүсті бөлігін күтіп - баптау (қоректендіру, суару, қопсыту, санитариялық - профилактикалық іс - шаралар және өзге де іс - қимылдар);</w:t>
      </w:r>
    </w:p>
    <w:bookmarkEnd w:id="30"/>
    <w:bookmarkStart w:name="z41" w:id="31"/>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31"/>
    <w:bookmarkStart w:name="z42" w:id="32"/>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2"/>
    <w:bookmarkStart w:name="z43" w:id="33"/>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3"/>
    <w:bookmarkStart w:name="z44" w:id="34"/>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4"/>
    <w:bookmarkStart w:name="z45" w:id="35"/>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төндіретін)ауру, құрғап бара жатқан, құрғақ және зақымдалған бұтақтарды кесу;</w:t>
      </w:r>
    </w:p>
    <w:bookmarkEnd w:id="35"/>
    <w:bookmarkStart w:name="z46" w:id="36"/>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 - күйін жақсарту мақсатында жүргізілетін ағаш кесу (ішінара, жаппай), бұл кезде ауру, зақымданған, қураған және қураған ағаштар кесіледі;</w:t>
      </w:r>
    </w:p>
    <w:bookmarkEnd w:id="36"/>
    <w:bookmarkStart w:name="z47" w:id="37"/>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7"/>
    <w:bookmarkStart w:name="z48" w:id="38"/>
    <w:p>
      <w:pPr>
        <w:spacing w:after="0"/>
        <w:ind w:left="0"/>
        <w:jc w:val="both"/>
      </w:pPr>
      <w:r>
        <w:rPr>
          <w:rFonts w:ascii="Times New Roman"/>
          <w:b w:val="false"/>
          <w:i w:val="false"/>
          <w:color w:val="000000"/>
          <w:sz w:val="28"/>
        </w:rPr>
        <w:t>
      28) уәкілетті орган - жасыл екпелерді күтіп - ұстау және қорғау мәселелерін реттеу саласындағы функцияларды жүзеге асыратын жергілікті атқарушы органның құрылымдық бөлімшесі;</w:t>
      </w:r>
    </w:p>
    <w:bookmarkEnd w:id="38"/>
    <w:bookmarkStart w:name="z49" w:id="39"/>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9"/>
    <w:bookmarkStart w:name="z50" w:id="40"/>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40"/>
    <w:bookmarkStart w:name="z51" w:id="41"/>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41"/>
    <w:bookmarkStart w:name="z52" w:id="42"/>
    <w:p>
      <w:pPr>
        <w:spacing w:after="0"/>
        <w:ind w:left="0"/>
        <w:jc w:val="left"/>
      </w:pPr>
      <w:r>
        <w:rPr>
          <w:rFonts w:ascii="Times New Roman"/>
          <w:b/>
          <w:i w:val="false"/>
          <w:color w:val="000000"/>
        </w:rPr>
        <w:t xml:space="preserve"> 2-тарау. Жасыл екпелерді күтіп-ұстау және қорғау</w:t>
      </w:r>
    </w:p>
    <w:bookmarkEnd w:id="42"/>
    <w:bookmarkStart w:name="z53" w:id="43"/>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3"/>
    <w:bookmarkStart w:name="z54" w:id="44"/>
    <w:p>
      <w:pPr>
        <w:spacing w:after="0"/>
        <w:ind w:left="0"/>
        <w:jc w:val="both"/>
      </w:pPr>
      <w:r>
        <w:rPr>
          <w:rFonts w:ascii="Times New Roman"/>
          <w:b w:val="false"/>
          <w:i w:val="false"/>
          <w:color w:val="000000"/>
          <w:sz w:val="28"/>
        </w:rPr>
        <w:t>
      5. Жер учаскелерінің меншік иелері және (немесе) жер пайдаланушылар оларда орналасқан жасыл екпелерді сау күйінде күтіп-ұстайды және олардың сақталуын, қорғалуын және күтіп-баптау жөніндегі жұмыстарды өз қаражаты есебінен қамтамасыз етеді.</w:t>
      </w:r>
    </w:p>
    <w:bookmarkEnd w:id="44"/>
    <w:bookmarkStart w:name="z55" w:id="45"/>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45"/>
    <w:bookmarkStart w:name="z56" w:id="46"/>
    <w:p>
      <w:pPr>
        <w:spacing w:after="0"/>
        <w:ind w:left="0"/>
        <w:jc w:val="both"/>
      </w:pPr>
      <w:r>
        <w:rPr>
          <w:rFonts w:ascii="Times New Roman"/>
          <w:b w:val="false"/>
          <w:i w:val="false"/>
          <w:color w:val="000000"/>
          <w:sz w:val="28"/>
        </w:rPr>
        <w:t>
      экологиялық теңгерімді сақтау;</w:t>
      </w:r>
    </w:p>
    <w:bookmarkEnd w:id="46"/>
    <w:bookmarkStart w:name="z57" w:id="47"/>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7"/>
    <w:bookmarkStart w:name="z58" w:id="48"/>
    <w:p>
      <w:pPr>
        <w:spacing w:after="0"/>
        <w:ind w:left="0"/>
        <w:jc w:val="both"/>
      </w:pPr>
      <w:r>
        <w:rPr>
          <w:rFonts w:ascii="Times New Roman"/>
          <w:b w:val="false"/>
          <w:i w:val="false"/>
          <w:color w:val="000000"/>
          <w:sz w:val="28"/>
        </w:rPr>
        <w:t>
      ауа ылғалдылығын сақтау;</w:t>
      </w:r>
    </w:p>
    <w:bookmarkEnd w:id="48"/>
    <w:bookmarkStart w:name="z59" w:id="49"/>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49"/>
    <w:bookmarkStart w:name="z60" w:id="50"/>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50"/>
    <w:bookmarkStart w:name="z61" w:id="51"/>
    <w:p>
      <w:pPr>
        <w:spacing w:after="0"/>
        <w:ind w:left="0"/>
        <w:jc w:val="both"/>
      </w:pPr>
      <w:r>
        <w:rPr>
          <w:rFonts w:ascii="Times New Roman"/>
          <w:b w:val="false"/>
          <w:i w:val="false"/>
          <w:color w:val="000000"/>
          <w:sz w:val="28"/>
        </w:rPr>
        <w:t>
      сәндік - эстетикалық, қолайлы өмір сүру ортасын қалыптастыру болып табылады.</w:t>
      </w:r>
    </w:p>
    <w:bookmarkEnd w:id="51"/>
    <w:bookmarkStart w:name="z62" w:id="52"/>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азаматтар, лауазымды және заңды тұлғалар осы Үлгілік қағидаларға сәйкес жүзеге асырады.</w:t>
      </w:r>
    </w:p>
    <w:bookmarkEnd w:id="52"/>
    <w:bookmarkStart w:name="z63" w:id="53"/>
    <w:p>
      <w:pPr>
        <w:spacing w:after="0"/>
        <w:ind w:left="0"/>
        <w:jc w:val="both"/>
      </w:pPr>
      <w:r>
        <w:rPr>
          <w:rFonts w:ascii="Times New Roman"/>
          <w:b w:val="false"/>
          <w:i w:val="false"/>
          <w:color w:val="000000"/>
          <w:sz w:val="28"/>
        </w:rPr>
        <w:t>
      8. Тиісті әкімшілік - аумақтық бірліктің көгалдандырылған аумақтарын дамыту дендрологиялық жоспарға сәйкес жүргізіледі.</w:t>
      </w:r>
    </w:p>
    <w:bookmarkEnd w:id="53"/>
    <w:bookmarkStart w:name="z64" w:id="54"/>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4"/>
    <w:bookmarkStart w:name="z65" w:id="55"/>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5"/>
    <w:bookmarkStart w:name="z66" w:id="56"/>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6"/>
    <w:bookmarkStart w:name="z67" w:id="57"/>
    <w:p>
      <w:pPr>
        <w:spacing w:after="0"/>
        <w:ind w:left="0"/>
        <w:jc w:val="left"/>
      </w:pPr>
      <w:r>
        <w:rPr>
          <w:rFonts w:ascii="Times New Roman"/>
          <w:b/>
          <w:i w:val="false"/>
          <w:color w:val="000000"/>
        </w:rPr>
        <w:t xml:space="preserve"> 3-тарау. Жасыл екпелерді есепке алу жөніндегі құжаттама жүргізу тәртібі</w:t>
      </w:r>
    </w:p>
    <w:bookmarkEnd w:id="57"/>
    <w:bookmarkStart w:name="z68" w:id="58"/>
    <w:p>
      <w:pPr>
        <w:spacing w:after="0"/>
        <w:ind w:left="0"/>
        <w:jc w:val="both"/>
      </w:pPr>
      <w:r>
        <w:rPr>
          <w:rFonts w:ascii="Times New Roman"/>
          <w:b w:val="false"/>
          <w:i w:val="false"/>
          <w:color w:val="000000"/>
          <w:sz w:val="28"/>
        </w:rPr>
        <w:t>
      12. Жасыл екпелердің барлық түрлері:</w:t>
      </w:r>
    </w:p>
    <w:bookmarkEnd w:id="58"/>
    <w:bookmarkStart w:name="z69" w:id="59"/>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 - патологиялық зерттеу;</w:t>
      </w:r>
    </w:p>
    <w:bookmarkEnd w:id="59"/>
    <w:bookmarkStart w:name="z70" w:id="60"/>
    <w:p>
      <w:pPr>
        <w:spacing w:after="0"/>
        <w:ind w:left="0"/>
        <w:jc w:val="both"/>
      </w:pPr>
      <w:r>
        <w:rPr>
          <w:rFonts w:ascii="Times New Roman"/>
          <w:b w:val="false"/>
          <w:i w:val="false"/>
          <w:color w:val="000000"/>
          <w:sz w:val="28"/>
        </w:rPr>
        <w:t>
      осы Үлгілік қағидаларға 4-қосымшаға сәйкес нысан бойынша жасыл екпелердің жерсіну актісін толтыру;</w:t>
      </w:r>
    </w:p>
    <w:bookmarkEnd w:id="60"/>
    <w:bookmarkStart w:name="z71" w:id="61"/>
    <w:p>
      <w:pPr>
        <w:spacing w:after="0"/>
        <w:ind w:left="0"/>
        <w:jc w:val="both"/>
      </w:pPr>
      <w:r>
        <w:rPr>
          <w:rFonts w:ascii="Times New Roman"/>
          <w:b w:val="false"/>
          <w:i w:val="false"/>
          <w:color w:val="000000"/>
          <w:sz w:val="28"/>
        </w:rPr>
        <w:t>
      жасыл еспелер тізілімін жүргізу;</w:t>
      </w:r>
    </w:p>
    <w:bookmarkEnd w:id="61"/>
    <w:bookmarkStart w:name="z72" w:id="62"/>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2"/>
    <w:bookmarkStart w:name="z73" w:id="63"/>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3"/>
    <w:bookmarkStart w:name="z74" w:id="64"/>
    <w:p>
      <w:pPr>
        <w:spacing w:after="0"/>
        <w:ind w:left="0"/>
        <w:jc w:val="both"/>
      </w:pPr>
      <w:r>
        <w:rPr>
          <w:rFonts w:ascii="Times New Roman"/>
          <w:b w:val="false"/>
          <w:i w:val="false"/>
          <w:color w:val="000000"/>
          <w:sz w:val="28"/>
        </w:rPr>
        <w:t>
      Заңды және жеке тұлғалар өздерінің меншігіндегі, иелігіндегі, жалға алуындағы басқа да объектілеріне іргелес аумақтарда жасыл екпелерді күтіп -ұстауы қамтамасыз етеді.</w:t>
      </w:r>
    </w:p>
    <w:bookmarkEnd w:id="64"/>
    <w:bookmarkStart w:name="z75" w:id="65"/>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5"/>
    <w:bookmarkStart w:name="z76" w:id="66"/>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 - 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6"/>
    <w:bookmarkStart w:name="z77" w:id="67"/>
    <w:p>
      <w:pPr>
        <w:spacing w:after="0"/>
        <w:ind w:left="0"/>
        <w:jc w:val="both"/>
      </w:pPr>
      <w:r>
        <w:rPr>
          <w:rFonts w:ascii="Times New Roman"/>
          <w:b w:val="false"/>
          <w:i w:val="false"/>
          <w:color w:val="000000"/>
          <w:sz w:val="28"/>
        </w:rPr>
        <w:t>
      16. Есепке алынған жасыл екпелер осы Үлгілік қағидаларға 1 - қосымшаға сәйкес нысан бойынша жасыл екпелер тізіліміне енгізіледі.</w:t>
      </w:r>
    </w:p>
    <w:bookmarkEnd w:id="67"/>
    <w:bookmarkStart w:name="z78" w:id="68"/>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жеткізгіштердежүргізеді.</w:t>
      </w:r>
    </w:p>
    <w:bookmarkEnd w:id="68"/>
    <w:bookmarkStart w:name="z79" w:id="69"/>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69"/>
    <w:bookmarkStart w:name="z80" w:id="70"/>
    <w:p>
      <w:pPr>
        <w:spacing w:after="0"/>
        <w:ind w:left="0"/>
        <w:jc w:val="both"/>
      </w:pPr>
      <w:r>
        <w:rPr>
          <w:rFonts w:ascii="Times New Roman"/>
          <w:b w:val="false"/>
          <w:i w:val="false"/>
          <w:color w:val="000000"/>
          <w:sz w:val="28"/>
        </w:rPr>
        <w:t>
      1) жасыл екпелердің саны, түрлік құрамы және жай - күйі туралы дұрыс деректерді есепке алу және алу;</w:t>
      </w:r>
    </w:p>
    <w:bookmarkEnd w:id="70"/>
    <w:bookmarkStart w:name="z81" w:id="71"/>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71"/>
    <w:bookmarkStart w:name="z82" w:id="72"/>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72"/>
    <w:bookmarkStart w:name="z83" w:id="73"/>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3"/>
    <w:bookmarkStart w:name="z84" w:id="74"/>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4"/>
    <w:bookmarkStart w:name="z85" w:id="75"/>
    <w:p>
      <w:pPr>
        <w:spacing w:after="0"/>
        <w:ind w:left="0"/>
        <w:jc w:val="both"/>
      </w:pPr>
      <w:r>
        <w:rPr>
          <w:rFonts w:ascii="Times New Roman"/>
          <w:b w:val="false"/>
          <w:i w:val="false"/>
          <w:color w:val="000000"/>
          <w:sz w:val="28"/>
        </w:rPr>
        <w:t>
      6) көгалдандырылған аумақтарды күтіп - ұстау, күрделі жөндеу және оларды қайта жаңарту жөніндегі жұмыстарды регламенттеу;</w:t>
      </w:r>
    </w:p>
    <w:bookmarkEnd w:id="75"/>
    <w:bookmarkStart w:name="z86" w:id="76"/>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 - күйіне жауапты заңды және жеке тұлғаларды белгілеу;</w:t>
      </w:r>
    </w:p>
    <w:bookmarkEnd w:id="76"/>
    <w:bookmarkStart w:name="z87" w:id="77"/>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7"/>
    <w:bookmarkStart w:name="z88" w:id="78"/>
    <w:p>
      <w:pPr>
        <w:spacing w:after="0"/>
        <w:ind w:left="0"/>
        <w:jc w:val="both"/>
      </w:pPr>
      <w:r>
        <w:rPr>
          <w:rFonts w:ascii="Times New Roman"/>
          <w:b w:val="false"/>
          <w:i w:val="false"/>
          <w:color w:val="000000"/>
          <w:sz w:val="28"/>
        </w:rPr>
        <w:t>
      9) көгалдандыру жобаларын, күтім жасау жөніндегі іс - шаралар жоспарларын жасыл екпелерді күтіп - ұстау, күтіп - баптау және пайдалану жөніндегі ұсынымдар әзірлеу.</w:t>
      </w:r>
    </w:p>
    <w:bookmarkEnd w:id="78"/>
    <w:bookmarkStart w:name="z89" w:id="79"/>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9"/>
    <w:bookmarkStart w:name="z90" w:id="80"/>
    <w:p>
      <w:pPr>
        <w:spacing w:after="0"/>
        <w:ind w:left="0"/>
        <w:jc w:val="both"/>
      </w:pPr>
      <w:r>
        <w:rPr>
          <w:rFonts w:ascii="Times New Roman"/>
          <w:b w:val="false"/>
          <w:i w:val="false"/>
          <w:color w:val="000000"/>
          <w:sz w:val="28"/>
        </w:rPr>
        <w:t>
      20. Дендрологиялық жоспар екі бөліктен тұрады.</w:t>
      </w:r>
    </w:p>
    <w:bookmarkEnd w:id="80"/>
    <w:bookmarkStart w:name="z91" w:id="81"/>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81"/>
    <w:bookmarkStart w:name="z92" w:id="82"/>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82"/>
    <w:bookmarkStart w:name="z93" w:id="83"/>
    <w:p>
      <w:pPr>
        <w:spacing w:after="0"/>
        <w:ind w:left="0"/>
        <w:jc w:val="both"/>
      </w:pPr>
      <w:r>
        <w:rPr>
          <w:rFonts w:ascii="Times New Roman"/>
          <w:b w:val="false"/>
          <w:i w:val="false"/>
          <w:color w:val="000000"/>
          <w:sz w:val="28"/>
        </w:rPr>
        <w:t>
      кесу үшін (ауру, кепкен);</w:t>
      </w:r>
    </w:p>
    <w:bookmarkEnd w:id="83"/>
    <w:bookmarkStart w:name="z94" w:id="84"/>
    <w:p>
      <w:pPr>
        <w:spacing w:after="0"/>
        <w:ind w:left="0"/>
        <w:jc w:val="both"/>
      </w:pPr>
      <w:r>
        <w:rPr>
          <w:rFonts w:ascii="Times New Roman"/>
          <w:b w:val="false"/>
          <w:i w:val="false"/>
          <w:color w:val="000000"/>
          <w:sz w:val="28"/>
        </w:rPr>
        <w:t>
      қайта отырғызуға арналған;</w:t>
      </w:r>
    </w:p>
    <w:bookmarkEnd w:id="84"/>
    <w:bookmarkStart w:name="z95" w:id="85"/>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5"/>
    <w:bookmarkStart w:name="z96" w:id="86"/>
    <w:p>
      <w:pPr>
        <w:spacing w:after="0"/>
        <w:ind w:left="0"/>
        <w:jc w:val="both"/>
      </w:pPr>
      <w:r>
        <w:rPr>
          <w:rFonts w:ascii="Times New Roman"/>
          <w:b w:val="false"/>
          <w:i w:val="false"/>
          <w:color w:val="000000"/>
          <w:sz w:val="28"/>
        </w:rPr>
        <w:t>
      21. Дендрологиялық жоспардың ауқымы 1:10000.</w:t>
      </w:r>
    </w:p>
    <w:bookmarkEnd w:id="86"/>
    <w:bookmarkStart w:name="z97" w:id="87"/>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 - ресурстарында жарияланады.</w:t>
      </w:r>
    </w:p>
    <w:bookmarkEnd w:id="87"/>
    <w:bookmarkStart w:name="z98" w:id="88"/>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88"/>
    <w:bookmarkStart w:name="z99" w:id="89"/>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9"/>
    <w:bookmarkStart w:name="z100" w:id="90"/>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90"/>
    <w:bookmarkStart w:name="z101" w:id="91"/>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91"/>
    <w:bookmarkStart w:name="z102" w:id="92"/>
    <w:p>
      <w:pPr>
        <w:spacing w:after="0"/>
        <w:ind w:left="0"/>
        <w:jc w:val="both"/>
      </w:pPr>
      <w:r>
        <w:rPr>
          <w:rFonts w:ascii="Times New Roman"/>
          <w:b w:val="false"/>
          <w:i w:val="false"/>
          <w:color w:val="000000"/>
          <w:sz w:val="28"/>
        </w:rPr>
        <w:t>
      26. Жасыл кеңістікті күтіп-ұстау мыналарды қамтиды:</w:t>
      </w:r>
    </w:p>
    <w:bookmarkEnd w:id="92"/>
    <w:bookmarkStart w:name="z103" w:id="93"/>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 - баптау;</w:t>
      </w:r>
    </w:p>
    <w:bookmarkEnd w:id="93"/>
    <w:bookmarkStart w:name="z104" w:id="94"/>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bookmarkEnd w:id="94"/>
    <w:bookmarkStart w:name="z105" w:id="95"/>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95"/>
    <w:bookmarkStart w:name="z106" w:id="96"/>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bookmarkEnd w:id="96"/>
    <w:bookmarkStart w:name="z107" w:id="97"/>
    <w:p>
      <w:pPr>
        <w:spacing w:after="0"/>
        <w:ind w:left="0"/>
        <w:jc w:val="both"/>
      </w:pPr>
      <w:r>
        <w:rPr>
          <w:rFonts w:ascii="Times New Roman"/>
          <w:b w:val="false"/>
          <w:i w:val="false"/>
          <w:color w:val="000000"/>
          <w:sz w:val="28"/>
        </w:rPr>
        <w:t>
      5) ұшарбасты қалыптастыру;</w:t>
      </w:r>
    </w:p>
    <w:bookmarkEnd w:id="97"/>
    <w:bookmarkStart w:name="z108" w:id="98"/>
    <w:p>
      <w:pPr>
        <w:spacing w:after="0"/>
        <w:ind w:left="0"/>
        <w:jc w:val="both"/>
      </w:pPr>
      <w:r>
        <w:rPr>
          <w:rFonts w:ascii="Times New Roman"/>
          <w:b w:val="false"/>
          <w:i w:val="false"/>
          <w:color w:val="000000"/>
          <w:sz w:val="28"/>
        </w:rPr>
        <w:t>
      6) қаңқалы және жартылай қаңқалы бөліктерін сақтай отырып, ағаш - бұта өсімдіктерінің биологиялық ерекшеліктерін негізге ала отырып жүргізілетін жасарту;</w:t>
      </w:r>
    </w:p>
    <w:bookmarkEnd w:id="98"/>
    <w:bookmarkStart w:name="z109" w:id="99"/>
    <w:p>
      <w:pPr>
        <w:spacing w:after="0"/>
        <w:ind w:left="0"/>
        <w:jc w:val="both"/>
      </w:pPr>
      <w:r>
        <w:rPr>
          <w:rFonts w:ascii="Times New Roman"/>
          <w:b w:val="false"/>
          <w:i w:val="false"/>
          <w:color w:val="000000"/>
          <w:sz w:val="28"/>
        </w:rPr>
        <w:t>
      7) тыңайтқыш енгізу;</w:t>
      </w:r>
    </w:p>
    <w:bookmarkEnd w:id="99"/>
    <w:bookmarkStart w:name="z110" w:id="100"/>
    <w:p>
      <w:pPr>
        <w:spacing w:after="0"/>
        <w:ind w:left="0"/>
        <w:jc w:val="both"/>
      </w:pPr>
      <w:r>
        <w:rPr>
          <w:rFonts w:ascii="Times New Roman"/>
          <w:b w:val="false"/>
          <w:i w:val="false"/>
          <w:color w:val="000000"/>
          <w:sz w:val="28"/>
        </w:rPr>
        <w:t>
      8) жасыл екпелердің зиянкестерімен және ауруларымен күрес;</w:t>
      </w:r>
    </w:p>
    <w:bookmarkEnd w:id="100"/>
    <w:bookmarkStart w:name="z111" w:id="101"/>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bookmarkEnd w:id="101"/>
    <w:bookmarkStart w:name="z112" w:id="102"/>
    <w:p>
      <w:pPr>
        <w:spacing w:after="0"/>
        <w:ind w:left="0"/>
        <w:jc w:val="both"/>
      </w:pPr>
      <w:r>
        <w:rPr>
          <w:rFonts w:ascii="Times New Roman"/>
          <w:b w:val="false"/>
          <w:i w:val="false"/>
          <w:color w:val="000000"/>
          <w:sz w:val="28"/>
        </w:rPr>
        <w:t>
      10) жасыл екпелердің жай - күйіне мониторинг ұйымдастыру;</w:t>
      </w:r>
    </w:p>
    <w:bookmarkEnd w:id="102"/>
    <w:bookmarkStart w:name="z113" w:id="103"/>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End w:id="103"/>
    <w:bookmarkStart w:name="z114" w:id="104"/>
    <w:p>
      <w:pPr>
        <w:spacing w:after="0"/>
        <w:ind w:left="0"/>
        <w:jc w:val="both"/>
      </w:pPr>
      <w:r>
        <w:rPr>
          <w:rFonts w:ascii="Times New Roman"/>
          <w:b w:val="false"/>
          <w:i w:val="false"/>
          <w:color w:val="000000"/>
          <w:sz w:val="28"/>
        </w:rPr>
        <w:t>
      27. Жасыл екпелерді күтіп-ұстауды және қорғау жүзеге асырады:</w:t>
      </w:r>
    </w:p>
    <w:bookmarkEnd w:id="104"/>
    <w:bookmarkStart w:name="z115" w:id="105"/>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05"/>
    <w:bookmarkStart w:name="z116" w:id="106"/>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06"/>
    <w:bookmarkStart w:name="z117" w:id="107"/>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07"/>
    <w:bookmarkStart w:name="z118" w:id="108"/>
    <w:p>
      <w:pPr>
        <w:spacing w:after="0"/>
        <w:ind w:left="0"/>
        <w:jc w:val="both"/>
      </w:pPr>
      <w:r>
        <w:rPr>
          <w:rFonts w:ascii="Times New Roman"/>
          <w:b w:val="false"/>
          <w:i w:val="false"/>
          <w:color w:val="000000"/>
          <w:sz w:val="28"/>
        </w:rPr>
        <w:t>
      4) құрылыс-монтаждау ұмыстарына бөлінген аумақтарда - тапсырыс берушіге жүктеледі.</w:t>
      </w:r>
    </w:p>
    <w:bookmarkEnd w:id="108"/>
    <w:bookmarkStart w:name="z119" w:id="109"/>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 - шаралар вегетация басталғанға дейін немесе күздің соңында жүргізіледі.</w:t>
      </w:r>
    </w:p>
    <w:bookmarkEnd w:id="109"/>
    <w:bookmarkStart w:name="z120" w:id="110"/>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10"/>
    <w:bookmarkStart w:name="z121" w:id="111"/>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 - шараларды орындайды:</w:t>
      </w:r>
    </w:p>
    <w:bookmarkEnd w:id="111"/>
    <w:bookmarkStart w:name="z122" w:id="112"/>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 - 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12"/>
    <w:bookmarkStart w:name="z123" w:id="113"/>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13"/>
    <w:bookmarkStart w:name="z124" w:id="114"/>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14"/>
    <w:bookmarkStart w:name="z125" w:id="115"/>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15"/>
    <w:bookmarkStart w:name="z126" w:id="116"/>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16"/>
    <w:bookmarkStart w:name="z127" w:id="117"/>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17"/>
    <w:bookmarkStart w:name="z128" w:id="118"/>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18"/>
    <w:bookmarkStart w:name="z129" w:id="119"/>
    <w:p>
      <w:pPr>
        <w:spacing w:after="0"/>
        <w:ind w:left="0"/>
        <w:jc w:val="both"/>
      </w:pPr>
      <w:r>
        <w:rPr>
          <w:rFonts w:ascii="Times New Roman"/>
          <w:b w:val="false"/>
          <w:i w:val="false"/>
          <w:color w:val="000000"/>
          <w:sz w:val="28"/>
        </w:rPr>
        <w:t xml:space="preserve">
      8) жаңа құрылыстың барлық учаскелерінде жоғарғы өсімдік топырағын сақтайды, оны алуды және құрылыс алаңының шеттерінде үймелеуді жүргізеді. </w:t>
      </w:r>
    </w:p>
    <w:bookmarkEnd w:id="119"/>
    <w:bookmarkStart w:name="z130" w:id="120"/>
    <w:p>
      <w:pPr>
        <w:spacing w:after="0"/>
        <w:ind w:left="0"/>
        <w:jc w:val="both"/>
      </w:pPr>
      <w:r>
        <w:rPr>
          <w:rFonts w:ascii="Times New Roman"/>
          <w:b w:val="false"/>
          <w:i w:val="false"/>
          <w:color w:val="000000"/>
          <w:sz w:val="28"/>
        </w:rPr>
        <w:t>
      Бұрғыланған өсімдік топырағы аумақтарды көгалдандыру кезінде пайдаланылады және (немесе) көгалдандыру жөніндегі ұйымға беріледі.</w:t>
      </w:r>
    </w:p>
    <w:bookmarkEnd w:id="120"/>
    <w:bookmarkStart w:name="z131" w:id="121"/>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21"/>
    <w:bookmarkStart w:name="z132" w:id="122"/>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22"/>
    <w:bookmarkStart w:name="z133" w:id="123"/>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23"/>
    <w:bookmarkStart w:name="z134" w:id="124"/>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24"/>
    <w:bookmarkStart w:name="z135" w:id="125"/>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25"/>
    <w:bookmarkStart w:name="z136" w:id="126"/>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26"/>
    <w:bookmarkStart w:name="z137" w:id="127"/>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27"/>
    <w:bookmarkStart w:name="z138" w:id="128"/>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28"/>
    <w:bookmarkStart w:name="z139" w:id="129"/>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 - ақ жаңадан отырғызылған жасыл екпелерді жерсіндіру үшін кейін күтіп - 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29"/>
    <w:bookmarkStart w:name="z140" w:id="130"/>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30"/>
    <w:bookmarkStart w:name="z141" w:id="131"/>
    <w:p>
      <w:pPr>
        <w:spacing w:after="0"/>
        <w:ind w:left="0"/>
        <w:jc w:val="left"/>
      </w:pPr>
      <w:r>
        <w:rPr>
          <w:rFonts w:ascii="Times New Roman"/>
          <w:b/>
          <w:i w:val="false"/>
          <w:color w:val="000000"/>
        </w:rPr>
        <w:t xml:space="preserve"> 6-тарау. Ағаштарды кесу тәртібі</w:t>
      </w:r>
    </w:p>
    <w:bookmarkEnd w:id="131"/>
    <w:bookmarkStart w:name="z142" w:id="132"/>
    <w:p>
      <w:pPr>
        <w:spacing w:after="0"/>
        <w:ind w:left="0"/>
        <w:jc w:val="both"/>
      </w:pPr>
      <w:r>
        <w:rPr>
          <w:rFonts w:ascii="Times New Roman"/>
          <w:b w:val="false"/>
          <w:i w:val="false"/>
          <w:color w:val="000000"/>
          <w:sz w:val="28"/>
        </w:rPr>
        <w:t>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bookmarkEnd w:id="132"/>
    <w:bookmarkStart w:name="z143" w:id="133"/>
    <w:p>
      <w:pPr>
        <w:spacing w:after="0"/>
        <w:ind w:left="0"/>
        <w:jc w:val="both"/>
      </w:pPr>
      <w:r>
        <w:rPr>
          <w:rFonts w:ascii="Times New Roman"/>
          <w:b w:val="false"/>
          <w:i w:val="false"/>
          <w:color w:val="000000"/>
          <w:sz w:val="28"/>
        </w:rPr>
        <w:t>
      37. Ағаштарды кесу:</w:t>
      </w:r>
    </w:p>
    <w:bookmarkEnd w:id="133"/>
    <w:bookmarkStart w:name="z144" w:id="134"/>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34"/>
    <w:bookmarkStart w:name="z145" w:id="135"/>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35"/>
    <w:bookmarkStart w:name="z146" w:id="136"/>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36"/>
    <w:bookmarkStart w:name="z147" w:id="137"/>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37"/>
    <w:bookmarkStart w:name="z148" w:id="138"/>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 - ақ жеке және заңды тұлғаның мүлкіне залал келтіретін ағаштарды санитариялық кесу жағдайларында жасалуы мүмкін;</w:t>
      </w:r>
    </w:p>
    <w:bookmarkEnd w:id="138"/>
    <w:bookmarkStart w:name="z149" w:id="139"/>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39"/>
    <w:bookmarkStart w:name="z150" w:id="140"/>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40"/>
    <w:bookmarkStart w:name="z151" w:id="141"/>
    <w:p>
      <w:pPr>
        <w:spacing w:after="0"/>
        <w:ind w:left="0"/>
        <w:jc w:val="both"/>
      </w:pPr>
      <w:r>
        <w:rPr>
          <w:rFonts w:ascii="Times New Roman"/>
          <w:b w:val="false"/>
          <w:i w:val="false"/>
          <w:color w:val="000000"/>
          <w:sz w:val="28"/>
        </w:rPr>
        <w:t>
      Уәкілетті орган халықтың өміріне қауіп төндіретін жағдайларды қоспағанда, Қазақстан Республикасы Үкіметінің 2006 жылғы 31 қазандағы № 1034 қаулысымен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bookmarkEnd w:id="141"/>
    <w:bookmarkStart w:name="z152" w:id="142"/>
    <w:p>
      <w:pPr>
        <w:spacing w:after="0"/>
        <w:ind w:left="0"/>
        <w:jc w:val="both"/>
      </w:pPr>
      <w:r>
        <w:rPr>
          <w:rFonts w:ascii="Times New Roman"/>
          <w:b w:val="false"/>
          <w:i w:val="false"/>
          <w:color w:val="000000"/>
          <w:sz w:val="28"/>
        </w:rPr>
        <w:t xml:space="preserve">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 </w:t>
      </w:r>
    </w:p>
    <w:bookmarkEnd w:id="142"/>
    <w:bookmarkStart w:name="z153" w:id="143"/>
    <w:p>
      <w:pPr>
        <w:spacing w:after="0"/>
        <w:ind w:left="0"/>
        <w:jc w:val="both"/>
      </w:pPr>
      <w:r>
        <w:rPr>
          <w:rFonts w:ascii="Times New Roman"/>
          <w:b w:val="false"/>
          <w:i w:val="false"/>
          <w:color w:val="000000"/>
          <w:sz w:val="28"/>
        </w:rPr>
        <w:t xml:space="preserve">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 </w:t>
      </w:r>
    </w:p>
    <w:bookmarkEnd w:id="143"/>
    <w:bookmarkStart w:name="z154" w:id="144"/>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44"/>
    <w:bookmarkStart w:name="z155" w:id="145"/>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45"/>
    <w:bookmarkStart w:name="z156" w:id="146"/>
    <w:p>
      <w:pPr>
        <w:spacing w:after="0"/>
        <w:ind w:left="0"/>
        <w:jc w:val="both"/>
      </w:pPr>
      <w:r>
        <w:rPr>
          <w:rFonts w:ascii="Times New Roman"/>
          <w:b w:val="false"/>
          <w:i w:val="false"/>
          <w:color w:val="000000"/>
          <w:sz w:val="28"/>
        </w:rPr>
        <w:t xml:space="preserve">
      41.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 </w:t>
      </w:r>
    </w:p>
    <w:bookmarkEnd w:id="146"/>
    <w:bookmarkStart w:name="z157" w:id="147"/>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47"/>
    <w:bookmarkStart w:name="z158" w:id="148"/>
    <w:p>
      <w:pPr>
        <w:spacing w:after="0"/>
        <w:ind w:left="0"/>
        <w:jc w:val="both"/>
      </w:pPr>
      <w:r>
        <w:rPr>
          <w:rFonts w:ascii="Times New Roman"/>
          <w:b w:val="false"/>
          <w:i w:val="false"/>
          <w:color w:val="000000"/>
          <w:sz w:val="28"/>
        </w:rPr>
        <w:t>
      43.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2-қосымшаға сәйкес нысан бойынша жасыл екпелерді зерттеп-қарау актісін толтыруы арқылы жүзеге асырылады.</w:t>
      </w:r>
    </w:p>
    <w:bookmarkEnd w:id="148"/>
    <w:bookmarkStart w:name="z159" w:id="149"/>
    <w:p>
      <w:pPr>
        <w:spacing w:after="0"/>
        <w:ind w:left="0"/>
        <w:jc w:val="both"/>
      </w:pPr>
      <w:r>
        <w:rPr>
          <w:rFonts w:ascii="Times New Roman"/>
          <w:b w:val="false"/>
          <w:i w:val="false"/>
          <w:color w:val="000000"/>
          <w:sz w:val="28"/>
        </w:rPr>
        <w:t>
      44. Жеке және заңды тұлғалар ағаштарды кесуге рұқсат алған кезде осы Қағидаларға 3 - қосымшаға сәйкес нысан бойынша кесілген ағаштардың орнына өтемдік отырғызу туралы кепілдік хат береді.</w:t>
      </w:r>
    </w:p>
    <w:bookmarkEnd w:id="149"/>
    <w:bookmarkStart w:name="z160" w:id="150"/>
    <w:p>
      <w:pPr>
        <w:spacing w:after="0"/>
        <w:ind w:left="0"/>
        <w:jc w:val="both"/>
      </w:pPr>
      <w:r>
        <w:rPr>
          <w:rFonts w:ascii="Times New Roman"/>
          <w:b w:val="false"/>
          <w:i w:val="false"/>
          <w:color w:val="000000"/>
          <w:sz w:val="28"/>
        </w:rPr>
        <w:t xml:space="preserve">
      45.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 </w:t>
      </w:r>
    </w:p>
    <w:bookmarkEnd w:id="150"/>
    <w:bookmarkStart w:name="z161" w:id="151"/>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51"/>
    <w:bookmarkStart w:name="z162" w:id="152"/>
    <w:p>
      <w:pPr>
        <w:spacing w:after="0"/>
        <w:ind w:left="0"/>
        <w:jc w:val="both"/>
      </w:pPr>
      <w:r>
        <w:rPr>
          <w:rFonts w:ascii="Times New Roman"/>
          <w:b w:val="false"/>
          <w:i w:val="false"/>
          <w:color w:val="000000"/>
          <w:sz w:val="28"/>
        </w:rPr>
        <w:t>
      46. Жеке және заңды тұлғалар дендрологиялық жоспарға сәйкес өз қаражатына жасыл екпелерді отырғызуға арналған аумақты көрсете отырып, уәкілетті органның жазбаша келісімі бойынша жалпыға ортақ пайдаланылатын аумақтарды көгалдандыруға қатыса алады.</w:t>
      </w:r>
    </w:p>
    <w:bookmarkEnd w:id="152"/>
    <w:bookmarkStart w:name="z163" w:id="153"/>
    <w:p>
      <w:pPr>
        <w:spacing w:after="0"/>
        <w:ind w:left="0"/>
        <w:jc w:val="both"/>
      </w:pPr>
      <w:r>
        <w:rPr>
          <w:rFonts w:ascii="Times New Roman"/>
          <w:b w:val="false"/>
          <w:i w:val="false"/>
          <w:color w:val="000000"/>
          <w:sz w:val="28"/>
        </w:rPr>
        <w:t>
      47.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53"/>
    <w:bookmarkStart w:name="z164" w:id="154"/>
    <w:p>
      <w:pPr>
        <w:spacing w:after="0"/>
        <w:ind w:left="0"/>
        <w:jc w:val="both"/>
      </w:pPr>
      <w:r>
        <w:rPr>
          <w:rFonts w:ascii="Times New Roman"/>
          <w:b w:val="false"/>
          <w:i w:val="false"/>
          <w:color w:val="000000"/>
          <w:sz w:val="28"/>
        </w:rPr>
        <w:t>
      48. Жасыл екпелерді түгендеу және орман - 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54"/>
    <w:bookmarkStart w:name="z165" w:id="155"/>
    <w:p>
      <w:pPr>
        <w:spacing w:after="0"/>
        <w:ind w:left="0"/>
        <w:jc w:val="both"/>
      </w:pPr>
      <w:r>
        <w:rPr>
          <w:rFonts w:ascii="Times New Roman"/>
          <w:b w:val="false"/>
          <w:i w:val="false"/>
          <w:color w:val="000000"/>
          <w:sz w:val="28"/>
        </w:rPr>
        <w:t>
      49. Жеке және заңды тұлғалар ағаштарды қайта отырғызған кезде өтемдік отырғызу жүргізілмейді.</w:t>
      </w:r>
    </w:p>
    <w:bookmarkEnd w:id="155"/>
    <w:bookmarkStart w:name="z166" w:id="156"/>
    <w:p>
      <w:pPr>
        <w:spacing w:after="0"/>
        <w:ind w:left="0"/>
        <w:jc w:val="both"/>
      </w:pPr>
      <w:r>
        <w:rPr>
          <w:rFonts w:ascii="Times New Roman"/>
          <w:b w:val="false"/>
          <w:i w:val="false"/>
          <w:color w:val="000000"/>
          <w:sz w:val="28"/>
        </w:rPr>
        <w:t>
      50. Егер қайта отырғызу ағаштардың салып қалуына әкеп соққан жағдайда, осы Қағидалардың 59 - тармағының талаптарына сәйкес өтемақының он еселенген мөлшері белгіленеді.</w:t>
      </w:r>
    </w:p>
    <w:bookmarkEnd w:id="156"/>
    <w:bookmarkStart w:name="z167" w:id="157"/>
    <w:p>
      <w:pPr>
        <w:spacing w:after="0"/>
        <w:ind w:left="0"/>
        <w:jc w:val="both"/>
      </w:pPr>
      <w:r>
        <w:rPr>
          <w:rFonts w:ascii="Times New Roman"/>
          <w:b w:val="false"/>
          <w:i w:val="false"/>
          <w:color w:val="000000"/>
          <w:sz w:val="28"/>
        </w:rPr>
        <w:t>
      51.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57"/>
    <w:bookmarkStart w:name="z168" w:id="158"/>
    <w:p>
      <w:pPr>
        <w:spacing w:after="0"/>
        <w:ind w:left="0"/>
        <w:jc w:val="both"/>
      </w:pPr>
      <w:r>
        <w:rPr>
          <w:rFonts w:ascii="Times New Roman"/>
          <w:b w:val="false"/>
          <w:i w:val="false"/>
          <w:color w:val="000000"/>
          <w:sz w:val="28"/>
        </w:rPr>
        <w:t>
      52.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58"/>
    <w:bookmarkStart w:name="z169" w:id="159"/>
    <w:p>
      <w:pPr>
        <w:spacing w:after="0"/>
        <w:ind w:left="0"/>
        <w:jc w:val="both"/>
      </w:pPr>
      <w:r>
        <w:rPr>
          <w:rFonts w:ascii="Times New Roman"/>
          <w:b w:val="false"/>
          <w:i w:val="false"/>
          <w:color w:val="000000"/>
          <w:sz w:val="28"/>
        </w:rPr>
        <w:t>
      53.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59"/>
    <w:bookmarkStart w:name="z170" w:id="160"/>
    <w:p>
      <w:pPr>
        <w:spacing w:after="0"/>
        <w:ind w:left="0"/>
        <w:jc w:val="both"/>
      </w:pPr>
      <w:r>
        <w:rPr>
          <w:rFonts w:ascii="Times New Roman"/>
          <w:b w:val="false"/>
          <w:i w:val="false"/>
          <w:color w:val="000000"/>
          <w:sz w:val="28"/>
        </w:rPr>
        <w:t>
      54. Іргелес аумақтағы жасыл екпелер жойылған жағдайда, қарамағында осы аумақ бар заңды немесе жеке тұлға өтемдік отырғызуды он есе мөлшерде жүргізеді.</w:t>
      </w:r>
    </w:p>
    <w:bookmarkEnd w:id="160"/>
    <w:bookmarkStart w:name="z171" w:id="161"/>
    <w:p>
      <w:pPr>
        <w:spacing w:after="0"/>
        <w:ind w:left="0"/>
        <w:jc w:val="both"/>
      </w:pPr>
      <w:r>
        <w:rPr>
          <w:rFonts w:ascii="Times New Roman"/>
          <w:b w:val="false"/>
          <w:i w:val="false"/>
          <w:color w:val="000000"/>
          <w:sz w:val="28"/>
        </w:rPr>
        <w:t>
      55. Уәкілетті орган жылына бір рет өзінің интернет - ресурсында ағымдағы кезең үшін жүргізілген өтемдік отырғызу жөніндегі ақпаратты және көгалдандыру жөніндегі ұйымдардың тізбесін орналастырады.</w:t>
      </w:r>
    </w:p>
    <w:bookmarkEnd w:id="161"/>
    <w:bookmarkStart w:name="z172" w:id="162"/>
    <w:p>
      <w:pPr>
        <w:spacing w:after="0"/>
        <w:ind w:left="0"/>
        <w:jc w:val="both"/>
      </w:pPr>
      <w:r>
        <w:rPr>
          <w:rFonts w:ascii="Times New Roman"/>
          <w:b w:val="false"/>
          <w:i w:val="false"/>
          <w:color w:val="000000"/>
          <w:sz w:val="28"/>
        </w:rPr>
        <w:t>
      56. Ағаштарды заңсыз кесу, жою, бүлдіру немесе жасыл екпелерді күтіп - ұстау және қорғау қағидаларын бұзған жеке немесе заңды тұлға Қазақстан Республикасының Әкімшілік құқық бұзушылық туралы кодексінің 381 - 1 және 386 - баптарына сәйкес жауапты болады және елу есе мөлшерде ағаштарды өтемдік отырғызуды жүргізеді.</w:t>
      </w:r>
    </w:p>
    <w:bookmarkEnd w:id="162"/>
    <w:bookmarkStart w:name="z173" w:id="163"/>
    <w:p>
      <w:pPr>
        <w:spacing w:after="0"/>
        <w:ind w:left="0"/>
        <w:jc w:val="both"/>
      </w:pPr>
      <w:r>
        <w:rPr>
          <w:rFonts w:ascii="Times New Roman"/>
          <w:b w:val="false"/>
          <w:i w:val="false"/>
          <w:color w:val="000000"/>
          <w:sz w:val="28"/>
        </w:rPr>
        <w:t>
      57. Тізбеге енгізілген көпжылдық екпелер және (немесе) жасыл екпелер заңсыз кесілген, жойылған, бүлінген жағдайда ағаштардың сол түрін (қосымша түрлерін) өтемдік отырғызу жүз есе мөлшерде жүргізіледі және Қазақстан Республикасы Қылмыстық кодексінің 340 - бабына сәйкес жауапты болады.</w:t>
      </w:r>
    </w:p>
    <w:bookmarkEnd w:id="163"/>
    <w:bookmarkStart w:name="z174" w:id="164"/>
    <w:p>
      <w:pPr>
        <w:spacing w:after="0"/>
        <w:ind w:left="0"/>
        <w:jc w:val="both"/>
      </w:pPr>
      <w:r>
        <w:rPr>
          <w:rFonts w:ascii="Times New Roman"/>
          <w:b w:val="false"/>
          <w:i w:val="false"/>
          <w:color w:val="000000"/>
          <w:sz w:val="28"/>
        </w:rPr>
        <w:t>
      58. Қазақстан Республикасы Үкіметінің 2007 жылғы 31 мамырдағы № 441 қаулысымен бекітілген Қазақстан Республикасының орман заңнамасын бұзудан келтірілген залалдың мөлшерін есептеуге арналған базалық ставкалардың 4-тармағында көзделген зиян үшін жеке және заңды тұлғаларға қойылатын талаптарды уәкілетті орган есептейді.</w:t>
      </w:r>
    </w:p>
    <w:bookmarkEnd w:id="164"/>
    <w:bookmarkStart w:name="z175" w:id="165"/>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65"/>
    <w:bookmarkStart w:name="z176" w:id="166"/>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66"/>
    <w:bookmarkStart w:name="z177" w:id="167"/>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67"/>
    <w:bookmarkStart w:name="z178" w:id="168"/>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68"/>
    <w:bookmarkStart w:name="z179" w:id="169"/>
    <w:p>
      <w:pPr>
        <w:spacing w:after="0"/>
        <w:ind w:left="0"/>
        <w:jc w:val="both"/>
      </w:pPr>
      <w:r>
        <w:rPr>
          <w:rFonts w:ascii="Times New Roman"/>
          <w:b w:val="false"/>
          <w:i w:val="false"/>
          <w:color w:val="000000"/>
          <w:sz w:val="28"/>
        </w:rPr>
        <w:t>
      61. Ағаштарды мәжбұрлі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69"/>
    <w:bookmarkStart w:name="z180" w:id="170"/>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bookmarkEnd w:id="170"/>
    <w:bookmarkStart w:name="z181" w:id="171"/>
    <w:p>
      <w:pPr>
        <w:spacing w:after="0"/>
        <w:ind w:left="0"/>
        <w:jc w:val="both"/>
      </w:pPr>
      <w:r>
        <w:rPr>
          <w:rFonts w:ascii="Times New Roman"/>
          <w:b w:val="false"/>
          <w:i w:val="false"/>
          <w:color w:val="000000"/>
          <w:sz w:val="28"/>
        </w:rPr>
        <w:t>
      63. Жол-көлік оқиғасы салдарынан жалпыға жалпыға ортақ пайдаланылатын жерлерде және жеке аумақтарда өсетін жасыл екпелер механикалық зақымданған немесе жойылған жағдайда кінәлі тарап осы Қағидалардың 59 - тармағына сәйкес көшеттер отырғызу арқылы бүлінген немесе жойылған екпелерді бес есе өтемдік қалпына келтіруді жүргізеді.</w:t>
      </w:r>
    </w:p>
    <w:bookmarkEnd w:id="171"/>
    <w:bookmarkStart w:name="z182" w:id="172"/>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72"/>
    <w:bookmarkStart w:name="z183" w:id="173"/>
    <w:p>
      <w:pPr>
        <w:spacing w:after="0"/>
        <w:ind w:left="0"/>
        <w:jc w:val="both"/>
      </w:pPr>
      <w:r>
        <w:rPr>
          <w:rFonts w:ascii="Times New Roman"/>
          <w:b w:val="false"/>
          <w:i w:val="false"/>
          <w:color w:val="000000"/>
          <w:sz w:val="28"/>
        </w:rPr>
        <w:t xml:space="preserve">
      65. Кепілдік хатқа сәйкес жеке және заңды тұлғалар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 - шараларды жүргізеді. </w:t>
      </w:r>
    </w:p>
    <w:bookmarkEnd w:id="173"/>
    <w:bookmarkStart w:name="z184" w:id="174"/>
    <w:p>
      <w:pPr>
        <w:spacing w:after="0"/>
        <w:ind w:left="0"/>
        <w:jc w:val="both"/>
      </w:pPr>
      <w:r>
        <w:rPr>
          <w:rFonts w:ascii="Times New Roman"/>
          <w:b w:val="false"/>
          <w:i w:val="false"/>
          <w:color w:val="000000"/>
          <w:sz w:val="28"/>
        </w:rPr>
        <w:t>
      66. Өтемдік отырғызуды жүзеге асырған жеке және заңды тұлғалар уәкілетті органмен бірлесіп, осы Қағидаларға 4-қосымшаға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74"/>
    <w:bookmarkStart w:name="z185" w:id="175"/>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bookmarkEnd w:id="175"/>
    <w:bookmarkStart w:name="z186" w:id="176"/>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 - ұстау және қорғау жөніндегі одан әрі іс - шараларды қамтамасыз етеді.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ұстаудың және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77"/>
    <w:p>
      <w:pPr>
        <w:spacing w:after="0"/>
        <w:ind w:left="0"/>
        <w:jc w:val="both"/>
      </w:pPr>
      <w:r>
        <w:rPr>
          <w:rFonts w:ascii="Times New Roman"/>
          <w:b w:val="false"/>
          <w:i w:val="false"/>
          <w:color w:val="000000"/>
          <w:sz w:val="28"/>
        </w:rPr>
        <w:t>
      ____ жылғы 1 қаңтардағы Жасыл екпелер тізілімі</w:t>
      </w:r>
    </w:p>
    <w:bookmarkEnd w:id="177"/>
    <w:bookmarkStart w:name="z194" w:id="178"/>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 Қала/елді мекен Әкімшілік аудан: (код)_____________________ Жауапты иесі:____________________________ Жасыл екпелер тізілімі</w:t>
      </w:r>
    </w:p>
    <w:bookmarkEnd w:id="178"/>
    <w:bookmarkStart w:name="z195" w:id="179"/>
    <w:p>
      <w:pPr>
        <w:spacing w:after="0"/>
        <w:ind w:left="0"/>
        <w:jc w:val="both"/>
      </w:pPr>
      <w:r>
        <w:rPr>
          <w:rFonts w:ascii="Times New Roman"/>
          <w:b w:val="false"/>
          <w:i w:val="false"/>
          <w:color w:val="000000"/>
          <w:sz w:val="28"/>
        </w:rPr>
        <w:t>
      Кесте</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0"/>
          <w:p>
            <w:pPr>
              <w:spacing w:after="20"/>
              <w:ind w:left="20"/>
              <w:jc w:val="both"/>
            </w:pPr>
            <w:r>
              <w:rPr>
                <w:rFonts w:ascii="Times New Roman"/>
                <w:b w:val="false"/>
                <w:i w:val="false"/>
                <w:color w:val="000000"/>
                <w:sz w:val="20"/>
              </w:rPr>
              <w:t>
Р/с</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түгендеу/жасыл екпе паспор-тының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1"/>
          <w:p>
            <w:pPr>
              <w:spacing w:after="20"/>
              <w:ind w:left="20"/>
              <w:jc w:val="both"/>
            </w:pPr>
            <w:r>
              <w:rPr>
                <w:rFonts w:ascii="Times New Roman"/>
                <w:b w:val="false"/>
                <w:i w:val="false"/>
                <w:color w:val="000000"/>
                <w:sz w:val="20"/>
              </w:rPr>
              <w:t xml:space="preserve">
Жасыл қоршам қума метр </w:t>
            </w:r>
          </w:p>
          <w:bookmarkEnd w:id="181"/>
          <w:p>
            <w:pPr>
              <w:spacing w:after="20"/>
              <w:ind w:left="20"/>
              <w:jc w:val="both"/>
            </w:pPr>
            <w:r>
              <w:rPr>
                <w:rFonts w:ascii="Times New Roman"/>
                <w:b w:val="false"/>
                <w:i w:val="false"/>
                <w:color w:val="000000"/>
                <w:sz w:val="20"/>
              </w:rPr>
              <w:t>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2"/>
          <w:p>
            <w:pPr>
              <w:spacing w:after="20"/>
              <w:ind w:left="20"/>
              <w:jc w:val="both"/>
            </w:pPr>
            <w:r>
              <w:rPr>
                <w:rFonts w:ascii="Times New Roman"/>
                <w:b w:val="false"/>
                <w:i w:val="false"/>
                <w:color w:val="000000"/>
                <w:sz w:val="20"/>
              </w:rPr>
              <w:t>
Контейнерлік,</w:t>
            </w:r>
          </w:p>
          <w:bookmarkEnd w:id="182"/>
          <w:p>
            <w:pPr>
              <w:spacing w:after="20"/>
              <w:ind w:left="20"/>
              <w:jc w:val="both"/>
            </w:pPr>
            <w:r>
              <w:rPr>
                <w:rFonts w:ascii="Times New Roman"/>
                <w:b w:val="false"/>
                <w:i w:val="false"/>
                <w:color w:val="000000"/>
                <w:sz w:val="20"/>
              </w:rPr>
              <w:t>
дана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ұстаудың және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83"/>
    <w:p>
      <w:pPr>
        <w:spacing w:after="0"/>
        <w:ind w:left="0"/>
        <w:jc w:val="left"/>
      </w:pPr>
      <w:r>
        <w:rPr>
          <w:rFonts w:ascii="Times New Roman"/>
          <w:b/>
          <w:i w:val="false"/>
          <w:color w:val="000000"/>
        </w:rPr>
        <w:t xml:space="preserve"> Жасыл екпелерді зерттеп-қарау актісі</w:t>
      </w:r>
    </w:p>
    <w:bookmarkEnd w:id="183"/>
    <w:bookmarkStart w:name="z207" w:id="184"/>
    <w:p>
      <w:pPr>
        <w:spacing w:after="0"/>
        <w:ind w:left="0"/>
        <w:jc w:val="both"/>
      </w:pPr>
      <w:r>
        <w:rPr>
          <w:rFonts w:ascii="Times New Roman"/>
          <w:b w:val="false"/>
          <w:i w:val="false"/>
          <w:color w:val="000000"/>
          <w:sz w:val="28"/>
        </w:rPr>
        <w:t>
      20__ж. "___"___________</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5"/>
          <w:p>
            <w:pPr>
              <w:spacing w:after="20"/>
              <w:ind w:left="20"/>
              <w:jc w:val="both"/>
            </w:pPr>
            <w:r>
              <w:rPr>
                <w:rFonts w:ascii="Times New Roman"/>
                <w:b w:val="false"/>
                <w:i w:val="false"/>
                <w:color w:val="000000"/>
                <w:sz w:val="20"/>
              </w:rPr>
              <w:t>
Р/с</w:t>
            </w:r>
          </w:p>
          <w:bookmarkEnd w:id="185"/>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6"/>
          <w:p>
            <w:pPr>
              <w:spacing w:after="20"/>
              <w:ind w:left="20"/>
              <w:jc w:val="both"/>
            </w:pPr>
            <w:r>
              <w:rPr>
                <w:rFonts w:ascii="Times New Roman"/>
                <w:b w:val="false"/>
                <w:i w:val="false"/>
                <w:color w:val="000000"/>
                <w:sz w:val="20"/>
              </w:rPr>
              <w:t>
да</w:t>
            </w:r>
          </w:p>
          <w:bookmarkEnd w:id="186"/>
          <w:p>
            <w:pPr>
              <w:spacing w:after="20"/>
              <w:ind w:left="20"/>
              <w:jc w:val="both"/>
            </w:pPr>
            <w:r>
              <w:rPr>
                <w:rFonts w:ascii="Times New Roman"/>
                <w:b w:val="false"/>
                <w:i w:val="false"/>
                <w:color w:val="000000"/>
                <w:sz w:val="20"/>
              </w:rPr>
              <w:t>
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7"/>
          <w:p>
            <w:pPr>
              <w:spacing w:after="20"/>
              <w:ind w:left="20"/>
              <w:jc w:val="both"/>
            </w:pPr>
            <w:r>
              <w:rPr>
                <w:rFonts w:ascii="Times New Roman"/>
                <w:b w:val="false"/>
                <w:i w:val="false"/>
                <w:color w:val="000000"/>
                <w:sz w:val="20"/>
              </w:rPr>
              <w:t>
да</w:t>
            </w:r>
          </w:p>
          <w:bookmarkEnd w:id="187"/>
          <w:p>
            <w:pPr>
              <w:spacing w:after="20"/>
              <w:ind w:left="20"/>
              <w:jc w:val="both"/>
            </w:pPr>
            <w:r>
              <w:rPr>
                <w:rFonts w:ascii="Times New Roman"/>
                <w:b w:val="false"/>
                <w:i w:val="false"/>
                <w:color w:val="000000"/>
                <w:sz w:val="20"/>
              </w:rPr>
              <w:t>
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8"/>
          <w:p>
            <w:pPr>
              <w:spacing w:after="20"/>
              <w:ind w:left="20"/>
              <w:jc w:val="both"/>
            </w:pPr>
            <w:r>
              <w:rPr>
                <w:rFonts w:ascii="Times New Roman"/>
                <w:b w:val="false"/>
                <w:i w:val="false"/>
                <w:color w:val="000000"/>
                <w:sz w:val="20"/>
              </w:rPr>
              <w:t>
да</w:t>
            </w:r>
          </w:p>
          <w:bookmarkEnd w:id="188"/>
          <w:p>
            <w:pPr>
              <w:spacing w:after="20"/>
              <w:ind w:left="20"/>
              <w:jc w:val="both"/>
            </w:pPr>
            <w:r>
              <w:rPr>
                <w:rFonts w:ascii="Times New Roman"/>
                <w:b w:val="false"/>
                <w:i w:val="false"/>
                <w:color w:val="000000"/>
                <w:sz w:val="20"/>
              </w:rPr>
              <w:t>
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89"/>
    <w:p>
      <w:pPr>
        <w:spacing w:after="0"/>
        <w:ind w:left="0"/>
        <w:jc w:val="both"/>
      </w:pPr>
      <w:r>
        <w:rPr>
          <w:rFonts w:ascii="Times New Roman"/>
          <w:b w:val="false"/>
          <w:i w:val="false"/>
          <w:color w:val="000000"/>
          <w:sz w:val="28"/>
        </w:rPr>
        <w:t>
      кестенің жалғасы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0"/>
          <w:p>
            <w:pPr>
              <w:spacing w:after="20"/>
              <w:ind w:left="20"/>
              <w:jc w:val="both"/>
            </w:pPr>
            <w:r>
              <w:rPr>
                <w:rFonts w:ascii="Times New Roman"/>
                <w:b w:val="false"/>
                <w:i w:val="false"/>
                <w:color w:val="000000"/>
                <w:sz w:val="20"/>
              </w:rPr>
              <w:t>
Санитариялық</w:t>
            </w:r>
          </w:p>
          <w:bookmarkEnd w:id="190"/>
          <w:p>
            <w:pPr>
              <w:spacing w:after="20"/>
              <w:ind w:left="20"/>
              <w:jc w:val="both"/>
            </w:pPr>
            <w:r>
              <w:rPr>
                <w:rFonts w:ascii="Times New Roman"/>
                <w:b w:val="false"/>
                <w:i w:val="false"/>
                <w:color w:val="000000"/>
                <w:sz w:val="20"/>
              </w:rPr>
              <w:t>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1"/>
          <w:p>
            <w:pPr>
              <w:spacing w:after="20"/>
              <w:ind w:left="20"/>
              <w:jc w:val="both"/>
            </w:pPr>
            <w:r>
              <w:rPr>
                <w:rFonts w:ascii="Times New Roman"/>
                <w:b w:val="false"/>
                <w:i w:val="false"/>
                <w:color w:val="000000"/>
                <w:sz w:val="20"/>
              </w:rPr>
              <w:t>
да</w:t>
            </w:r>
          </w:p>
          <w:bookmarkEnd w:id="191"/>
          <w:p>
            <w:pPr>
              <w:spacing w:after="20"/>
              <w:ind w:left="20"/>
              <w:jc w:val="both"/>
            </w:pPr>
            <w:r>
              <w:rPr>
                <w:rFonts w:ascii="Times New Roman"/>
                <w:b w:val="false"/>
                <w:i w:val="false"/>
                <w:color w:val="000000"/>
                <w:sz w:val="20"/>
              </w:rPr>
              <w:t>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2"/>
          <w:p>
            <w:pPr>
              <w:spacing w:after="20"/>
              <w:ind w:left="20"/>
              <w:jc w:val="both"/>
            </w:pPr>
            <w:r>
              <w:rPr>
                <w:rFonts w:ascii="Times New Roman"/>
                <w:b w:val="false"/>
                <w:i w:val="false"/>
                <w:color w:val="000000"/>
                <w:sz w:val="20"/>
              </w:rPr>
              <w:t>
да</w:t>
            </w:r>
          </w:p>
          <w:bookmarkEnd w:id="192"/>
          <w:p>
            <w:pPr>
              <w:spacing w:after="20"/>
              <w:ind w:left="20"/>
              <w:jc w:val="both"/>
            </w:pPr>
            <w:r>
              <w:rPr>
                <w:rFonts w:ascii="Times New Roman"/>
                <w:b w:val="false"/>
                <w:i w:val="false"/>
                <w:color w:val="000000"/>
                <w:sz w:val="20"/>
              </w:rPr>
              <w:t>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3"/>
    <w:p>
      <w:pPr>
        <w:spacing w:after="0"/>
        <w:ind w:left="0"/>
        <w:jc w:val="both"/>
      </w:pPr>
      <w:r>
        <w:rPr>
          <w:rFonts w:ascii="Times New Roman"/>
          <w:b w:val="false"/>
          <w:i w:val="false"/>
          <w:color w:val="000000"/>
          <w:sz w:val="28"/>
        </w:rPr>
        <w:t>
      Осы акт _______ данада жасалды. Ескертпе: Зерттеп-қарау актісі жасыл екпелерді кесуге немесе қайта отырғызуға құқық беретін құжат болып табылмайды.</w:t>
      </w:r>
    </w:p>
    <w:bookmarkEnd w:id="193"/>
    <w:bookmarkStart w:name="z217" w:id="194"/>
    <w:p>
      <w:pPr>
        <w:spacing w:after="0"/>
        <w:ind w:left="0"/>
        <w:jc w:val="both"/>
      </w:pPr>
      <w:r>
        <w:rPr>
          <w:rFonts w:ascii="Times New Roman"/>
          <w:b w:val="false"/>
          <w:i w:val="false"/>
          <w:color w:val="000000"/>
          <w:sz w:val="28"/>
        </w:rPr>
        <w:t>
      Жеке немесе заңңды тұлғаның өкілі _____________________ қолы (Т.А.Ә.) (мөрі бар болса) Уәкілетті органның лауазымды адамы ___________________ қолы (Т.А.Ә.) (мөрі бар болса)</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ұстаудың және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195"/>
    <w:p>
      <w:pPr>
        <w:spacing w:after="0"/>
        <w:ind w:left="0"/>
        <w:jc w:val="both"/>
      </w:pPr>
      <w:r>
        <w:rPr>
          <w:rFonts w:ascii="Times New Roman"/>
          <w:b w:val="false"/>
          <w:i w:val="false"/>
          <w:color w:val="000000"/>
          <w:sz w:val="28"/>
        </w:rPr>
        <w:t>
      Жергілікті атқарушы органның (облыстардың, Нұр-Сұлтан, Алматы және Шымкент қалаларының, ауданның, облыстық маңызы бар қаланың) басшысы ____________________________ (тегі, аты, ол бар болған жағдайда әкесінің аты, мемлекеттік органның атауы) ____________________________ (жеке тұлғаның тегі, аты, ол бар болған жағдайда әкесінің аты не көрсетілетін қызметті алушы заңды тұлға ұйымының атауы) және (немесе) сенімхат бойынша) ____________________________ (ЖСН/БСН) мекенжайы ____________________________ (заңды мекенжайы немесе тұрғылықты жері) байланыстар ____________________________ (электрондық мекенжайы,телефон)</w:t>
      </w:r>
    </w:p>
    <w:bookmarkEnd w:id="195"/>
    <w:bookmarkStart w:name="z225" w:id="196"/>
    <w:p>
      <w:pPr>
        <w:spacing w:after="0"/>
        <w:ind w:left="0"/>
        <w:jc w:val="left"/>
      </w:pPr>
      <w:r>
        <w:rPr>
          <w:rFonts w:ascii="Times New Roman"/>
          <w:b/>
          <w:i w:val="false"/>
          <w:color w:val="000000"/>
        </w:rPr>
        <w:t xml:space="preserve"> Кепілдік хат</w:t>
      </w:r>
    </w:p>
    <w:bookmarkEnd w:id="196"/>
    <w:bookmarkStart w:name="z226" w:id="197"/>
    <w:p>
      <w:pPr>
        <w:spacing w:after="0"/>
        <w:ind w:left="0"/>
        <w:jc w:val="both"/>
      </w:pPr>
      <w:r>
        <w:rPr>
          <w:rFonts w:ascii="Times New Roman"/>
          <w:b w:val="false"/>
          <w:i w:val="false"/>
          <w:color w:val="000000"/>
          <w:sz w:val="28"/>
        </w:rPr>
        <w:t>
      _____________________________________________________ (жеке немесе заңды тұлғаның атауы) Ағаштарды кесуге рұқсат алған сәттен бастап алты ай ішінде _______________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 мекенжайы бойынша: (себебі көрсетіледі) ____________________________________ 20 жылғы " " жасыл екпелерді зерттеп-қарау актісіне сәйкес. Отырғызылған көшеттер жойылған жағдайда, қайта отырғызуға кепілдік береді.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 _____________________________________________________ (жеке немесе заңды тұлғаның атауы)</w:t>
      </w:r>
    </w:p>
    <w:bookmarkEnd w:id="197"/>
    <w:bookmarkStart w:name="z227" w:id="198"/>
    <w:p>
      <w:pPr>
        <w:spacing w:after="0"/>
        <w:ind w:left="0"/>
        <w:jc w:val="both"/>
      </w:pPr>
      <w:r>
        <w:rPr>
          <w:rFonts w:ascii="Times New Roman"/>
          <w:b w:val="false"/>
          <w:i w:val="false"/>
          <w:color w:val="000000"/>
          <w:sz w:val="28"/>
        </w:rPr>
        <w:t>
      Жасыл екпелерді күтіп-ұстау және қорғау қағидаларын бұзғаны үшін "Әкімшілік құқық бұзушылық туралы" Қазақстан Республикасының Кодексінің 381-1 және 386 бабына сәйкес жауапкершілікке тартылатыны хабарланды.</w:t>
      </w:r>
    </w:p>
    <w:bookmarkEnd w:id="198"/>
    <w:bookmarkStart w:name="z228" w:id="199"/>
    <w:p>
      <w:pPr>
        <w:spacing w:after="0"/>
        <w:ind w:left="0"/>
        <w:jc w:val="both"/>
      </w:pPr>
      <w:r>
        <w:rPr>
          <w:rFonts w:ascii="Times New Roman"/>
          <w:b w:val="false"/>
          <w:i w:val="false"/>
          <w:color w:val="000000"/>
          <w:sz w:val="28"/>
        </w:rPr>
        <w:t>
      Күні: 20__ ж. "___" ____________ _____________________________ Басшының Т.А.Ә. және қолы (мөрі бар болса)</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күтіп-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ұстаудың және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200"/>
    <w:p>
      <w:pPr>
        <w:spacing w:after="0"/>
        <w:ind w:left="0"/>
        <w:jc w:val="left"/>
      </w:pPr>
      <w:r>
        <w:rPr>
          <w:rFonts w:ascii="Times New Roman"/>
          <w:b/>
          <w:i w:val="false"/>
          <w:color w:val="000000"/>
        </w:rPr>
        <w:t xml:space="preserve"> Жасыл екпелердің жерсіну актісі</w:t>
      </w:r>
    </w:p>
    <w:bookmarkEnd w:id="200"/>
    <w:bookmarkStart w:name="z236" w:id="201"/>
    <w:p>
      <w:pPr>
        <w:spacing w:after="0"/>
        <w:ind w:left="0"/>
        <w:jc w:val="both"/>
      </w:pPr>
      <w:r>
        <w:rPr>
          <w:rFonts w:ascii="Times New Roman"/>
          <w:b w:val="false"/>
          <w:i w:val="false"/>
          <w:color w:val="000000"/>
          <w:sz w:val="28"/>
        </w:rPr>
        <w:t>
      20___ ж. "___" _________ Жасыл екпелердің отырғызған мекенжайы: ______________</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02"/>
    <w:p>
      <w:pPr>
        <w:spacing w:after="0"/>
        <w:ind w:left="0"/>
        <w:jc w:val="both"/>
      </w:pPr>
      <w:r>
        <w:rPr>
          <w:rFonts w:ascii="Times New Roman"/>
          <w:b w:val="false"/>
          <w:i w:val="false"/>
          <w:color w:val="000000"/>
          <w:sz w:val="28"/>
        </w:rPr>
        <w:t>
      Жеке немесе заңды тұлғаның өкілі ______________________ (Т.А.Ә., қолы) (мөрі бар болса) Уәкілетті органның лауазымды адамы ____________________ (Т.А.Ә., қолы) (мөрі бар болса)</w:t>
      </w:r>
    </w:p>
    <w:bookmarkEnd w:id="2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