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675e" w14:textId="f896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21 қыркүйектегі № 273 бұйрығы. Күші жойылды - Қазақстан Республикасы Туризм және спорт министрінің 2025 жылғы 9 маусымдағы № 82 бұйрығымен</w:t>
      </w:r>
    </w:p>
    <w:p>
      <w:pPr>
        <w:spacing w:after="0"/>
        <w:ind w:left="0"/>
        <w:jc w:val="both"/>
      </w:pPr>
      <w:r>
        <w:rPr>
          <w:rFonts w:ascii="Times New Roman"/>
          <w:b w:val="false"/>
          <w:i w:val="false"/>
          <w:color w:val="ff0000"/>
          <w:sz w:val="28"/>
        </w:rPr>
        <w:t xml:space="preserve">
      Ескерту. Күші жойылды – ҚР Туризм және спорт министрінің 09.06.2025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"Спорт және дене шынықтыру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16)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оқу-жаттығу процестерінде спорттық киім-кешекпен қамтамасыз етудің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спорттық мүкәммалдармен, жабдықпен қамтамасыз етудің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аумағында және одан тыс жерлерде өткізілетін спорттық іс-шараларда спортшыларды және жаттықтырушыларды спорттық киім-кешекпен қамтамасыз етудің заттай нормалары;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аумағында және одан тыс жерлерде өткізілетін спорттық іс-шараларға даярлану және оған қатысу кезеңінде жылқылармен және құстармен қамтамасыз етудің заттай нормалары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0"/>
              <w:ind w:left="0"/>
              <w:jc w:val="left"/>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 м.а.</w:t>
            </w:r>
            <w:r>
              <w:br/>
            </w:r>
            <w:r>
              <w:rPr>
                <w:rFonts w:ascii="Times New Roman"/>
                <w:b w:val="false"/>
                <w:i w:val="false"/>
                <w:color w:val="000000"/>
                <w:sz w:val="20"/>
              </w:rPr>
              <w:t>2022 жылғы "___" қыркүйектегі</w:t>
            </w:r>
            <w:r>
              <w:br/>
            </w:r>
            <w:r>
              <w:rPr>
                <w:rFonts w:ascii="Times New Roman"/>
                <w:b w:val="false"/>
                <w:i w:val="false"/>
                <w:color w:val="000000"/>
                <w:sz w:val="20"/>
              </w:rPr>
              <w:t>№ ____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оқу-жаттығу процестерінде спорттық киім-кешекпен қамтамасыз етудің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жұп (2 дана), жиынтық, және т.б.)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 қамтамасыз ету бірлігі (адам, оқушы, команда)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кезеңдері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 шы-оқытушылар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Жазғы Олимпиада ойындары бағдарламасының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Академиялық есу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жеңсіз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(жартылай жеңді футболка, күпәйке)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(әйелдерге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желқорғаныш күртесі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(созылмалы)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комбинезоны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комбинезоны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ішкиімі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 арналған созылмалы байлағыш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арналған созылмалы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бекітуші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Ат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немесе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Ағытпалы қоныш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Шұлық-гольфы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Кәсіпқойлар каскасы (конкур)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Кәсіпқойлар каскасы (үшсайыс)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плащ-жамылғы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(ат үйрету және үшсайыс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галстук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галстук-пластрон (аңшылық)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 (для выездки и троеборья)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Редингот (конкур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қарақошқыл бридж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ақ бридж (жарыс үшін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Сужұқпас жылы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Кросска арналған түфли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жамылғы (оқшауланған)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жамылғы (оқшауланған)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Ауыр атлетика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Бадминтон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бадминтонные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бадминтонные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сумка-чехол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Байдарка мен каноэде есу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(қысқа жеңді, күпәйке,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жаттығуға арналған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алжапқышы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(лосины)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шәрке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Байдарка мен каноэде есу слаломы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футболка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футболка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футболка-күрте неопрен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футболка-күрте неопрен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аяқ киімі (жоғары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(термиялық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аяқ киімі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(термиялық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Топдек C1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Топдек C1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Топдек K1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Топдек K1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тамшыдан қорғайтын күртке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тамшыдан қорғайтын күртке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C1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K1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қалпақ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өткізбейтін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қап (герметикалық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Баскетбол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бәтеңкесі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жаттығу бәтеңкесі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формасы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формасы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лосиналар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Подтейп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Батуттық гимнастика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майка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шорттар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Чешки (батуттық)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Спортттық іш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тейптар (дене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Балтырға арналған спорт суппорты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спорт суппорты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Бокс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шорты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майка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копюшонды халаты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 қолғабы (шингерттер)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 10, 12, 14, 16, 18, 20 унция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жаттығу алақаншасы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бандажы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боксы үшін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арттыратын доп (50 ден 150 грамм, көпіршік форма, силиконды)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тренажер-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тренажер-костюм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Волейбол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Волейболшының жаттығу формасы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Волейболшының ойын формасы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аяқкиімі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бекіткіші (тамыр тартқыш)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шорты (тайс)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Гандбол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футболкасы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Қақпашыға арналған свитер-майка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шорты (екі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іш киімдері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Қақпашыға арналған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Қолдоп крассовкалары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Қақпашыға арналған қорғаныс қабығы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түсіне сәйкес қысылған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түсіне сәйкес қысылған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Бриджи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джемпері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Грек-рим күресі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бәтеңкесі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күрес трикосы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күрес трикосы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(трусылар)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 (шынтақ буындарының бекіткіштері)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Дзюдо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Дзюдоның арнайы костюмі (ақ,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Қажаудан қорғайтын ерлердің майкасы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Қажаудан қорғайтын әйелдердің майкасы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бюстгалтер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(трусылар)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 (шынтақ буындарының бекіткіштері)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Дзюдога ақ түсті (куртка және шалбар)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Дзюдога көк түсті (куртка және шалбар)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әйелдердікі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Еркін күрес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борцовские (красного, синего 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мужское борцовское (красного, синего 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женское борцовское (красного, синего 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резиновый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(трусылар)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 (шынтақ буындарының бекіткіштері)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Жеңіл атлетика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(тайцы)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(балғаны лақтыруға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жеңіл атлетикалық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леггинстер, тайтстер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спорттық киім (қысқа)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Болоньды костюм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Болоньды костюм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қашықтықтарға арналған шортылар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Лонгслив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Флистық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арналғаг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жүріске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Спринтке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қашықтыққа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қашықтыққа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 қарғып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лақтыруға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лақтыруға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майка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Желкенді спорт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"Drysuit" құрғақ тұрпатты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"Калипсо" тұрпатты қысқа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"Калипсо" тұрпатты ұзынша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Шкиперлік арнайы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және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Неопреон майкілер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Құтақару жилеті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қысқы кроссовкилер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иықдорба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қорғаныс ( Powerpads II тұрпатты)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"Drysuit" құрғақ тұрпатты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Жүзу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нәскилер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булануынан қорғайтын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ширатпа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Көркем гимнастика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жастықшалары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сүйегі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 (серпімді колготкалар)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Гимнастикалык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Байкауға арналған купальник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комбинезон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салмақтары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салмақтары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Көгалдағы хоккей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формасы (аралас юбка-шорты әйелдердікі, дамбал, майка ерлердікі)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Көгалдағы хоккейге арналған кроссовка (қырықаяқ)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для хоккея на траве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құрал-жабдықтары (бахил, қақпашы қалқандары, қолғап, (сол, оң), маска, шлем, тіс қорғауы (капа) кеудеше шынтақтармен), раковина, тартпа жарғағы, қақпашы шорты, қақпашының алжапқышы бар жағасы, қақпашы майкасы, қақпашы имектаяғы)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маскасы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Лосины (созылмалы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құрал-жабдығына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Қазіргі бессайыс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Сесмерлесу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маскасы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бүйіржабары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Күдерісі бар жаттығу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туфлиі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Шұлығы бар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киетін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былғарысы бар ат үстінде киетін бридж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киетін ашық түсті бридж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киетін қорғаныш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құрым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жүруге арналған редингтон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қорғанышы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қорғаныш (қалтасыз)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жүруге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Кросстық туфли (марафонға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туфли (кертікті)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әйелдердің жүзу киімдері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курткасы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бүйіржабары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Шалбары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маскасы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жаттықтырушы 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жаттықтырушы аяқтарды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жаттықтырушы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 жүгіріп жүр</w:t>
            </w:r>
          </w:p>
          <w:p>
            <w:pPr>
              <w:spacing w:after="20"/>
              <w:ind w:left="20"/>
              <w:jc w:val="both"/>
            </w:pPr>
            <w:r>
              <w:rPr>
                <w:rFonts w:ascii="Times New Roman"/>
                <w:b w:val="false"/>
                <w:i w:val="false"/>
                <w:color w:val="000000"/>
                <w:sz w:val="20"/>
              </w:rPr>
              <w:t>
Ұзын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 жүгіріп жүр</w:t>
            </w:r>
          </w:p>
          <w:p>
            <w:pPr>
              <w:spacing w:after="20"/>
              <w:ind w:left="20"/>
              <w:jc w:val="both"/>
            </w:pPr>
            <w:r>
              <w:rPr>
                <w:rFonts w:ascii="Times New Roman"/>
                <w:b w:val="false"/>
                <w:i w:val="false"/>
                <w:color w:val="000000"/>
                <w:sz w:val="20"/>
              </w:rPr>
              <w:t>
Қысқа (тайсы)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Жүгіретін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жүгіру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костюм,</w:t>
            </w:r>
          </w:p>
          <w:p>
            <w:pPr>
              <w:spacing w:after="20"/>
              <w:ind w:left="20"/>
              <w:jc w:val="both"/>
            </w:pPr>
            <w:r>
              <w:rPr>
                <w:rFonts w:ascii="Times New Roman"/>
                <w:b w:val="false"/>
                <w:i w:val="false"/>
                <w:color w:val="000000"/>
                <w:sz w:val="20"/>
              </w:rPr>
              <w:t>
әйелдердің FINA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бастауыш киімі,</w:t>
            </w:r>
          </w:p>
          <w:p>
            <w:pPr>
              <w:spacing w:after="20"/>
              <w:ind w:left="20"/>
              <w:jc w:val="both"/>
            </w:pPr>
            <w:r>
              <w:rPr>
                <w:rFonts w:ascii="Times New Roman"/>
                <w:b w:val="false"/>
                <w:i w:val="false"/>
                <w:color w:val="000000"/>
                <w:sz w:val="20"/>
              </w:rPr>
              <w:t>
әйелдердің FINA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Триатльге арналған ерлер киімі FINA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Триатльге арналған әйелдер киімі FINA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Бассейнге арналған тақтайшалар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үстіндегі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үшін краги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үшін галстук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қақпақ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сығымдау жеңдер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үшін сығымдау леггинсы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былғарысы бар ат үстінде киетін бридж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Оқ ату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Күртеше, былғары атқыштар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атқыштар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винтовкасының белдігі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құлаққаптары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көзқалқаны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кепкасы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Регби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гетрлары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бутцылары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гетрлары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бұдырлары бар бутцылар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бұдырлары бар ойын бутцылары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арналған қорғаныс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арналған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Садақ ату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шолақ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Көздеуге арналған көз байлау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әбзел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Семсерлесу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Фуфайка диэлектрическая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эластичные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фехтовальный (куртка, брюки)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фехтовальные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фехтовальные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 защитный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белого цвета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белого цвета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фехтовальная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сабельная в комплекте со шнуром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 тренерский с рукавом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 тренерский кожаный (сабля, рапира, шпага)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ноги со стопой (шпага)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тренерский кожаный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Набочник фехтовальный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диэлектрическая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специальный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фехтовальная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фехтовальные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тренера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головной индивидуальный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рапирная электрическая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Спорттық гимнастика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Терідік гимнастикалық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жамауы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трико-бешпеншалбар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салғыштар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Cерпімді тобық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Cерпімді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білезік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ауырлатқыштары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ауырлатқыштары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кіші бөлім. Стенд ату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күртешесі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күртешесі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көзілдірігі-жарық сүзгілері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былғарыдан жасалған ату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аяқ киім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Штормовка костюмі (су өткізбейтін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Спарк костюмі (жүн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поло Футболка (термореттегіш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поло Футболка (термореттегіш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кепкасы (күнқағар, ішкі бөлігі антиблик)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аяқ киім жапсырмасы (қаруға арналған тірек)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кіші бөлім. Су добы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 (жүзуге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плавкиі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телпегі (ақ,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ескекаяқ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ширатпа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кіші бөлім. Суға секіру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спорттық кроссовки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нәскилер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булануынан қорғайтын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секіруге арналған шәрке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кіші бөлім. Таэквондо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Добок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Соги (арнайы аяқкиім)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(созылмалы)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(әйелдерге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қорғаныш кеудешесі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қорғаныш кеудешесі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қорғанышы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табан қорғанышы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табан қорғанышы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қорғаныш (протектор)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қорғанышы (протектор)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кіші бөлім. Теннис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 күртеше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жейдесі (ерлер жейдешесі)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нымшасы (әйелдерге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юбкасы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көйлегі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кроссовкасы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 (марафондық)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дорбасы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Термокостюм (жүгіруге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кіші бөлім. Триатлон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(триатлонға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 велоішкөйлек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Велорейтуз (вело тар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жұқпас матадаң жасалынған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(жүзуге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(жүзуге) арналған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аяқ киім (марафонға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Триатлонға арналған арнайы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Веложеңдер (велосипедпен жүруге арналған жеңдер)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кіші бөлім. Әртістік (синхронды) жүзу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Көрсетілімге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резина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резина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(KAZ) эмблемасымен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ескекаяқ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кіші бөлім. Үстел теннисі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жейдесі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 (ойынға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шұлығы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фиксаторы&lt;*&gt;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буынның фиксаторы&lt;*&gt;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буынның фиксаторы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кіші бөлім. Футбол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байламшасы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жол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жол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сөмкесі (құжаттар органайзері)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спорт жейдесі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спорт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футболка-свитер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Термошортылары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Термофутболка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термо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Термолосины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кіші бөлім. Тас жолдағы велосипед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жарысқа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жарысқа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кіші бөлім. Тректегі велосипед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 (трекке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жарысқа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кіші бөлім. Маунтинбайк</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 (маунтинбайк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Велоқолғаптар (маунтинбайк)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кіші бөлім. BMX</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велотуфли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велоқолғаптар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велокаска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жарысшыларының қорғаныс жиынтығы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велосипед шалбары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велосипед майкалары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кіші бөлім. Спорттық құзға өрмелеу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бас киім (күн қағармен)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шығу сөмкесі (жолдорбасы)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өрмелеу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шығу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шығуға арналған қос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Альпинистерге арналған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пен ылғалдан қорғайтын арнайы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киім (шалбар,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Жылдамдыққа құзға өрмелеуге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Қиындыққа құзға өрмелеуге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Боулдеринкке құзға өрмелеуге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Магнезияға арналған қапшық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кіші бөлім. Жағажай волейболы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 формасы, жаттығу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 формасы, ойын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Фиксаторы налокотники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термобелье (лосины, кофта с длинным рукавом)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спортивные солнцезащитные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обувь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поло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сумка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сумка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Массажная сумка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кіші бөлім. Скейтбординг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Скейтбордқа арналған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кіші бөлім. Ашық суда жүзу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нәскилер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булануынан қорғайтын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ширатпа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суға арналған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түкті сүлгі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 стартовая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Резеңке-шәркей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Қысқы Олимпиада ойындары бағдарламасының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Биатлон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Кеудешесі бар арнайы жылытатын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Қалпақшасы бар жаттығуға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жылы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Күпәйке (ұзын 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(жеңсіз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w:t>
            </w:r>
          </w:p>
          <w:p>
            <w:pPr>
              <w:spacing w:after="20"/>
              <w:ind w:left="20"/>
              <w:jc w:val="both"/>
            </w:pPr>
            <w:r>
              <w:rPr>
                <w:rFonts w:ascii="Times New Roman"/>
                <w:b w:val="false"/>
                <w:i w:val="false"/>
                <w:color w:val="000000"/>
                <w:sz w:val="20"/>
              </w:rPr>
              <w:t>
(спорттық) қалпақ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Күнқағар-сүзгі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p>
            <w:pPr>
              <w:spacing w:after="20"/>
              <w:ind w:left="20"/>
              <w:jc w:val="both"/>
            </w:pPr>
            <w:r>
              <w:rPr>
                <w:rFonts w:ascii="Times New Roman"/>
                <w:b w:val="false"/>
                <w:i w:val="false"/>
                <w:color w:val="000000"/>
                <w:sz w:val="20"/>
              </w:rPr>
              <w:t>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жаттығуға</w:t>
            </w:r>
          </w:p>
          <w:p>
            <w:pPr>
              <w:spacing w:after="20"/>
              <w:ind w:left="20"/>
              <w:jc w:val="both"/>
            </w:pPr>
            <w:r>
              <w:rPr>
                <w:rFonts w:ascii="Times New Roman"/>
                <w:b w:val="false"/>
                <w:i w:val="false"/>
                <w:color w:val="000000"/>
                <w:sz w:val="20"/>
              </w:rPr>
              <w:t>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арналған тыстар (жылытқыштар)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 үшін қауіпсіздік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Gore-tex технологиясы бар арнайы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дайындыққа арналған ұзын жеңді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жазғы дайындыққа арналған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Керлинг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табаны бар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жүн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Ойыншыға арналған баул (керлинг щеткаларына</w:t>
            </w:r>
          </w:p>
          <w:p>
            <w:pPr>
              <w:spacing w:after="20"/>
              <w:ind w:left="20"/>
              <w:jc w:val="both"/>
            </w:pPr>
            <w:r>
              <w:rPr>
                <w:rFonts w:ascii="Times New Roman"/>
                <w:b w:val="false"/>
                <w:i w:val="false"/>
                <w:color w:val="000000"/>
                <w:sz w:val="20"/>
              </w:rPr>
              <w:t>
арналған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ішкиім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Эмблема-логотип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жылы ойын костюмі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ойын поло костюмі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мамандандырылған ойын шалбары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ойын кеудешесі</w:t>
            </w:r>
          </w:p>
          <w:p>
            <w:pPr>
              <w:spacing w:after="20"/>
              <w:ind w:left="20"/>
              <w:jc w:val="both"/>
            </w:pPr>
            <w:r>
              <w:rPr>
                <w:rFonts w:ascii="Times New Roman"/>
                <w:b w:val="false"/>
                <w:i w:val="false"/>
                <w:color w:val="000000"/>
                <w:sz w:val="20"/>
              </w:rPr>
              <w:t>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Келингке арналған арнайы поло футболкасы</w:t>
            </w:r>
          </w:p>
          <w:p>
            <w:pPr>
              <w:spacing w:after="20"/>
              <w:ind w:left="20"/>
              <w:jc w:val="both"/>
            </w:pPr>
            <w:r>
              <w:rPr>
                <w:rFonts w:ascii="Times New Roman"/>
                <w:b w:val="false"/>
                <w:i w:val="false"/>
                <w:color w:val="000000"/>
                <w:sz w:val="20"/>
              </w:rPr>
              <w:t>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w:t>
            </w:r>
          </w:p>
          <w:p>
            <w:pPr>
              <w:spacing w:after="20"/>
              <w:ind w:left="20"/>
              <w:jc w:val="both"/>
            </w:pPr>
            <w:r>
              <w:rPr>
                <w:rFonts w:ascii="Times New Roman"/>
                <w:b w:val="false"/>
                <w:i w:val="false"/>
                <w:color w:val="000000"/>
                <w:sz w:val="20"/>
              </w:rPr>
              <w:t>
арнайы ойын қолғаптары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Керлингтен өтетін арнайы салтанатты іс-шараға арналған жылы костюм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ойын кроссовкалары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ұзын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пен қолдың буындарына таңу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жасалған</w:t>
            </w:r>
          </w:p>
          <w:p>
            <w:pPr>
              <w:spacing w:after="20"/>
              <w:ind w:left="20"/>
              <w:jc w:val="both"/>
            </w:pPr>
            <w:r>
              <w:rPr>
                <w:rFonts w:ascii="Times New Roman"/>
                <w:b w:val="false"/>
                <w:i w:val="false"/>
                <w:color w:val="000000"/>
                <w:sz w:val="20"/>
              </w:rPr>
              <w:t>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Пуховик (ұзартылған)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синтетикалық матриалдан жасалған салтанатты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Конькимен мәнерлеп сырғанау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 мен биге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жаттығу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қойылымдарына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жасалған трико-шұлық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арналған мұқаба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 мен биге арналған коньки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арналған</w:t>
            </w:r>
          </w:p>
          <w:p>
            <w:pPr>
              <w:spacing w:after="20"/>
              <w:ind w:left="20"/>
              <w:jc w:val="both"/>
            </w:pPr>
            <w:r>
              <w:rPr>
                <w:rFonts w:ascii="Times New Roman"/>
                <w:b w:val="false"/>
                <w:i w:val="false"/>
                <w:color w:val="000000"/>
                <w:sz w:val="20"/>
              </w:rPr>
              <w:t>
арнайы баулар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Конькимен жүгіру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жүгіруге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жүгіруге</w:t>
            </w:r>
          </w:p>
          <w:p>
            <w:pPr>
              <w:spacing w:after="20"/>
              <w:ind w:left="20"/>
              <w:jc w:val="both"/>
            </w:pPr>
            <w:r>
              <w:rPr>
                <w:rFonts w:ascii="Times New Roman"/>
                <w:b w:val="false"/>
                <w:i w:val="false"/>
                <w:color w:val="000000"/>
                <w:sz w:val="20"/>
              </w:rPr>
              <w:t>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бәтеңкесіне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арналған мұқаба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рейтуз</w:t>
            </w:r>
          </w:p>
          <w:p>
            <w:pPr>
              <w:spacing w:after="20"/>
              <w:ind w:left="20"/>
              <w:jc w:val="both"/>
            </w:pPr>
            <w:r>
              <w:rPr>
                <w:rFonts w:ascii="Times New Roman"/>
                <w:b w:val="false"/>
                <w:i w:val="false"/>
                <w:color w:val="000000"/>
                <w:sz w:val="20"/>
              </w:rPr>
              <w:t>
(конькимен жүгіруге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Велоформа утепленная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велошлем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шығуға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жаттығуға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Мұқабалар (жұмсақ)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Масс-стартқа, командалық жарыстарға, командалық спринтке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жаттығуға</w:t>
            </w:r>
          </w:p>
          <w:p>
            <w:pPr>
              <w:spacing w:after="20"/>
              <w:ind w:left="20"/>
              <w:jc w:val="both"/>
            </w:pPr>
            <w:r>
              <w:rPr>
                <w:rFonts w:ascii="Times New Roman"/>
                <w:b w:val="false"/>
                <w:i w:val="false"/>
                <w:color w:val="000000"/>
                <w:sz w:val="20"/>
              </w:rPr>
              <w:t>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 ұстарсы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Масс-стартқа, командалық жарысқа, командалық спринтке арналған шілем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Вело-жаңбырдан қорғайтын сулық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тасуға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Сноуборд</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бәтеңке</w:t>
            </w:r>
          </w:p>
          <w:p>
            <w:pPr>
              <w:spacing w:after="20"/>
              <w:ind w:left="20"/>
              <w:jc w:val="both"/>
            </w:pPr>
            <w:r>
              <w:rPr>
                <w:rFonts w:ascii="Times New Roman"/>
                <w:b w:val="false"/>
                <w:i w:val="false"/>
                <w:color w:val="000000"/>
                <w:sz w:val="20"/>
              </w:rPr>
              <w:t>
(сноубордтық-қатты)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 (сүзгілері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тізе, шорт, шынтақ қойғыштар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 (пуховик,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костюм \</w:t>
            </w:r>
          </w:p>
          <w:p>
            <w:pPr>
              <w:spacing w:after="20"/>
              <w:ind w:left="20"/>
              <w:jc w:val="both"/>
            </w:pPr>
            <w:r>
              <w:rPr>
                <w:rFonts w:ascii="Times New Roman"/>
                <w:b w:val="false"/>
                <w:i w:val="false"/>
                <w:color w:val="000000"/>
                <w:sz w:val="20"/>
              </w:rPr>
              <w:t>
(куртка, желден қорғайтын костюм,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Сноубордқа арналған жаттығу костюмі (виндстопер,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плащ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Тау шаңғы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бәтеңкелері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Слаломды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Жылдамдыққа арналған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Сүзгілері бар слаломды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для скоростного спуска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Слаломды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қорғағыш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Плащ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 (пуховик,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күзгі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Шайбалы хоккей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блині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мойын қорғанышы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 сандығы (қақпашылардың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қалқаншасы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иыққабы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шалбарға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визорі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арналғани ұстарасы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 сандығы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гетрсы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Эмблема-лого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Гетрдің тартпалары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мезгіл костюмі (футболка,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Шаңғы жарысы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жазғы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ауа райына арналған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Сүзгілері бар шаңғы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жүруге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ауа-райына арналған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жылы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таңғыш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 (бандана)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шағын көлемді сөмке-контейнер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лосинылар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полулосиндері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жүгіретін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Шаңғы қоссайысы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шорттар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Секірмелі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Шаңғыроллерге арналған жарыс бәтеңкелері (конькимен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жарысқа арналған бәтеңкелер (конькимен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арнайы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жарыс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секіруге арналған қорғаныш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секіруге</w:t>
            </w:r>
          </w:p>
          <w:p>
            <w:pPr>
              <w:spacing w:after="20"/>
              <w:ind w:left="20"/>
              <w:jc w:val="both"/>
            </w:pPr>
            <w:r>
              <w:rPr>
                <w:rFonts w:ascii="Times New Roman"/>
                <w:b w:val="false"/>
                <w:i w:val="false"/>
                <w:color w:val="000000"/>
                <w:sz w:val="20"/>
              </w:rPr>
              <w:t>
арналған қақпақтар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арналған қақпақтар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Шаңғыроллерге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аяқ киімдеріне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қорғаныс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кезінде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шағын көлемді сөмке-контейнер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Шаңғымен трамплиннен секіру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Секірмелі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бәтеңкелеріне</w:t>
            </w:r>
          </w:p>
          <w:p>
            <w:pPr>
              <w:spacing w:after="20"/>
              <w:ind w:left="20"/>
              <w:jc w:val="both"/>
            </w:pPr>
            <w:r>
              <w:rPr>
                <w:rFonts w:ascii="Times New Roman"/>
                <w:b w:val="false"/>
                <w:i w:val="false"/>
                <w:color w:val="000000"/>
                <w:sz w:val="20"/>
              </w:rPr>
              <w:t>
арналған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қорғаныс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қорғаныс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жарыс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жарыс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қолғаптары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арнайы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(жаңбыр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w:t>
            </w:r>
          </w:p>
          <w:p>
            <w:pPr>
              <w:spacing w:after="20"/>
              <w:ind w:left="20"/>
              <w:jc w:val="both"/>
            </w:pPr>
            <w:r>
              <w:rPr>
                <w:rFonts w:ascii="Times New Roman"/>
                <w:b w:val="false"/>
                <w:i w:val="false"/>
                <w:color w:val="000000"/>
                <w:sz w:val="20"/>
              </w:rPr>
              <w:t>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жабдықтарына арналған рюкзактар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Шорт-трек</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 (лицензияланған)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Шорт-трекке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бәтеңкенің бауы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арналған мұқаба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Шорт-трекке арналған</w:t>
            </w:r>
          </w:p>
          <w:p>
            <w:pPr>
              <w:spacing w:after="20"/>
              <w:ind w:left="20"/>
              <w:jc w:val="both"/>
            </w:pPr>
            <w:r>
              <w:rPr>
                <w:rFonts w:ascii="Times New Roman"/>
                <w:b w:val="false"/>
                <w:i w:val="false"/>
                <w:color w:val="000000"/>
                <w:sz w:val="20"/>
              </w:rPr>
              <w:t>
былғары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рейтуз (коньки тебу)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велоформа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велосипед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(шорт-трек үшін лицензияланған)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шығуға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жағын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Саусаққа киетін қапшық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Шлемкигіш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тебетін бәтеңке (лонг-трек)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ұстара (лонг-трек)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Вело-жаңбырдан</w:t>
            </w:r>
          </w:p>
          <w:p>
            <w:pPr>
              <w:spacing w:after="20"/>
              <w:ind w:left="20"/>
              <w:jc w:val="both"/>
            </w:pPr>
            <w:r>
              <w:rPr>
                <w:rFonts w:ascii="Times New Roman"/>
                <w:b w:val="false"/>
                <w:i w:val="false"/>
                <w:color w:val="000000"/>
                <w:sz w:val="20"/>
              </w:rPr>
              <w:t>
қорғайтын сулық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тасуға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жаттығуға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Фристайл акробатика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шұлықтары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секіруге арналған арнайы қысқы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қолғапттар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арнайы қысқы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шаңғысына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арналған тау шаңғы бәтеңкелері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Жазға арналған таушаңғы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шаңғысына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Батутке арналған чешки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трамплинніне арналған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трамплинге арналған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тізе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тізе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тізе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Фристайл могул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бәтенкесі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арналған линза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бәтеңкесіне арналған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Бәтеңкелерге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арналған тыстар, табандар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тыстар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Олимпиада ойындары бағдарламасына кірмейтін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Автомотоспорт (автомобиль, мотоцикл)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ішінен киетін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Күпәйке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сүзгісі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алмастырғыш-тан және матадан жасалған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Ылғалтартқыш жайма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алмастырғыш матадан жасалған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(былғары алмастырғыш 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Картингист аяқкиімі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Картингист аяқкиімі (мата)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Турбовизор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немесе былғары алмастырғыш тан жасалған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Акробатика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аяқкиім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(шалбар)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ішкиімі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майка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 (жүзуге арналған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комбинезон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Альпинизм және шыңға өрмелеу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баскиім (күнқағары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Шыңға өрмелеу сөмкесі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Жартасқа шығуға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Шыңға шығуға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Шыңға шығуға арналған арнайы қосалқы аяқкиім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Альпинистерге арналған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Альпинистердің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қаптамасы бар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Ат үсті ойнайтын доп</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 бриджы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және шпорлары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Шабандозға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Ұлттық ат спорт түрлері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Шабандозға арналған футболка (бәйге түріне сәйкес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Көкпарға арналған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Көкпарға арналға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бриджы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Көкпардың шерулік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Аударыспаққа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Аударыспаққа арналған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Шабандоздың көздірілік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Шабандоздың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Аушы құстармен аңшылық</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үйретушіге арналған арнайы костюм (қорғаныш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 қондырмасы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Бүркітшіге арналған жылы төрешінің формасы (күртке, бас киім, аяқ киім,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Бүркітшіге арналған жаттығу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Белбеудегі күрес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Белбеудегі күреске арналған арнайы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Резеңкелік атбаны бар борцовкалар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Бодибилдинг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Білекке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Мойынды шынықтыруға арналған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Сайысқа арналған ішкі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Гирлік спорт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Допты хоккей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блині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мойын қорғанышы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 сандығы (қақпашының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қалқаншасы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иыққабы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шалбарға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визорі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 сандығы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гетры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Эмблема-лого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Гетрдің тартпалары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Спортттық кедалар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Мезгілдік костюм (футболка,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Каратэ-до және түйіспелік каратэ</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көк кимоно (ката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көк кимоно (кумитэ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(көк,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кимесі (көк,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футтар (көк,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табан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кеуде қорғанышы, маска-шлем,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арналған қорғаныш (белгіленген нұсқада)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үшін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үшін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табақтары жоқ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маска (WKF)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 алақанша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Кемемодельдік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Күпәйке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Кикбоксинг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стильге арналған кимоно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стильге арналған кимоно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жаттығу аяқкиімі (қызыл, көк фут)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 (күшті және орташа бекітуге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ұстағыш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(бел ұстағыш)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Жаттығуда тізе, табан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қолғабы (былғары) 10 унция бауы бар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жаттығу трусы (болонь)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футтар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(қолға)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(аяққа)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Қазақ күресі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формасы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күресіне арналған күртке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Армрестлинг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Қоян-қолтық ұрыс және армиялық қоян-қолтық ұрыс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торы бар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торы бар шлем (ересектерге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табанды борцовкалар (самбовкалар)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кимоно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Кимоноға арналған белбеу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(жеңсіз)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Кроссқа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алақанша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алақаншалар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Муай-тай (тай боксы)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қалқанша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қалқаншасы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(ерлер,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майкасы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жаттығуға арналған трусы (болонь)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жібек трусы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жарысының қолғабы (былғары) 10 унция бауы бар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жарысының жаттығу қолғабы (былғары) 14 унция жапсырмасы бар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 қолғабы (тері)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қорғанышы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Монгконг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Секундант күртесі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топ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 алақан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Өрт сөндіру мен өрттен құтқару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поло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поло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Жеңілатлетика-лық лосиналар (асты-үстімен)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аяқ киім (кроссовка)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Будырлы жеңілатлетикалық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салмақ түсіргіш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салмақ бергіш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каскалар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астына киетін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Пауэрлифтинг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тұруға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Сызымдауға арналған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Білекке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Пауэрлифтингке арналған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Радиоспорт (радистер көпсайысы)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Бағдарлауға арналған бұдырлы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 қорғауға арналған қалқанша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нейлон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Самбо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2 түсті күрте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 екі түсті трусы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Спорттық бағдарлау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шаңғы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шаңғы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лосины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қолғабы/лобстерлер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тысқабы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жүгіру туфлиі "марафонки"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Бағдарлауға арналған бұдырлы жүгіру туфлиі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Шаңғыроллерге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кроссовки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трусы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майка/жейде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Сергітуге арналған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Балонь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табанды шаңғы бәтеңкелері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Спорттық би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Спорттық туризм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"ТЕНДОН" қозғалмайтын жібі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"ТЕНДОН" қозғалмалы жібі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Ушу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Ушуға арналған арнайы костюмі (ақ, қара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 (майысқақ, жұмсақ жіңішке табаны және супинаторы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аяқ киімі (футы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 (күшті және орташа бекіткіш)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бекіткіш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(сегіз көзді бекіткіш)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Жіліншікке арналған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арналған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жарысының қолғабы (былғары) 10 унция бауы бар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жаттығуға арналған трусы (болонь)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кіші бөлім. Черлидинг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Черлидинге арналған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Черлидинге арнаған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Билеуге арналған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кіші бөлім. Эстетикалық топтық гимнастика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шәрке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суппорты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Лосины (созылмалы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топ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4-шi бөлім. Жазғы Паралимпиадалық ойындардың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Волейболды отырып ойнау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жаттығу формасы (кофта, футболка, шалбар, шорт, шұлық,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ойнау формасы (кофта, футболка, шалбар, шорт, шұлық,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жаттығу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төсектері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Напульсник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Голбол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Голболға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киім (жейде және шорт)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Шынтақка арналған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арналған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дзюдо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арнайы костюмі (бәсекеге қабілетті) (ақ, көк түстерi)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арнайы ақ костюмі (жаттыгу ушiн)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арнайы көк костюмі (жаттыгу ушiн)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бинттер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Аяққа арналған тіркемелер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бүкті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Пара каноэ</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 арналған есуші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Рейтузы (эластикалық)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комбизоны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комбизоны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қол 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Ескекшіге арналған арнайы фартук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Пара жеңіл атлетика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Cпорттық ішкиімдер астыңғы ішкиіммен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Рейтузалар (тайлар)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 (итеру, лақтыру, секіру, жүру, жүгіру және көпсайыс)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(балға лақтыру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Тікенектері бар жеңіл атлетика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қарсы көзілдіріктер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шорты (Кыска – орта жамбастан жоғары, орташа – жамбастың ортасына дейін, ұзын – жамбас ортасынан төмен, тізеден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Пара үстел теннисі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көйлегі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шортыі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белдемшесі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туфлиі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Напульсник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шұлығы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жаттығу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залдарға арналған кроссовкелер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Тобыққа арналған бекіткіштер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бекіткіштер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буындардың бекіткіштер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Мәнерлеп жүру ат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 (жаттығуларға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етік (жарыстарға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ат спортына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каска (конкур)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каска (үшсайыс)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откізбейтін плашь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 (мәнерлеп жүру спортына арналған және үшсайыс спортына)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водолазка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галстук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Галстук-пластрон (аншылық)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 (мәнерлеп жүру және үшсайыс)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Редингот (конурға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Созымтал бриджі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Созымтал бриджі (түсі ақ - жарыстарға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(турнирге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кірмейтин қалың куртке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қростық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Пара пауэрлифтинг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таңғыштары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Пара жүзу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тершуден сақтайтын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шортасы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Пара нысана көздеу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былғары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былғары,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былғары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свитер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 атуға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құлаққап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көз 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кепка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жылытқыш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Пара садақ ату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ұшына арналған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Крагтар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Көздеуге арналған таңғыш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қысқа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Пара таеквондо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Добок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Степки (арнайы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(эластикалық)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(әйелдерге)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қорғаныш кеудешесі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табан қорғанысы (жаттығу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табан қорғанысы (жарыс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басының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қорғаушы дулыға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жастықшалары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кеудешеге арналған трансмистер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дулығаға арналған трансмистер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ресивер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ауырлатқыштар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ауырлатқыштар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көкірекше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Футбол 5*5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Күртке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футбол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жаттығу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футбол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гетрлер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қақпашының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киімі бар қақпашының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табанды бутсалар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бұжыртабанды кеда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(екі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қалқаншалары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белбеуі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қорғайтын арнайы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Қырықаяқ бутсылар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шәркей (сланцы)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Бастағы 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 жейде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Қысқы Паралимпиада ойындары бағдарламасының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Пара биатлон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ауа райына арналған термалды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бәтеңкелеріне арналған тыстар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ауа-райына арналған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таңғыш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 (бандана)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подсумок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термосы (ауыз су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іш киімдері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леггинстері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полулосиндері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қысу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жүгіретін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Мұз үстіндегі пара хоккей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шынтақшалары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құймақ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тұзағы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қорғаныс маскасы (сталь)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мойнын қорғау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 қақпашынын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қорғаныс қабығы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шынтақтары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тізелері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ойыншы маскасы (сталь)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қорғаныс қабығы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баул (хоккей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гетрлері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 үшін тартқыштар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алдындағы Костюм (футболка,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шаңғы жарысы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ауа райына арналған термалды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бәтеңкелеріне арналған тыстар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ауа-райына арналған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таңғыш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 (бандана)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подсумок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термосы (ауыз су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іш киімдері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леггинстері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полулосиндері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қысу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жүгіретін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Спорттың барлық түрлері үшін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Шерулік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азайтуға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(шолақ жеңді)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(ұзын жеңді)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тоқылған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кепеш (бейсболка)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аяқкиімі (сланцы)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(үлкен, кішкентай)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жылы/барлық кезеңді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желқорғағыш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&lt;*&gt; Паралимпиадалық, Сурдлимпиадалық ойындар бағдарламасының спорт түрлеріне маманданған спортшылар мен мамандар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 м.а.</w:t>
            </w:r>
            <w:r>
              <w:br/>
            </w:r>
            <w:r>
              <w:rPr>
                <w:rFonts w:ascii="Times New Roman"/>
                <w:b w:val="false"/>
                <w:i w:val="false"/>
                <w:color w:val="000000"/>
                <w:sz w:val="20"/>
              </w:rPr>
              <w:t>2022 жылғы "___" қыркүйектегі</w:t>
            </w:r>
            <w:r>
              <w:br/>
            </w:r>
            <w:r>
              <w:rPr>
                <w:rFonts w:ascii="Times New Roman"/>
                <w:b w:val="false"/>
                <w:i w:val="false"/>
                <w:color w:val="000000"/>
                <w:sz w:val="20"/>
              </w:rPr>
              <w:t>№ ____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спорттық мүкәммалдармен, жабдықпен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жұп (2 дана), жиынтық, және т.б.)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 қамтамасыз ету бірлігі (адам, оқушы, команда)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кезеңдері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 шы-оқытушылар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Жазғы Олимпиада ойындары бағдарламасының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Академиялық 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ескек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 ескектер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 шаңғылары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бекіткіштер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ұнтақтар, жақпалар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(8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Шатыр-палатка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резеңке манжет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өкше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Вертлюгке арналған ось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мұрнына арналған резеңке шар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Қайықтағы ескекке арналған жылжымалы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орындығына арналған жүгіртпелер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аяқтарына арналған тірек (тәпішке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Кронштейндер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(жалғыз, екі жұптық, төрт жұптық, рульсіз екі бұрылмалы, рульсіз төрт бұрылмалы, сегіздік, рульмен төрт бұрылмалы, рульмен екі бұрылмалы)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Блиндармен жиынтықтағы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 - спутниктік навигация жүйесі GPS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Желеткелер немесе құтқару құралдары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резеңке манжет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эргометр (құрлықта есуге еліктеу)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Ат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Капсюлді және екі шылбыры бар жиынтықтағы жүруге және үшсайысқа арналған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Капсюлді және екі шылбыры бар жиынтықтағы жай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ер-тоқымы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(ат үйретудің)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(үшсайыстың)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Мартингал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жиынтығы (сырықтар, бағаналары, тосқауылдар, есікшелер)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калабашкалар (150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Атпен жүру алдарына арналған шарбақтар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үшін жалаушалар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үшін нөмірлер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бөгеттері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тізгін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Ер-тоқымның астына терілік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тасымалдау көлігі (арнайы автокөлік)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Рациялар (үшсайысқа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(тершік, айыл, екі тұсамыс, екі үзеңгі, жабу, вальтран)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Тепкілер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Құйысқандар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 торлары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қақпағы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Каскалар қақпағы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Амортизаторға арналған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былғары қалыңдықты құрастыру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былғары қалыңдықты құрастыру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атқа міну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іске қосу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Жылқыға арналған солярий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Жылқыға арналған рентген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ультрадыбыстық сканер (ультрадыбыстық)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діріл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суы бойынша жаттықтырушы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компьютер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 (секундомер, gps, жүрек соғу жиілігін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жүрек соғу жиілігін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Ауыр атлетика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Жаттығатын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тұруға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Бадминтон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Желбіршек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махрасы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Байдарка мен каноэде 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(байдаркада есу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(каноэда есу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ұнтақ, жақпамай (шаңғыға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жастығы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Навигатор-спутниктік навигация жүйесі (GPS)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(бір адамдық каноэ, екі адамдық каноэ, төрт адамдық каноэ, бір адамдық байдарка, екі адамдық байдарка, төрт адамдық байдарка)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нөмір қыстырғышы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рулі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Рульдің темірарқаны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сляйды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аяғын тіреуіші (тәпішке кіреді)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Батпау сыйымдылығы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 үлкен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TRX ілмектері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(принтер, сканер, көшірме)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жаттығу жолы (жүзгіш 500 дана, арқандар, тростар, карабиндер, трос катушкасы)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(үлкен төрешінің шатыры)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(жеке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жинағы (эпоксидті желім, шайыр)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Кипердік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погонный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Қайықтын ауырлығы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сағат(секундомер, спутниктік навигация жүйесі (GPS), жүрек соғу жиілігін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up paddle тақта (ескекпен тұрып)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up paddle ескек (ескекпен тұрып)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 қайық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немесе құтқару құралдары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 мен қайықтарды таситын көлік (дөңгелектегі конструкция)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гірлер (8 -ден 32 килограммға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жаттығу аппараты (есу еліктеу эргометр)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 бекіту платформасы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Байдарка мен каноэде есу слаломы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(каноэде есу слаломына арналған) С1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(байдаркада есу слаломына арналған)К1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Шафт - қалақшасының тұтқасы С1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(бір адамдық каноэ, екі адамдық каноэ, бір адамдық байдарка)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Батпау сыйымдылығы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парақ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аяқтарға арналған педальдар (тіректер)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 үлкен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 қайық (рафт)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TRX ілмектері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бейне жабдықтар (камералар мен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 сканер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жинағы (эпоксидті желім, шайыр)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Кипердік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жарыстар мен жаттығуларға арналған қақпалар (2 баған және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жаттығу жолы (қақпалар, арқандар, темір арқандар, карабиндер)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жаттығу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соңы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Ескектін қалақшасы С1, К1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шафт С1,К1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Шафт - байланыстырушы кірістіргіш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Баскетбол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Баскетболдың жаттығу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Баскетболдың ойын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арба (ойынға арналған)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Баскетболға арналған сақина (аммортизациялық)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Баскетболдың құра тырмалы төбесі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қалқандары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үстіндегі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Дикторға арналған аудио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Бағыттағыш (хатшы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секундтық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Батуттық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үшін серіппелер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маталары бар сақтандыру үстелдері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жолға арналған төсеніштер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рамасы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рамасына төселетін төсеніштер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лақтырылатын поролонды маттар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Батуттың айналасындағы еден төсеніштері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бейне талдау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 бағдарламалық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Синхроаппарат, тор бойынша орын ауыстыру және спортшының ұшу уақытын тіркеу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коучинг консолі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портативті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Электржетекті батутқа арналған лонждары бар портативтік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төбелік 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Сальталық және винтті әмбебап бұрандалы лонжа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Батуттан секіруге арналған еденге қону шұңқыры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батут жолы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жолдың жоғарғы жабыны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акробатикалық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жолдың төменгі жабыны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жолға арналған жүгіру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 трамп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жолға арналған қону аймағы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тасымалдау роликтері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шығарылатын еден жолы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магнезница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Брикеттегі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Бокс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рингі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Едендегі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үшін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 3 кг., 5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 1,2,3,4,5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Қабырғадағы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үшін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 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 дамытуға арналған доп (салмағы 50 ден 150 грамм, көпіршікті пішін, силикон)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және мотор функцияларын жақсартуға арналған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жылдамдығын арттыруға арналған жылдам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Волейбол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Тартпасы жоқ волейбол бағаны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Доптың қысымын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ұзындығын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Доптарсебеті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үстіндегі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мұнарасы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табло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маталары бар және салынатын стақандары бар волейбол бағандары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допқа арналған волейбол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корты. Беті: Taraflex Sport M Evolution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волейболға арналған белгілеу таспасы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Жабуға арналған екі жақты скотч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және дыбыстық сигнал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Гандбол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баул (сетка)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Қолдоп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(медицинбол)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Қолдопқа арналған сеткалық қақпа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Ілінген жедел кесте дисплейі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Үстелдегі жедел кесте дисплейі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судьи (карточки, таймауты, свисток)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қолдоп федерациясымен бекітілген қолдоп доптары (IHF)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қолдоп федерациясымен бекітілген қолдоп доптары (IHF)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қолдоп федерациясымен бекітілген қолдоп доптары (IHF)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(липа)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насос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ілмектер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 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TRX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Полусферы балансировочные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әбзелдері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(секіру)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Фишки (табақ)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Фишки (конус)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салмақ бергіш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салмақ бергіш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Грек-рим күресі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 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Дзюдо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Еркін күрес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 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Гимнатискалық белтемір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Желкен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қайықтар (класс лазер-стандарт)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қайықтар (класс лазер-радиал)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Мачталар (класс лазер-стандарт)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Мачталар (класс лазер-радиал)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шверт жиынтық (лазер-стандарт, лазер-радиал, лазер 4.7 классы)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(лазер-стандарт, лазер-радиал, лазер 4.7 классы)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Дайындыққа арналған блоктар (лазер-стандарт, лазер-радиал, лазер 4.7 классы)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"Лазер-стандарт"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"Лазер-радиал"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4.7"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"Зум-8"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Желкеннің ағашы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баллондары бар резеңке катер "RigidInflatableBoat" аспалы моторымен, қуаты 90 ат күші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Жеңіл атлетика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арба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Баскетболға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600-граммдық кегль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киллограмдық балға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2 килограммдық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килограммдық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500 грамм, 600 грамм, 700 грамм,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әмбебап тосқауыл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таған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лақтыруға арналған стационарлық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лақтыратын жерге арналған жалған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лақтыруға арналған жалған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лақтыруға арналған стационарлық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итеретін орынға арналған стационарлық шеңбер (сегментпен)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итеретін орынға арналған үстемелі шеңбер (сегментімен)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лақтыруға арналған стационарлық қоршаулар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балғаны лақтыруға арналған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механикалық көтеретін дискіні лақтыруға арналған жиналмалы қоршаулар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механикалық көтеретін балғаны лақтыруға арналған жиналмалы қоршаулар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итеруге арналған қоршау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 бастапқы (қорап-1000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кезіндегі кедергілер (стипль-чез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жанындағы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металл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пластмасс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металл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пластмасс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мәре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және үш қарғып секіруге арналған тақтай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мен дискіні лактыруға арналған жарыстық сектор, болат-алюминий, сектор биіктігі 7 метр, қақпа тірегінің биіктігі 10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Жаттығуғу арналған дискіні лактырудан сектор, болат-аллюминий, сектор биіктігі 5-6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метр дискіні лақтыруға арналған шеңбер (мырышталған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2.135 метр ядро итеруге арналған жарыстық шеңбер (мырышталған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2.135 метр балғаны лақтыруға арналған жарыстық шеңбер (мырышталған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Эстафетаға арналған таяқша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старттық төсемдер, болат-алюминий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ядро: 2, 3, 4, 5, 6, 7 260 киллограм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ядро: 3, 4, 5, 6, 7.260 киллограм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найза: 400, 500, 600, 700,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найза: 500, 600, 700,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диск: 0,75 кг; 1 кг;1,5 килограмм;1,75 кг;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диск: 1 килограмм; 1,5 килограмм;1,75 кг;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диск: 0,75 кг; 1 кг; 1,5 килограмм; 1,75 кг;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планканы орнату биіктігін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үшін қону орны 6 х 4 х 0,7 метр, жарысқа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үшін қону орны, жаттығуға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спортивнамен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жаттығу жолағы, шыны талшықты, ұзындығы 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жарыс жолағы, шыны талшықты, ұзындығы 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жаттығу тіреуіштер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жарыс тіреуіштер, болат/алюминий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 кезіндегі қону орны, 9 х 7 х 0,8 метр, жарысқа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 кезіндегі қону орны, жаттығуға арналғаг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жарыс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жаттығу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Спортшыларға арналған сырықтар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Сырықтың тірелетін жәшігі, жарысқа арналған, тот баспайтын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тақтай, жарысқа арналған, шыны талшықты, ұзындығы 4,5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тақтай, жаттығуға арналған, шыны талшықты, ұзындығы 4,5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тосқауылы, болат/аллюминий, жиналмалы, электрогальванизацияланған жақтаумен, пластикалық үстіңгі жолақ, биіктікті реттейтін 5 деңгейі бар: 762, 840, 914, 990, 1067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тосқауылы, болат/аллюминий, жиналмалы, электрогальванизацияланған жақтаумен, пластикалық үстіңгі жолақ, биіктікті реттейтін 6 деңгейі бар: 686, 762, 840, 914, 990, 1067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Медицинбол: 1 килограмм;2 килограмм;3 килограмм;4 килограмм;5 килограмм;6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қимасы: 5 милиметр; 8 милиметр; 10 милиметр;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тумба, жаттығу залына арналған модульдер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пистолетке арналған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жиынтығы бар ауыр атлетикалық штанга: 50 килограмм жиынтықінде 2 дана; 25 килограмм жиынтықінде 4 дана; 20 килограмм жиынтықінде 4 дана; 15 килограмм жиынтықінде 4 дана; 10 килограмм жиынтықінде 6 дана; 5 килограмм жиынтықінде 8 дана; 2,5 килограмм жиынтықінде 8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штангаға арналған құлып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жаттығу тұғыры (2,8 х 2,8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100 метр, 50 метр; 30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1 килограмм; 2 килограмм; 4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Ауырлатқышы бар кеудеше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TRX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50-ден кем емес жадысы бар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Конустар,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лақтыру кезіндегі тор қоршауы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Штанганы жатып көтеруге арналған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Штангамен отыруға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бағытының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доп, 150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8 килограмм; 16 килограмм; 24 килограмм; 32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емес белдікпен қарсылық жаттығуларына арналған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Сегменттерде жүгіру жылдамдығын өлшеуге арналған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күшін өлшеуге арналған 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сағаттар (секундомер, спутниктік навигация жүйесі (GPS),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Массаждық роликтер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навигация жүйесінің трекингтері (GPS)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Мио-электростимулятор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Норматех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Гейм-реди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Гипервольт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Жұзу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бумаға арналған барабан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қалқымалы белгілеу (бассейннің ұзындығы бойынша, толқын сөндіргіштер мен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түпқоймасы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күшті өлшеу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күшті дамытуға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Көгалдағы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Алаңға арналған имектаяқ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арналған имектаяқ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Имектаяқтың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арналған борттар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 бар көгалдағы хоккей қақпасының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Қақпашыларды жаттықтыруға арналған тор-имектаяқ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Көркем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кеңейткіш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ұршық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лента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талшықты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құрсау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таяқшасы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қақпағы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электронды спорттық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білдек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Ілмектермен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кедергідегі ілмектерсіз созуға арналған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Платформасы бар гимнастикалық кілем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өлшеу кестесі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Пуфтарды созу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жастықшасы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центр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Қазіргі бессайыс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тұрба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человека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оқтар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семсер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Тапаншаның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әбзелдерінің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сабау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қылыштың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қуыс бұрғы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 тексеруге арналған эталон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 2 адамға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 2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Аттың тізгіні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бауы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белгілеуіш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ұшы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жапсырмасы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семсерді тексеруге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қалақшалары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тақтайшасы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мылтық симулятор UIPM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мылтық мұрыны симулятор UIPM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тапанша нысаны симулятора UIPM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қылыштың жүзі FIE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жапсырмасы FIE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туралы кеңестер FIE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үстіндегі ер-тоқым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ногавки (4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қақпағындағы гель амортизаторы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Жүруге арналған ноктасы бар былғары көпір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үшін былғары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 торлары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аттар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болат жасау (250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катушкалар айналдыру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дорожкасы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 жөндеу жинағы когалар, серіппелер ұшы үшін, кембрики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тұтқасы ( қалам немесе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Ілмектермен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кедергісіз ілмектерсіз созуға арналған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резеңке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Соққылар (қысқа)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Соққылар (ұзақ)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тынысы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компьюетр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 (секундомер, gps, жүрек соғу жиілігін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жүрек соғу жиілігін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жиынтығы (сырықтар, бағаналары, тосқауылдар, есікшелер)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калабашкалар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жалаулар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бөлмелері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диваны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GPS жұмыс істейтін уақытты сақтау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уақытты автоматты есептеу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ашық суға түсу GPS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суда суға жүгірудің автоматтық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түрлеріне арналған электронды старттық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Биопторон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Перссотерапия (лимфалық дренаж)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терапия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Оқ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құлаққап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спорттық мылтықтар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нысаналы тапаншалар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калибрлі нысаналы өздігінен оқталатын тапаншалар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арналған оптикалық құбырлар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нысана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Диоптриалық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тиегі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 жапсырмасы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күнделіктері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тасымалдауға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тасымалдауға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 7.62 миллиметр калибрлі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миллиметр пневматикалық оқтар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Сүртіп тазартқыш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 7,6; № 8; № 4; № 1; № 9; Қозғалатын нысана - 10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қондырғыларға арналған қағаз орамды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қондырғыларға арналған резеңке рулонды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атыс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Винтовкаға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бұлшықеттеріне арналған жаттықтыру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Нысанаға ату монокльі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деңгей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 ілгегі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астындағы кеңейтім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астындағы кеңейтім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Тиекті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айдауға арналған баллон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ауа баллоны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астына қойылатын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нысаналық қондырғылар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көрсетуге арналған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нысаналармен жұмыс істеуге арналған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Регби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Қақтығысқа арналған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Қармауға арналған макеттер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Ұрысқа арналған қорғаныштар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Лисинкалар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Садақ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(оқу-жаттығулық)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Садақтың сабы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Садақтың иығы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Плунжер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полкасы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қауырсыны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Жебенің құйрығы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Тиюннің жібі (500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салатын қылшан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 тасымалдауға арналған кейс-сөмке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Қауырсынның жапсырмалар үшін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 түзету үшін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Тиюнді дайындау үшін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қалқан (изолон)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нысанасы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скамейка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жөндеу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пен жебелерге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тарту кезінде желдің бағытын көрсетуге арналған жалауша (сары)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қалқаның орнату каркасы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жаңбырдан қорғайтын үлкен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аланың қоршауға арналған бөгеттер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Қалақан тасуға арнайы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қайық есуге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әмбебап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зілтемірі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әрекетті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Садақтарды тексеруге арналған айла бұйымдар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метрлік металл өлшеуіш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адаптер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Дэмфер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 аяқты штатив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Семсерлесу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рапирасы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семсері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 рапира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 семсер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Сымбаумен бірге жиынтықтағы қылыш маскасы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электр қылыш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рапирасының қосалқы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семсердің қосалқы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қылыштың қосалқы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Рапираның электр ұштары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электр ұштары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Рапираға арналған электр күрте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Қылышқа арналған электр күрте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Рапираға арналған электр сымбау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Семсерге арналған электр сымбау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Қылышқа арналған электр сымбау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тысқап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Электрбетпердеге арналған шыны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Семсерлесуге арналған электрманжет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Қылыштың сабы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арба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(арбаға)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жапсырмасы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жапсырмасы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Семсерлесуге арналған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Шаншу белгілеу үшін электраппарат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рапира сабы (пистолет)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рапира сабы (француз)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үшелі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Екіелі (рапира, қылыш)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(семсер, рапир)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(қылыш, рапира, семсер)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мониторинг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Спорттық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биіктіктегі гимнастикалық бөрене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гимнастикалық брус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гимнастикалық брус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Жүгіріп өту үшін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жаттығуларға арналған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тұтқалары бар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тұтқалары бар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жаттығуларға арналған еден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ауыспалы гимнастикалық керме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керме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сақиналары бар 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Батуттық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Снарядтарға арналған қаптама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Шұңқырға арналған параллон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бөрене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снарядқа арналған ақпараттық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Өрмелегіш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сақиналар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 бар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камера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секіруге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Тұтқасыз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жолаққа арналған өтем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ауыр атлетикалық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 арналған тұтқалар (қосымша)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биіктік сақиналары бар 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төсеніштері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станогы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Снарядтарға арналған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кіші бөлім. Стенд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Оқ-дәрілерге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Құлаққап-антифондар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қорытынды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қаруына арналған дүмбіл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тасымалдауға арналған дөңгелекті қап-рюкзак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киіміне арналған дөңгелектері бар рюкзак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тенниске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айдауға арналған компрессор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Атуды бекітуге және оны траекторияға қоюға арналған сандық 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процесін басқарумен электрондық бақылау жүргізуге арналған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кіші бөлім. Суға секіру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 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Сақтандырғышы бар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бойынша лонжа (сақтандырғыш, венттік)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кіші бөлім. Судағы поло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ватерпол өрісі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ватерпол қақпасы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калабашка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сорғы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Ауырланған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добы (джуниор)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Акважабдыққа арналған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тұғыры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полосына арналған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кіші бөлім. Таэквондо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ауыр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Кроссфитке арналған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орамы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(2-ден 20 килограмға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арналған электрондық спорттық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қарсылықтың ілмектері жоқ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үшін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Координационная лестница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кеудешелерге, электрондық дулығаларға және төрешілер пульттеріне арналған зарядтау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Желпеуіш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кіші бөлім. Теннис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ракеткасының ішектері (табиғи)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ракеткасының ішектері (табиғи)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орамы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себет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тіреуіштері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кіші бөлім. Триатлон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тас жолға арналған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қалақтары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және дөңгелектерге арналған қабылар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түтікше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заттарға арналған дорба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 резеңкесі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 білдек/Велостанок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өлшеуіштер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қадағалайтың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Гипоксикалық маска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өнімділігің анықтау бұлтты тіркеулік жазбасы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Миостимулятор (электрлік импульстарды қолдана отырып, дене бұлшықеттеріне әсер ететін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Криотоңазыту жергілікті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қойғыш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бағанасы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көлікке бекітуі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қалтқысы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Гидротежегіш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Экзер-дженни тәрізді қол күші жаттықтыру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"Биокенетика" тәрізді тепе-тендікті және қимыл қозғалыс үйлесімі жақсарту жаттықтыру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кіші бөлім. Әртістік (синхронды)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MP3-плеер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кіші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уқалау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маттар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килограмм блин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 блин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гриф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Акробатикаға арналған трамплин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Йогаға арналған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құлаққап (ресивер)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Сальтолық лонджия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 лонджия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кіші бөлім. Үстел теннисі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теннисінің ракеткасы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ракеткасының бастырмасы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Ракетканың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Ракетканың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теннисінің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үшін арнайы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үшін алдыңғы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тiреуiш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Доптарды жинау үшін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санауыш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Бөлгiш кедергi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Бөлгiш кедергiлер үшiн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 үшін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Доптарды беру үшін робот -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үстел теннисі едені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кіші бөлім. Футбол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 3,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өту бағанасы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тақтайы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тақтайы (үлкен)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фишкалары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тесіктері мен тіректері бар конустар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сорғысы (компрессор)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таяқшасы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ілуге арналған қондырғы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Құтылары бар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тесіктері бар конустар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кілемшесі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төсеніші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түріндегі фишкалары бар футбо лалаңының макеті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фишкалары бар футбо лалаңының макеті (тасымалы, рулонда)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резеңкесі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ролигі (цилиндр)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жаттығу манекені (түпқоймасы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кіші бөлім. Тректегі велосипед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жарысқа арналған металл қорытпалы велосипед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түрлеріне арналған металл балқымалы тректі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жарысына арналған карбонды аэродинамикалық велосипед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карбонды велосипед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камерасы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Велотандем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бізді дөңгелектер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Доңғалаққа арналған бастиегі бар біздер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 велостанок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баған-ұстағышы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бекіту - бағаны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хабарламаларды беру құрылғысы (автомобильдік,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жарыстарына арналған карбонды тректі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тректерінің рамалары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пропеллеры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карбонды және/немесе жоғары профильді бізді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дөңгелектері (қосалқы)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Велоқақпақтар-бортовкалар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педальдар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автомат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бойынша тежегіш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тежегіш қалыптар, каучук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кесігі бар велосипед төлкелері, стандартты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 жүйесі (160-180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өлшейтін байланыстырушы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 өзгеретін байланыстырушы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28 миллиметрден 40 миллиметрге дейін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Карбоннан, қорытпадан, әртүрлі ұзындықтағы рульді шығару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Трекке арналған алдыңғы, артқы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велосипед тренажері қуатты, педаль сапасын, күш векторын өлшеу (WATTBIKE)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доңғалақтың астына/ үш жетек аунағымен (қуатты өлшеумен, қосымша кедергімен) бекітілген велосипедтік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Эксцентрик-алдыңғы/артқы доңғалақ қысқышы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Миофасциялық шығарылымға арналған жабдық,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жиілігін бақылау пульсометрлері және бағдарламалық жасақтамасы бар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Эксцентрлік жүктеме және қосымша миостимуляция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компьютері-жүгірісті, жүрек соғу жиілігін, қуатты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Катридж-мойынтірек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сорғы-помпасы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доңғалақтың пневматикалық, гидравликалық ашасы (газ, сұйық)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трек рулі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жабдығы бағдарламалық қамтылыммен және оқытумен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Дерни (электр, мото, веломото) - трекке арналған көлік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сүйемелдеу автомобилі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кіші бөлім. Тас жолдағы велосипед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жолдағы топтық жарысқа арналған металл қорытпалы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жарыстарына арналған карбонды аэродинамикалық велосипед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карбонды велосипед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камерасы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Велотандем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бізді доңғалақтар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Доңғалақтарға арналған бастиегі бар біздер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 велосипед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 - ұстағышы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баған -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хабарламаларды беру құрылғысы (автомобильдік,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рамалары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пропеллеры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карбонды және/немесе жоғары профильді бізді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дөңгелектері (қосалқы)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Велоқақпақтар-бортовкалар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педальдар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автомат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бойынша тежегіш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тежегіш қалыптар, каучук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кесігі бар велосипед төлкелері, стандартты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63 тіске дейінгі тректік алдыңғы тістегеріштер, тасжолдық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 жүйесі (160-180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өлшейтін байланыстырушы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Карбоннан, қорытпадан, әртүрлі ұзындықтағы рульді шығару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үшін алдыңғы,артқы доңғалақты сомындар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жөндеуге арналған құралдар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өлшегіші, педаль сапасы, күш векторы (WATTBIKE бар стационарлық велосипед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доңғалақтың астына/ үш жетек аунағымен (қуатты өлшеумен, қосымша кедергімен) бекітілген велосипедтік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Эксцентрик-алдыңғы/артқы доңғалақ қысқышы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Миофасциялық шығарылымға арналған жабдық,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жиілігін бақылау пульсометрлері және бағдарламалық қамтамасыз етуі бар жабдық қамтамасыз ету,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миостимуляцияға арналған эксцентрлік жүктеме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компьютері-жүгірісті, жүрек соғу жиілігін, қуатты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механикалық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электр қосқыштары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ауыстырып қосу және тежеу тұтқалары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қабықтағы (жейдедегі) ауыстырып қосу және тежеу тростары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Катридж-мойынтірек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сорғы-помпа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доңғалақтың пневматикалық, гидравликалық ашасы (газ, сұйық)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тас жолы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бағдарламалық қамтамасыз етумен, оқытумен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сүйемелдеу автомобилі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кіші бөлім. Маунтинбайк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жарысқа арналған металл қорытпалы велосипед (маунтинбайк-хардтейл)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аспалы маунтинбайктік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карбонды велосипед (маунтинбайк-хардтейл)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камерасы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бізді доңғалақтар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Доңғалақтарға арналған бастиегі бар бізер (тас жол, трек, тау велосипед, ВМХ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 елостанок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баған-ұстағыш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баған - бекіткіш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хабарламаларды беру құрылғысы (автомобильдік,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рамалар (маунтинбай к - хардтейл, маунтинбайк - екі аспалы)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карбонды және/немесе жоғары профильді бізді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доңғалақтары (қосалқы)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Велоқақпақтар-бортовкалар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педальдар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автомат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бойынша тежегіш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тежегіш қалыптар, каучук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кесігі бар велосипед төлкелері, стандартты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17 тіске дейінгі артқы тректі тістегершіктер, шосселік, маунтинбайк-артқы кассета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63 тісшеге дейінгі алдыңғы тректі тістегершіктер,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Бұлқақтар жүйесі (160-180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өлшейтін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Алдыңғы,артқы доңғалақ сомындары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жөндеуге арналған құралдар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механикалық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қосқыштар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электр қосқыштары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ауыстырып қосу және тежеу тұтқалары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ауыстырып қосу және тежеу тұтқалары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қабықтағы (жейдедегі) ауыстырып қосу және тежеу тростары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Катридж-мойынтірек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доңғалақтың пневматикалық, гидравликалық ашасы (газ, сұйық)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тежеу тұтқалары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 гидравликалық, карбонды 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маунтинбайк рулі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дөңгелектерге арналған сұйықтық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бағдарламалық қамтамасыз етумен, оқытумен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кіші бөлім. ВМХ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(bicycle Moto eXtreme) топтық жарысына арналған металл қорытпалы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(Bicycle Moto eXtreme) топтық жарыстарына арналған карбонды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велосипед камерасы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велосипедіне арналған доңғалақтар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Доңғалақтарға арналған бастиегі бар біздер (тас жол, трек, тау велосипед, ВМХ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аунақты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баған-ұстағышы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баған -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рамалары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доңғалақтары (қосалқы)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(Bicycle Moto eXtreme) велоқақпақтары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BMX педальдары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BMX автомат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17 тіске дейінгі артқы тегершіктер, ВМХ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редукторлар (46-дан 63 тіске дейін)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рулі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жөндеуге арналған құралдар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механикалық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рулі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жабдығы қамтамасыз ету, оқыту қоса берілген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кіші бөлім. Спорттық құзға өрмелеу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Карабинмен жабықтылған жылдам тарту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муфтасы бар алпинистік карабин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(түрі мен қызмету талап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Уқалау буылтығы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Қолбасын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кіші бөлім. Жағажай волейболы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бағаны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Доптың қысымын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Доптарсебеті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разметки площадки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добқа волейбол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кіші бөлім. Скейтбординг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Скейтбордқа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Гриптейп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Трактар (аспалар)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Бушингтер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Кингпин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Трактарға арналған сомындар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түсіруге арналған 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серіппелер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Поролонды – серіппелі төсеніштер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фигуралар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кіші бөлім. Ашық суда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Жұзу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Гидротежегіш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белгілеуге арналған үлкен өалөыма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белгілеуге арналған үлкен қалқыма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"SportStar"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Мәрелік электрондық қалқан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Сөрелік электрондық қалқан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"Биокенетик"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резина ширатпа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 кистевые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Моноколь (биноколь)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биохимиялық қан талдағыш,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Лактомерге арналған тест жолақтар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Сушиге арналған резина ширатпа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жүргңңңізуге арналған электрондық чип.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Қысқы Олимпиада ойындары бағдарламасының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Биатлон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 (жүгіруге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Ercolina шаңғы күш жүйесі бар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винтовкасы (биатлон)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жылына – 4; екінші оқу жылына – 5; үшінші оқу жылына – 6; төртінші оқу жылына - 6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5 5 5 5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винтовка-қондырғы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патрондары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Оқтар (пневматикалық)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қағаз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(парафинді қыздыру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 (парафинді қыздыру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Жақпамайға, парафинге арнал-ған тестометр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дайындауға арналған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(қолмен)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бойынша спортшының жүруін бақылайтын шағын компьютер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дайындауға арналған қорғаныш бетперде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 труба (қарайтын)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 конек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 классика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жылдам жүгіретін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жылдам жүгіретін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және басқа да қатты жерлерде шаңғыроллерлермен сырғанауға арналған шаңғы таяқтарының арнайы ұштықтары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(шаңғыя)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жууға арналған арнайы сұйықтық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Керлинг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қылшағы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қылшағына арналған саптама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Слайдерлерге қарсы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секундомерлері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Щеткалардағы секундомерлер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Пебблге арналған суару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пеббль жасау үшін суаруға арналған саптама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Циркуль- кескіш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Boss / Ice King типінде мұз дайындауға арналған мұз машинасы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нож для ледовой машины типа Ice Boss/Ice 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қайрауға арналған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бүріккіші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литр су қайнатқыш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алаңдарына арналған кескіштер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 алаңдарына арналған құрама белгілеу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итеруге арналған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арналған тұрақтандырғыш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экстендер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 үйіне арналған Tee-center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шланг суаратын қолдану үшін пеббла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тастардың орнын өлшеуге арналған циркуль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тасқа тиюін анықтауға арналған циркуль-байтер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 дейінгі қашықтықты анықтауға арналған электрондық рулетка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 циркуль-кескішке арналған ауыстырмалы жүздер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Ниппер. Пебблді кесуге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дайындауға және жинауға арналған Моп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дайындау және жинау үшін моп - ға арналған ауыстырмалы саптама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температурасын анықтауға арналған термометрі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үйінің шеңберлерін қолдануға арналған түрлі түсті бояу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керлингке арналған тренажер (тастар, щеткалар, табло, тыстар)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тақтайша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Конькимен мәнерлеп сырғанау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ұстарасы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(спорттық, жарысқа, тауға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қайрау станогы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Конькидің қайрақтасы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жылтыратқыш тас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Радиусқа арналған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Конькидің жүзін бүгу станогі (бендер)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үшін резеңке,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өлшеу үшін лактата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тасымалдауға арналған қорап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Роликтерге арналған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Роликтерге арналған мойынтіректер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камералар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шиналары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Жүздерді тасымалдауға арналған беріктігі жоғары кейс, радиусты қайрауға, жүздерді майыстыруға арналған станоктар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Конькимен жүгіру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жабдығы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ұстара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 үйрену үшін спиннер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шылбыр (секіруді жасауға арналған қармақ)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шылбыр арналған кеудеше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Тау шаңғы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Клиптер (тау шаңғысы етіктеріне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бәтеңкесіне арналған рюкзак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 мен табандарға арналған 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шаңғыларына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алып шаңғылары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түсуге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шаңғысына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Слаломға арналған таяқтар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Слалолом таяқшаларын қорғайтын құрылғылар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қорғағыштары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қорғау (доға шлемда)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(шаңғыларды майлау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(шаңғылардың сырғуына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(шаңғылардың сырғуына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шеттеріне егеу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шеттеріне алмас егеу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 қайрайтын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 (шаңғы дайындау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(шаңғыларды бекіту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полюстер (жаттығу жолдарына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Буындарға ұштық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түтіктер (диаметрі 32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Белгілерге арналған жалаушалар (қызыл, көк)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щеткалары (жаттығу жолдарына)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таспа 50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Бұрауыш-бұрғы (шаңғылар мен қар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қар бұрғы (32-35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 (волейболға, футболға, гимнастикалық)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Шайбалы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ағаш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пластик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дүрбісі және ауыстырмалы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(ойын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текшелері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(бурау)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қақпасы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Шаңғы жарысы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шаңғыроллер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жаттығуға арналған шаңғы роллерлері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жұмыс істеуге арналған конькимен жүретін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таяқшаларға ұштық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Шаңғыроллерді тасымалдауға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Таяқшаларды тасымалдауға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кәсіби шаңғылардың бектулері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кәсіби шаңғылардың бектулері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шаңғы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тасымалдауға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Жақпаларды кетіруге арналған скреперлер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 қайрау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жағуға арналған тығындар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бетінен жақпа кетіруге арналған сұйықтық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бетіне жақпа жағуға арналған үтіг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бетіне жақпа жағуға арналған кептіргіш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Фибертекс шаңғы өңдеу матасы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Фиберлен шаңғы өңдеу матасы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айналмалы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нейлон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өндеуге арналған аттың қылынан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жез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мыс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темір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қылшық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жұмыс істеуге арналған респираторлық маска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белгілеу (V-тақта)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профильді шаңғыларды дайындауға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тасымалдауға арналған қорап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Сырғанау парафиндер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жақпасы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ұстау жақпасы ауқымда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фторлы ұнтақтар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фторлы үдеткіштер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бойынша жоғары фторлы эмульсиялық спрейлер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дайындайтын тегістеуіш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жиілігін өлшейтін жеке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тренажоры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жиынтығы бар шаңғыларға ауа райы құрылымдарын қолдануға арналған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электронды шаңғы тасымалдаушы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тестометр, парафин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(психрометр)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метеостанциясы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Термобокс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жүгіруге дайындық үшін қосалқы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дайындауға арналған электрлік бұрғы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дайындық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кеудешесі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машинасы резеңкелі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TRX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Шорт-трек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велосипеді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велосипеді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 ұстарасы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тысқап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қайрау станогы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қайрақ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жылтыратқыш тас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Радиусқа арналған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Конькидің жүзін бүгу станогі (бендер)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үшін резинка,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тақтай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Машинаға велосипедттерді бекіткіш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күштерінің жанама нәтижесін өлшеуге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күштерінің жанама нәтижесін өлшеуге арналған тест жолағы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Роликке арналған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Роликтерге арналған мойынтіректер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камералар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шиналары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Жүздерді тасымалдауға арналған беріктігі жоғары кейс, радиусты қайрауға, жүздерді майыстыруға арналған станоктар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тасымалдауға арналған 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Сноуборд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Сноубордқа арналған вибрациялық пластиналар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Сноубордтық етікке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Сноубордқа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 сноуборды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слалом сноуборды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 бекітулері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(сноубордты майлауға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(сноуборд сырғанау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(сноуборд сырғанау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 қайрау егеуі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 жиектерін қайрайтын алмас егеу.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 жиегін қайрайтын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 (сноуборд дайындауға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сноубордты бекітуге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полюстер (жаттығу жолдарына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щеткалары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Белгілерге арналған жалаушалар (қызыл, көк)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таспа 30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Бұрауыш-бұрғы 13 миллиметрм (сноуборд пен қар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бұрғылау ұшы (32-35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 (волейболға, футболға, гимнастикалық)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Фристайл акробатика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Таушаңғы таяқтары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мезгіліне арналған Қысқы мезгіліне арналған таушаңғы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мезгіліне арналған таушаңғы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шаңғыларына арналған таушаңғы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мезгіліне арналған жақпа май Мазь для лета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мезгіліне арналған жақпа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өтек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Циклялар (Шаңғыны жқндеуге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Гризлдер (Трамплинді кесуге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 (транзитті теңестіру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бұрыш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Спидган (жылдамдықты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 (желді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бейне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үшін серіппелер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Поролонды маттар – пішінді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брустар (маттармен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сақиналар (маттармен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лақтыратын кіші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бұрандалы лонж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құрылғыларына арналған резинка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белді қолдау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белді қолдау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бәтеңкесіне арналған рюкзак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(тасымалданатын) орындықтар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132.5 килограммдық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Есептегіші бар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доптар (диоганалі 65 сантиметр)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 тренажеры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тренажерлары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Шектегіші бар бұрғы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орнатуға арналған контур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бұрғы (шаңғы орнату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орнатуға арналған жылжымалы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велосипедтер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Фристайл могул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 могулға арналған тау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 могулға арналған тау шаңғысы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Шаңғыларға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секіруге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шаңғыларына арналған бекіткішт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Жаттығуда түсіруге арналған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майлауға арналған мазь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парафин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Таушаңғыға арналған қылқалам, туннельдер, қақпалар және бұрылыстарды игерудің басқа көмекшілері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дайындауға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Тренажер-корректор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дайындығына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трамплиніне арналған жабынды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Шаңғы қоссайысы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шаңғыларын дайындауға арналған үстел-станок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жаттығуға арналған шаңғыроллерлері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Шаңғыроллерлеріне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шаңғы таяқтарына арналған ұштықтар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шаңғы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Шаңғыроллерлеріне арналған қосалқы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 шаңғыны қаптауға арналған 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Шаңғыдан парафинді сүртуге және алуға арналған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Бұрауышқа арналған саптама-білікше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бәтеңкелеріне арналған 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Дайындыққа арналған тау велосипеді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секіруге арналған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үшін үдеткіштер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Трамплиннен шаңғымен секіру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секіруге арналған шаңғы бекіткіштері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 шаңғымен қаптауға арналған 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Шаңғыдан парафинді сүртуге және алуға арналған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Бұрауышқа арналған саптама-білікше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киімдерге арналған 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шаңғыларын дайындауға арналған үстел-станок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үшін үдеткіштер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Тензоплатформа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Олимпиада ойындары бағдарламасына кірмейтін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Акробатика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 14*14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шылбыры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Альпинизм және құзға өрмелеу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Өттегі баллоны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Өттегі жабдығы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мұз жару техникалық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жарғысында сақтандыру құруға арнлаған жүйе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қолдануға арналған шатыр (әртүрлі)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матрас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қап (мамық)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тарту жүйесі -ұзайтқыш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Жоғарыға шығуға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жаттықтырушыға арналған ілгіш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Муфтасыз карабин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Муфтамен жабдықталған карабин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"тырнақпен" жабдықталған альпинистік арнайы аяқ киім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Жартасқа арналған балға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 (байлам)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 ("сегіздік", теңдес)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қысқышы (жіпке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жарығын бітеу элементтері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Ат добы (поло)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тізгін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добына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Штанга-қақпа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Белбеу күресі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Бодибилдинг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жалаушасы (қызыл, көк)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Гір көтеру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тасы - 8 кг., 10 кг., 12 кг., 14 кг., 16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тасы -18 кг., 20 кг., 22 кг., 24 кг., 26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тасы 28 кг., 30 кг., 32 кг., 34 кг., 36 кг., 38 кг., 40 кг., 50 кг., 60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штангасы (олимпиялық)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мінбері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отырғыш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Сығымдауға арналған отырғыш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Қоршауға арналған тағаны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Қоян-қолтық ұрыс және армиялық қоян-қолтық ұрыс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"Рыцарь" соққыларды пысықтауға арналған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 (қоңырау)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Каратэ-до және түйіспелі каратэ</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Кикбоксинг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Тұлыбы (қабы)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Көгалдағы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ағаш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пластик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дүрбісі және ауыстырмалы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(ойын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текшелері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гранатасы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Имектаяқты орайтын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(бурау)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Тениис ракеткасы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қақпасы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Қақпаға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Қол күресі (армрестлинг)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күрестіретін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Скотта отырғышы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Муай-тай (тай боксы)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Тұлып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Өрт сөндіру мен өрттен құтқару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шабуыл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титанды ілмек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таяқ 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буынды 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өрт жеңдері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қаңылтыр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Мотосорғы жиынтығы:Диаметрі 100 мм сорғы жеңдері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мм спорттық бастарымен қысымды жеңдер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52 мм спорттық бастарымен қысымды жеңдер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оқпан (жауынгерлік қанат жаюға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өрт торабы (жауынгерлік қанат жаюға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төрт жолақты оқу-жаттығу мұнарасы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эстафетасына арналған спорттық үйшік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жеңдер бұрандамасы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мұнарасына арналған сақтандыру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бет перде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өрт оқпандары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үшжүрісті тораб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Мәрелік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жаттығу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белдеуіне арналған жаттығу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жаттығу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зілтемір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Секундамер (уақыт өлшемі)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тапаншасыі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тапаншасына арналған атар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Толтырмалы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хронометраж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қаруларын өлшеуге арналған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Пауэрлифтинг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Радиоспорт (радистер көпсайысы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чиптер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бақылау-7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таймері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Самбо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Саятшылық (қыран құстармен аң аулау)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Құсбегіліктің керек-жарағы (томаға, балақбау, тұғыр, балдақ, белбеу, жемқалта, жемаяқ, биялай, сүңгі)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Спорттық бағдарлау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коньки табанды жүгіру шаңғысы (суық ауа райына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коньки табанды жүгіру шаңғысы (жылы ауа райына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табанды шаңғының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қыстырмасы бар спорттық бағдарлауға арналған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сұйық компас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таймер сағат (қатысушылардың нөмірін көрсете отырып, интервалды жарыстар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жарысқа дайындауға арналған құралдар (роторлық сап, роторлық ысқыш түр-түрімен, тегістегіштер, ысқыш түр-түрімен, шаңғыларды дайындауға арналған газтұтқыш, шаңғыны дайындауға арналған электрондық 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майлары, жылдамдатқыш-тар, шайғыштар, парафиндер,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призмалары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кескіштері бар спорттық компостерлер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 шектеу ленталары (желімсіз)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(500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бағдарлауға арналған SPORTident және "Stadion" электрондық жабдықтар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Спорттық би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Кремльдік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Спорттық туризм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карабиндер, дюралюминді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Штабтың палаткасы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палаткасы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Тоғызқұмалақ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Ушу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қанжар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тұлыбы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тұлыбы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Ұлттық ат спорты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(тершік, айыл, екі тұсамыс, екі үзеңгі, жабу, вальтран)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тізгін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Ұстаның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Бишік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 ауыздығы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Көкпардың ноқтасы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Көкпардың 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атуға арналған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атуға арналған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атуға арналған жебе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 аттарды тасымалдауға арналған автокөлік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Шахмат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фигуралары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Эстетикалық топтық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экспандер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 тұғыр ымен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электрондық спорттық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қарсылықтың ілмектері жоқ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Тұғырсыз гимнастикалық кілем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Созуға арналған пуф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үшін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Тепе-теңдікке арналған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4-шi бөлім. Жазғы Паралимпиадалық ойындардың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Волейболды отырып ойнау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Тартпасы жоқ волейбол тағаны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Доптың қысым өлшегіші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биіктігін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себеті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аспалы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үстел таблосы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Айналдырмалы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жабын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тейп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тактикалық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қабылдауға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беруге арналған дренажер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тұзағы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және жады бар бейнекамералар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Голбол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Голболға арналған қақпа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дзюдо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Күресуге арналған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Пара каноэ</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жылдамдығын және спортшының пульсін анықтайтын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Қайыққа арналған қаптағыш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қаптағыш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(Бір адамға арналған пара байдарка, аутригер каноэ)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Пара жеңіл атлетика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коляска (жарысқа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протез – төменгі тірек-қимыл аппараттары зақымданған спортшыларға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протез – жоғарғы тірек-қимыл аппараттары зақымданған спортшыларға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 1.5,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3, 4, 5, 7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500 грамм, 600 грамм, 700 грамм,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жеңілатлетті бөгеу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блок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лақтыруға арналған құрсау,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лақтыратын жерге арналған құрсау, қондырма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итеретін орынға арналған құрсау (сегментпен),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итеретін орынға арналған құрсау (сегментпен), қондырма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лақтыруға арналған қоршаулар,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лақтыруға арналған қоршаулар, торды механикалық көтеретінімен алмалы салмалы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патрон (корап-1000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Цифрларға арналған нөмерлік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жалаушалар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Өлшеуіштік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маркерлер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Номерлерге арналған маркерлер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қорғаныс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лақтыруға арналған 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Найзаларға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Найзаларға арналған дорба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итеруге арналған платыформа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аймақтарына арналған блоктар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планкалары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секіруден қону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аланы платформасы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жақтау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Пара үстел теннисі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ракеткалар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ракеткаларына арналған жапсырма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ракеткаларына арналған негізі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ракеткаларына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Мәнерлеп жүру ат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жүру және үшсайыс спортында аттың басына арналған жабдықтар (жиынтық ішінде капсюль және екі сымы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аттың басына арналған жай жабдықтар (жиынтық ішінде капсюль және екі сымы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Конкурге арналған ер- тоқым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(мәнерлеп жүру)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тоқым (үшсайысқа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 арналған сым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Өмілдірік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жасайтын жиынтық, ат спортына арналған (сырық, тіреу, қабырғалар, есікше)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тақтайшалар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(150 заттар)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жүру өрісіне арналған тақталар (бортиктер)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жасайтын жалаушылар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саңдары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Өріске арналған кедергі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жылқы тізгіні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астына салатын ердің қаптамасы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тасымалдайтың (арнайы 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тоқым жиынтығы (терлік, белдеулер, екі шап айыл, екі үзеңгі, попона, вальтрап)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Білексіз және бір тізгінді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Пара пауэрлифтинг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Пара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қалақшалары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тақтайшасы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Гидротежегіш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жолын бумаға арналған барабан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жолдарының жылжымалы белгісі (бассейннің ұзындығы бойынша), толқынды бәсеңдеткіштер және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"Экзер-дженни"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Сөредегі қойылма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"Биокенетика"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түтіктері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таяқша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жиналмалы таяқ (таппер)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Пара нысана көздеу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винтовка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нысана көздегіш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өздігінен зарядталатын нысана көздегіш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арналған оптикалық түтік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көздеуіш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Диоптикалық көздеуіш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желкелік (жиынтықталған)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орнатудың қаптамасы (саңырауқұлак)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күнделігі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тасуға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тасуға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5.6,6.0,7.62 миллиметрлік калибрлі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миллиметрлік пневматикалық оқтар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(№7,6; ВП № 8; № 4; № 1; № 9 (10м ПП); ВП ДМ-10м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құрылға арналған бумалы қағазды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құрылға арналған бумалы резеңкелік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электронды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Атқыштарға арналған винтовкалық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бұлшық етіне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Пара садақ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спорттық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тұтқасы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Садақтың иықтары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Плунжер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 нысаны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ұштары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Садаққа арналған сөрелер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Жебелерге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құйрықтары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Садаққа арналған жіп (500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Жебелерге арналған қорамсақ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(30х60 еселігі)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Садаққа арналған саяхат кейсі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жапсырмасын жапсыруға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Жебелерді рихтовкалау үшін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Тетива дайындау үшін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қалқан (изолон)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нысаны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Гимнастикаға арналған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жөндеуге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Жебелерге арналған білік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жебелерге арналған түтік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Пипсайт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штатив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 тасымалдауға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бұлшықеттерінің ерекше күшін дамытуға арналған жаттықтырушы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есуге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мөлшерді әмбебап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штангасы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арналған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Садақтарды тексеру және реттеу жинағы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экран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метрлік өлшеуіш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Пара таеквондо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ауыр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Кроссфитке арналған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арналған қақпақ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(2 ден 20 килограммға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арналған электрондық сплорттық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Шапалақ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пульты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кеудешелерге, электрондық дулығаларға және төрещілер пульттеріне арналған зарядтау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Футбол 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өлшемі №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өлшемі №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өтуге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конустар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Электронасос (компрессор)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таяқша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бар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 координатор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Қақпаларға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қабырғалары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төсеніші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(2 метр) Борттар (2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бойы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Қысқы Паралимпиада ойындары бағдарламасының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Пара биатлон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 (жүгіру)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шаңғы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(классикалық стиль)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Винтовка (Зағип және нашар көретін спортшыларға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 (конькимен жүру)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Пулькалар (пневматикалық)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Парафинге арналған Тестометр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шаңғыларға арналған домалату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Мұз үстіндегі пара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хоккейге арналған шана (следж)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клюшкасы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клюшкасы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шаңғы жарысы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жарыстарына арналған шана (бобы) &lt; * &gt;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протездер&lt;*&gt;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 (жүгіру)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шаңғы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(классикалық стиль)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 (конькимен жүру)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бекіткіштері (коньки, классикалық)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парафинді арналған тестометр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(психрометр)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маскасы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ұнтақтар, жақпа майлар (шаңғы дайындауға арналған майлау материалы)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тренажері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дайындауға арналған химиялық сүзгісі бар маска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 м.а.</w:t>
            </w:r>
            <w:r>
              <w:br/>
            </w:r>
            <w:r>
              <w:rPr>
                <w:rFonts w:ascii="Times New Roman"/>
                <w:b w:val="false"/>
                <w:i w:val="false"/>
                <w:color w:val="000000"/>
                <w:sz w:val="20"/>
              </w:rPr>
              <w:t>2022 жылғы "__" қыркүйектегі</w:t>
            </w:r>
            <w:r>
              <w:br/>
            </w:r>
            <w:r>
              <w:rPr>
                <w:rFonts w:ascii="Times New Roman"/>
                <w:b w:val="false"/>
                <w:i w:val="false"/>
                <w:color w:val="000000"/>
                <w:sz w:val="20"/>
              </w:rPr>
              <w:t>№____ бұйрығына</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Қазақстан Республикасының аумағында және одан тыс жерлерде өткізілетін спорттық іс-шараларда спортшыларды және жаттықтырушыларды спорттық киім-кешекпен қамтамасыз етудің заттай нормалары Қысқы және жазғы спорт түрлері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желден қорғайтын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баскиім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Кепеш және (немесе)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поло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поло футболкасы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спорттық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халықаралық спорттық жарыстарына салтанатты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(пиджак,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немесе блузкасы бар белдемше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(бейсболка, күнқағар, бас киім,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немесе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арналған дөңгелегі бар шабадан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 спорттық киімдермен қатар кешенді халықаралық спорттық жарыстарына спортшыларға, жаттықтырушыларға, сондай-ақ Қазақстан Республикасының спорттық делегацияның мүшелеріне жеке салтанатты киім нысандары сатып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 м.а.</w:t>
            </w:r>
            <w:r>
              <w:br/>
            </w:r>
            <w:r>
              <w:rPr>
                <w:rFonts w:ascii="Times New Roman"/>
                <w:b w:val="false"/>
                <w:i w:val="false"/>
                <w:color w:val="000000"/>
                <w:sz w:val="20"/>
              </w:rPr>
              <w:t>2022 жылғы "__" қыркүйектегі</w:t>
            </w:r>
            <w:r>
              <w:br/>
            </w:r>
            <w:r>
              <w:rPr>
                <w:rFonts w:ascii="Times New Roman"/>
                <w:b w:val="false"/>
                <w:i w:val="false"/>
                <w:color w:val="000000"/>
                <w:sz w:val="20"/>
              </w:rPr>
              <w:t>№ ______ бұйрығына</w:t>
            </w:r>
            <w:r>
              <w:br/>
            </w:r>
            <w:r>
              <w:rPr>
                <w:rFonts w:ascii="Times New Roman"/>
                <w:b w:val="false"/>
                <w:i w:val="false"/>
                <w:color w:val="000000"/>
                <w:sz w:val="20"/>
              </w:rPr>
              <w:t>4-қосымша</w:t>
            </w:r>
          </w:p>
        </w:tc>
      </w:tr>
    </w:tbl>
    <w:bookmarkStart w:name="z19" w:id="14"/>
    <w:p>
      <w:pPr>
        <w:spacing w:after="0"/>
        <w:ind w:left="0"/>
        <w:jc w:val="left"/>
      </w:pPr>
      <w:r>
        <w:rPr>
          <w:rFonts w:ascii="Times New Roman"/>
          <w:b/>
          <w:i w:val="false"/>
          <w:color w:val="000000"/>
        </w:rPr>
        <w:t xml:space="preserve"> Қазақстан Республикасының аумағында және одан тыс жерлерде өткізілетін спорттық іс-шараларға даярлану және оған қатысу кезеңінде жылқылармен және құстармен қамтамасыз етудің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 қамтамасыз ету бірлігі (адам, оқушы, жаттықтырушы)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кезеңдері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жаттықтырушы-оқытушылар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добы (поло)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добына арналған жылқылар (поло-пони)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ат спорты үшін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Саятшылық (қыран құстармен аң аулау)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Құсбегіне арналған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ат спорты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Көкпарға арналған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Аударыспақ-қа арналған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