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0f74" w14:textId="2220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2021 жылғы 27 желтоқсандағы "2022-2024 жылдарға арналған аудандық бюджет туралы" № 9/104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2022 жылғы 25 қарашадағы № 17/187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Шет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Шет аудандық мәслихатының 2021 жылғы 27 желтоқсандағы №9/104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№26354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12 984 505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4 944 357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16081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8 024 067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13 648 483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219640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284859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81491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- 219640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219640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284859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81491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827255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9/104 шешіміне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