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29d4" w14:textId="8992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2021 жылғы 30 желтоқсандағы "Шет ауданының ауылдық округтерінің және кенттерінің 2022-2024 жылдарға арналған бюджеттерін бекіту туралы" № 9/124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8 сәуірдегі № 12/147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2022-2024 жылдарға арналған бюджеттерін бекіту туралы" 2021 жылғы 30 желтоқсандағы №9/124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2022 - 2024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214434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200307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233057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18623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2022 - 2024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233145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24475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133 мың теңге 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207007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308925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75780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2022 - 2024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104398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99896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111037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6639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2022 - 2024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611707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9248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210 мың теңге 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602249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617301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5594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2022 - 2024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77964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2325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75639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79093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1129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2022 - 2024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42693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17056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907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24730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44886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2193 мың теңге.";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2022 - 2024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40505 мың теңге, оның ішінде: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40216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40969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 мың теңге.";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2022 - 2024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14787 мың теңге, оның ішінде: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14784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14819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2022 - 2024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35329 мың теңге, оның ішінде: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2094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33235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35478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 мың теңге.";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2022 - 2024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36896 мың теңге, оның ішінде: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589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36307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37457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 мың теңге.";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2022 - 2024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29937 мың теңге, оның ішінде: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1777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28160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32907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2970 мың теңге.";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2022 - 2024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54017 мың теңге, оның ішінде: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1151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52866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55854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1837 мың теңге.";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2022 - 2024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55237 мың теңге, оның ішінде: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1465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53772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55878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 мың теңге.";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2022 - 2024 жылдарға арналған Акой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26798 мың теңге, оның ішінде: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1146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25652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27295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мың теңге.";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2022 - 2024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42976 мың теңге, оның ішінде: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1270 мың теңге;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41706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43329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 мың теңге.";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2022 - 2024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96451 мың теңге, оның ішінде: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3175 мың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93276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99318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2867 мың теңге.";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2022 - 2024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44273 мың теңге, оның ішінде: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1826 мың теңге;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42447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45545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1272 мың теңге.";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2022 - 2024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46750 мың теңге, оның ішінде: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1383 мың теңге;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45367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47080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 мың теңге.";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2022 - 2024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34584 мың теңге, оның ішінде: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1357 мың теңге;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33227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35151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 мың теңге.";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2022 - 2024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51955 мың теңге, оның ішінде: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 мың теңге;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51223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52697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742 мың теңге.";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2022 - 2024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109286 мың теңге, оның ішінде: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1743 мың теңге;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107543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117911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8625 мың теңге.";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2022 - 2024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50482 мың теңге, оның ішінде: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8801 мың теңге;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41681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60843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10361 мың теңге.";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2024 - 2022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75046 мың теңге, оның ішінде: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2027 мың теңге;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73019 мың теңге;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78328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3282 мың теңге.";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2022 - 2024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57333 мың теңге, оның ішінде: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1048 мың теңге;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56285 мың теңге;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58213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880 мың теңге.";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2022 - 2024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34610 мың теңге, оның ішінде: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1261 мың теңге;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33349 мың теңге;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35226 мың теңге;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616 мың теңге.";</w:t>
      </w:r>
    </w:p>
    <w:bookmarkEnd w:id="406"/>
    <w:bookmarkStart w:name="z4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7"/>
    <w:bookmarkStart w:name="z4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№12/147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9/124 шешіміне 1 қосымша</w:t>
            </w:r>
          </w:p>
        </w:tc>
      </w:tr>
    </w:tbl>
    <w:bookmarkStart w:name="z44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Ақсу-Аюлы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№12/147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 қосымша</w:t>
            </w:r>
          </w:p>
        </w:tc>
      </w:tr>
    </w:tbl>
    <w:bookmarkStart w:name="z44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жылдарға арналған Ақадыр кентінің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 /147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 қосымша</w:t>
            </w:r>
          </w:p>
        </w:tc>
      </w:tr>
    </w:tbl>
    <w:bookmarkStart w:name="z44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С.Сейфуллин кентінің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№12/147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10 қосымша</w:t>
            </w:r>
          </w:p>
        </w:tc>
      </w:tr>
    </w:tbl>
    <w:bookmarkStart w:name="z45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жылдарға арналған Ақжал кентінің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№12/147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13 қосымша</w:t>
            </w:r>
          </w:p>
        </w:tc>
      </w:tr>
    </w:tbl>
    <w:bookmarkStart w:name="z45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Мойынты кентінің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№12/147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16 қосымша</w:t>
            </w:r>
          </w:p>
        </w:tc>
      </w:tr>
    </w:tbl>
    <w:bookmarkStart w:name="z45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Ақшатау кентінің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19 қосымша</w:t>
            </w:r>
          </w:p>
        </w:tc>
      </w:tr>
    </w:tbl>
    <w:bookmarkStart w:name="z45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Дария кентінің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№12/147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22 қосымша</w:t>
            </w:r>
          </w:p>
        </w:tc>
      </w:tr>
    </w:tbl>
    <w:bookmarkStart w:name="z46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кентінің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12/147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25 қосымша</w:t>
            </w:r>
          </w:p>
        </w:tc>
      </w:tr>
    </w:tbl>
    <w:bookmarkStart w:name="z46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Ақшоқы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№12/147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28 қосымша</w:t>
            </w:r>
          </w:p>
        </w:tc>
      </w:tr>
    </w:tbl>
    <w:bookmarkStart w:name="z46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Төменгі Қайрақты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12/147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31 қосымша</w:t>
            </w:r>
          </w:p>
        </w:tc>
      </w:tr>
    </w:tbl>
    <w:bookmarkStart w:name="z47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№12/147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34 қосымша</w:t>
            </w:r>
          </w:p>
        </w:tc>
      </w:tr>
    </w:tbl>
    <w:bookmarkStart w:name="z47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Өспен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12/147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37 қосымша</w:t>
            </w:r>
          </w:p>
        </w:tc>
      </w:tr>
    </w:tbl>
    <w:bookmarkStart w:name="z47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Шет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12/147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40 қосымша</w:t>
            </w:r>
          </w:p>
        </w:tc>
      </w:tr>
    </w:tbl>
    <w:bookmarkStart w:name="z48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Ақой ауылдық окургінің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12/147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43 қосымша</w:t>
            </w:r>
          </w:p>
        </w:tc>
      </w:tr>
    </w:tbl>
    <w:bookmarkStart w:name="z48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Батық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12/147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46 қосымша</w:t>
            </w:r>
          </w:p>
        </w:tc>
      </w:tr>
    </w:tbl>
    <w:bookmarkStart w:name="z48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Босаға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12/147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49 қосымша</w:t>
            </w:r>
          </w:p>
        </w:tc>
      </w:tr>
    </w:tbl>
    <w:bookmarkStart w:name="z48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Бұрма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12/147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52 қосымша</w:t>
            </w:r>
          </w:p>
        </w:tc>
      </w:tr>
    </w:tbl>
    <w:bookmarkStart w:name="z49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Кәрім Мыңбаев атындағы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№12/147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55 қосымша</w:t>
            </w:r>
          </w:p>
        </w:tc>
      </w:tr>
    </w:tbl>
    <w:bookmarkStart w:name="z49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Кеншоқы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№12/147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58 қосымша</w:t>
            </w:r>
          </w:p>
        </w:tc>
      </w:tr>
    </w:tbl>
    <w:bookmarkStart w:name="z49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Киікті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№12/147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61 қосымша</w:t>
            </w:r>
          </w:p>
        </w:tc>
      </w:tr>
    </w:tbl>
    <w:bookmarkStart w:name="z50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Көктіңкөлі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№12/147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64 қосымша</w:t>
            </w:r>
          </w:p>
        </w:tc>
      </w:tr>
    </w:tbl>
    <w:bookmarkStart w:name="z50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Красная поляна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12/147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67 қосымша</w:t>
            </w:r>
          </w:p>
        </w:tc>
      </w:tr>
    </w:tbl>
    <w:bookmarkStart w:name="z50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Нұраталды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12/147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70 қосымша</w:t>
            </w:r>
          </w:p>
        </w:tc>
      </w:tr>
    </w:tbl>
    <w:bookmarkStart w:name="z51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Ортау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12/147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73 қосымша</w:t>
            </w:r>
          </w:p>
        </w:tc>
      </w:tr>
    </w:tbl>
    <w:bookmarkStart w:name="z51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Тағылы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