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0813" w14:textId="ccf0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""Пионер ауылдық округі әкімінің 2022 жылғы 06 қазандағы № 5" Осакаров ауданы Пионер ауылдық округінің аумағында жария сервитут белгілеу туралы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ауданы Пионер ауылдық округінің әкімінің 2022 жылғы 10 қарашадағы № 6 шешімі</w:t>
      </w:r>
    </w:p>
    <w:p>
      <w:pPr>
        <w:spacing w:after="0"/>
        <w:ind w:left="0"/>
        <w:jc w:val="both"/>
      </w:pPr>
      <w:bookmarkStart w:name="z4" w:id="0"/>
      <w:r>
        <w:rPr>
          <w:rFonts w:ascii="Times New Roman"/>
          <w:b w:val="false"/>
          <w:i w:val="false"/>
          <w:color w:val="000000"/>
          <w:sz w:val="28"/>
        </w:rPr>
        <w:t>
      ШЕШІМ ЕТТІ:</w:t>
      </w:r>
    </w:p>
    <w:bookmarkEnd w:id="0"/>
    <w:bookmarkStart w:name="z5" w:id="1"/>
    <w:p>
      <w:pPr>
        <w:spacing w:after="0"/>
        <w:ind w:left="0"/>
        <w:jc w:val="both"/>
      </w:pPr>
      <w:r>
        <w:rPr>
          <w:rFonts w:ascii="Times New Roman"/>
          <w:b w:val="false"/>
          <w:i w:val="false"/>
          <w:color w:val="000000"/>
          <w:sz w:val="28"/>
        </w:rPr>
        <w:t xml:space="preserve">
      1. Пионер ауылдық округі әкімінің 2022 жылғы 06 қазандағы № 5 "Осакаров ауданы Пионер ауылдық округінің аумағында жария сервитут белгілеу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 "Мобайл Телеком-Сервис" жауапкершілігі шектеулі серіктестігіне меншік иелері мен жер пайдаланушылардан жер учаскесін алып қоймай, 49 жыл мерзімге талшықты – оптикалық байланыс желісін пайдалану және қызмет көрсету үшін алаңы Центральное ауылындағы алаңы 1.0 гектар жер учаскесіне қауымдық сервитут белгіленсін.".</w:t>
      </w:r>
    </w:p>
    <w:bookmarkEnd w:id="3"/>
    <w:bookmarkStart w:name="z8" w:id="4"/>
    <w:p>
      <w:pPr>
        <w:spacing w:after="0"/>
        <w:ind w:left="0"/>
        <w:jc w:val="both"/>
      </w:pPr>
      <w:r>
        <w:rPr>
          <w:rFonts w:ascii="Times New Roman"/>
          <w:b w:val="false"/>
          <w:i w:val="false"/>
          <w:color w:val="000000"/>
          <w:sz w:val="28"/>
        </w:rPr>
        <w:t>
      2. "Қарағанды облысы Осакаров ауданы Пионер ауылдық округі әкімінің аппараты" мемлекеттік мекемесі Қазақстан Республикасының заңнамасында белгіленген тәртіппен осы шешімді электрондық түрде қазақ және орыс тілдерінде ресми жариялау және Қазақстан Республиканың нормативтік провавалық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Аманжол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