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fba" w14:textId="5425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2022 жылғы 12 шілдедегі № 59/04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49 жыл мерзімге "Қарағанды-Павлодар-Семей-Өскемен" талшықты-оптикалық байланыс желілерін пайдалану және қызмет көрсету үшін жер пайдаланушылардың жер учаскелерін алып қоймай, алаңы 41,638 гектар жер учаскелеріне қауымдық сервитут "TNS Plus" жауапкершілігі шектеулі серіктестігіне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Сарыөзек ауылдық округінде жалпы ауданы 0,7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Ертіс ауылдық округінде жалпы ауданы 2,1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Мирный ауылдық округінде жалпы ауданы 6,28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Звездный ауылдық округінде жалпы ауданы 1,29 гектар;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Трудовой ауылдық округінде жалпы ауданы 10,01 гектар;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Қарағайлы ауылдық округінде жалпы ауданы 0,04 гектар;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Ақбұлақ ауылдық округінде жалпы ауданы 7,266 гектар;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Родников ауылдық округінде жалпы ауданы 9,5 гектар;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Жансары ауылдық округінде жалпы ауданы 4,452 гектар.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"Осакаров ауданының жер қатынастары бөлімі" мемлекеттік мекемесі осы қаулыдан туындайтын шараларды қабылдасын.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Осакаров ауданы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