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f4c" w14:textId="bb9f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Николаев ауылдық округінің жергілікті қоғамдастық жиындарына қатысу үшін жергілікті қоғамдастықтың бөлек жиындарын өткізу тәртібі жәнеауылдық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343 шешімі. Күші жойылды - Қарағанды облысы Осакаров аудандық мәслихатының 2023 жылғы 31 қазандағы № 12/111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Николаев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Николаев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Николаев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Николаев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Николаев ауылдық округінің Николаевка ауылы, Комсомольское ауылы, Топан ауылы (бұдан әрі-Николаев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Николаев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Николаев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Николаев ауылдық округінің әкімі (бұдан әрі- Николаев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Николаев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Николаев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Николаев ауылдық округінің аумағындағы көшенің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Николаев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Николаев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Николаев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Николаев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Николаев ауылдық округі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Топан ауылы, Комсомольское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Вторая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