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1cb5" w14:textId="4cb1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Молодежный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30 қарашадағы № 323 шешімі. Күші жойылды - Қарағанды облысы Осакаров аудандық мәслихатының 2023 жылғы 17 қарашадағы № 13/126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Молодежный кентінің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Молодежный кентінің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Молодежный кентінің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Молодежный кентінің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Қарағанды облысы Осакаров ауданы Молодежный кентінің (бұдан әрі-Молодежный кенті)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Молодежный кентінің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Молодежный кенті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Молодежный кенті әкімі (бұдан әрі-Молодежный кентінің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Молодежный кентінің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Молодежный кентінің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Молодежный кентінің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Молодежный кентінің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Молодежный кентінің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Молодежный кенті көшесінің өкілдерінің үміткерлерін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Молодежный кенті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Молодежный кенті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көп пәтерлі тұрғын үй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Аспандиярова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Графтио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К.Сатпаева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Токубаева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Шахтеров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Восток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