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cd3d" w14:textId="0fbc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12 қазандағы № 305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162371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119 908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131 293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- 11 385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11 385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- 11 385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85 270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57 690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- 87 941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- 2 671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2 671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- 2 671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51 316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19 419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93 119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81 118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- 93 779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52 322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50 613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52 472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29 574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28 350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- 29 574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42 352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37 232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- 42 352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35 181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33 497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- 35 181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35 348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2 551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32 797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- 35 688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340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34 429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27 638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- 35 149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50 810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45 516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- 51 240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430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41 071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- 245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39 182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- 41 071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38 038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7 699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30 339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38 038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36 747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31 891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- 38 077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- 1 330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1 330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30 589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27 554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- 30 839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250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33 250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8 961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24 289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- 33 250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1-қосымша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2022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4-қосымша</w:t>
            </w:r>
          </w:p>
        </w:tc>
      </w:tr>
    </w:tbl>
    <w:bookmarkStart w:name="z31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5-қосымша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2022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8-қосымша</w:t>
            </w:r>
          </w:p>
        </w:tc>
      </w:tr>
    </w:tbl>
    <w:bookmarkStart w:name="z32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13-қосымша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2022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16-қосымша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17-қосымша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2022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20-қосымша</w:t>
            </w: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21-қосымша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2022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24-қосымша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25-қосымша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2022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28-қосымша</w:t>
            </w:r>
          </w:p>
        </w:tc>
      </w:tr>
    </w:tbl>
    <w:bookmarkStart w:name="z3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29-қосымша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2022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32-қосымша</w:t>
            </w:r>
          </w:p>
        </w:tc>
      </w:tr>
    </w:tbl>
    <w:bookmarkStart w:name="z35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33-қосымша</w:t>
            </w:r>
          </w:p>
        </w:tc>
      </w:tr>
    </w:tbl>
    <w:bookmarkStart w:name="z3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36-қосымша</w:t>
            </w:r>
          </w:p>
        </w:tc>
      </w:tr>
    </w:tbl>
    <w:bookmarkStart w:name="z3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37-қосымша</w:t>
            </w:r>
          </w:p>
        </w:tc>
      </w:tr>
    </w:tbl>
    <w:bookmarkStart w:name="z36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2022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40-қосымша</w:t>
            </w:r>
          </w:p>
        </w:tc>
      </w:tr>
    </w:tbl>
    <w:bookmarkStart w:name="z36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45-қосымша</w:t>
            </w:r>
          </w:p>
        </w:tc>
      </w:tr>
    </w:tbl>
    <w:bookmarkStart w:name="z36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2022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48-қосымша</w:t>
            </w:r>
          </w:p>
        </w:tc>
      </w:tr>
    </w:tbl>
    <w:bookmarkStart w:name="z37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49-қосымша</w:t>
            </w:r>
          </w:p>
        </w:tc>
      </w:tr>
    </w:tbl>
    <w:bookmarkStart w:name="z37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52-қосымша</w:t>
            </w:r>
          </w:p>
        </w:tc>
      </w:tr>
    </w:tbl>
    <w:bookmarkStart w:name="z3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57-қосымша</w:t>
            </w:r>
          </w:p>
        </w:tc>
      </w:tr>
    </w:tbl>
    <w:bookmarkStart w:name="z38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2022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60-қосымша</w:t>
            </w:r>
          </w:p>
        </w:tc>
      </w:tr>
    </w:tbl>
    <w:bookmarkStart w:name="z38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65-қосымша</w:t>
            </w:r>
          </w:p>
        </w:tc>
      </w:tr>
    </w:tbl>
    <w:bookmarkStart w:name="z38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2022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68-қосымша</w:t>
            </w:r>
          </w:p>
        </w:tc>
      </w:tr>
    </w:tbl>
    <w:bookmarkStart w:name="z39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69-қосымша</w:t>
            </w:r>
          </w:p>
        </w:tc>
      </w:tr>
    </w:tbl>
    <w:bookmarkStart w:name="z39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72-қосымша</w:t>
            </w:r>
          </w:p>
        </w:tc>
      </w:tr>
    </w:tbl>
    <w:bookmarkStart w:name="z39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77-қосымша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2022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80-қосымша</w:t>
            </w:r>
          </w:p>
        </w:tc>
      </w:tr>
    </w:tbl>
    <w:bookmarkStart w:name="z40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85-қосымша</w:t>
            </w:r>
          </w:p>
        </w:tc>
      </w:tr>
    </w:tbl>
    <w:bookmarkStart w:name="z40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305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88-қосымша</w:t>
            </w:r>
          </w:p>
        </w:tc>
      </w:tr>
    </w:tbl>
    <w:bookmarkStart w:name="z40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