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4485" w14:textId="2c04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Тельман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28 қыркүйектегі № 300 шешімі. Күші жойылды - Қарағанды облысы Осакаров аудандық мәслихатының 2024 жылғы 28 ақпандағы № 17/159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28.02.2024 </w:t>
      </w:r>
      <w:r>
        <w:rPr>
          <w:rFonts w:ascii="Times New Roman"/>
          <w:b w:val="false"/>
          <w:i w:val="false"/>
          <w:color w:val="ff0000"/>
          <w:sz w:val="28"/>
        </w:rPr>
        <w:t>№ 17/159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Тельман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Тельман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Тельман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Тельман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Қарағанды облысы Осакаров ауданы Тельман ауылдық округінің Тельман ауылы, Ахметауыл ауылы, Кутумсык ауылы (бұдан әрі-Тельман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Тельман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Тельман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Тельман ауылдық округінің әкімі (бұдан әрі-Тельман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Тельман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Олардың тұратын жерлері шегінде жергілікті қоғамдастықтың бөлек жиынын өткізуді Тельман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Тельман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Тельман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Тельман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Тельман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Тельман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қыркүйекетегі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Тельман ауылдық округінің Тельман ауылы, Ахметауыл ауылы, Кутумсык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ауылдық округінің, Тельман ауылы, Ахметауыл ауылы, Кутумсык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Заготзерновская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Ахметауыл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Кутумсык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Надгоная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