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e916b" w14:textId="85e91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аудандық мәслихатының 2022 жылғы 21 қыркүйектегі № 290 шешімі. Күші жойылды - Қарағанды облысы Осакаров аудандық мәслихатының 2023 жылғы 21 маусымдағы № 5/58 шешімімен</w:t>
      </w:r>
    </w:p>
    <w:p>
      <w:pPr>
        <w:spacing w:after="0"/>
        <w:ind w:left="0"/>
        <w:jc w:val="both"/>
      </w:pPr>
      <w:r>
        <w:rPr>
          <w:rFonts w:ascii="Times New Roman"/>
          <w:b w:val="false"/>
          <w:i w:val="false"/>
          <w:color w:val="ff0000"/>
          <w:sz w:val="28"/>
        </w:rPr>
        <w:t xml:space="preserve">
      Ескерту. Күші жойылды - Қарағанды облысы Осакаров аудандық мәслихатының 21.06.2023 </w:t>
      </w:r>
      <w:r>
        <w:rPr>
          <w:rFonts w:ascii="Times New Roman"/>
          <w:b w:val="false"/>
          <w:i w:val="false"/>
          <w:color w:val="ff0000"/>
          <w:sz w:val="28"/>
        </w:rPr>
        <w:t>№ 5/58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Қазақстан Республикасы Мемлекеттік қызмет істері және сыбайлас жемқорлыққа қарсы іс-қимыл агенттігінің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болып тіркелген) сәйкес Осакаров аудандық мәслихаты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"Осакаров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шешімнің орындалуын бақылау Осакаров аудандық мәслихатының аппарат басшысы К.А.Төлеуовқа жүктелсін.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Саккулаков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"21"қыркүйектегі № 290 шешімімен бекітілген</w:t>
            </w:r>
          </w:p>
        </w:tc>
      </w:tr>
    </w:tbl>
    <w:bookmarkStart w:name="z10" w:id="4"/>
    <w:p>
      <w:pPr>
        <w:spacing w:after="0"/>
        <w:ind w:left="0"/>
        <w:jc w:val="left"/>
      </w:pPr>
      <w:r>
        <w:rPr>
          <w:rFonts w:ascii="Times New Roman"/>
          <w:b/>
          <w:i w:val="false"/>
          <w:color w:val="000000"/>
        </w:rPr>
        <w:t xml:space="preserve"> "Осакаров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"Осакаров аудандық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(бұдан әрі – Үлгілік әдістеме) (Нормативтік құқықтық актілерді мемлекеттік тіркеу тізілімінде № 16299 болып тіркелген) сәйкес әзірленді және "Осакаров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bookmarkEnd w:id="6"/>
    <w:bookmarkStart w:name="z13" w:id="7"/>
    <w:p>
      <w:pPr>
        <w:spacing w:after="0"/>
        <w:ind w:left="0"/>
        <w:jc w:val="both"/>
      </w:pPr>
      <w:r>
        <w:rPr>
          <w:rFonts w:ascii="Times New Roman"/>
          <w:b w:val="false"/>
          <w:i w:val="false"/>
          <w:color w:val="000000"/>
          <w:sz w:val="28"/>
        </w:rPr>
        <w:t>
      2. Осы Әдістемеде қолданылатын негізгі ұғымдар:</w:t>
      </w:r>
    </w:p>
    <w:bookmarkEnd w:id="7"/>
    <w:bookmarkStart w:name="z14" w:id="8"/>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8"/>
    <w:bookmarkStart w:name="z15" w:id="9"/>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9"/>
    <w:bookmarkStart w:name="z16" w:id="10"/>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0"/>
    <w:bookmarkStart w:name="z17" w:id="11"/>
    <w:p>
      <w:pPr>
        <w:spacing w:after="0"/>
        <w:ind w:left="0"/>
        <w:jc w:val="both"/>
      </w:pPr>
      <w:r>
        <w:rPr>
          <w:rFonts w:ascii="Times New Roman"/>
          <w:b w:val="false"/>
          <w:i w:val="false"/>
          <w:color w:val="000000"/>
          <w:sz w:val="28"/>
        </w:rPr>
        <w:t xml:space="preserve">
      4) жеке жұмыс жоспары – "Б" корпусы қызметшісінің бағалау кезеңіне нысаналы мақсатты индикаторлары қарастырылған және тікелей басшысымен бірлесіп құрылатын, жоғары тұрған басшымен бекітілген құжат; </w:t>
      </w:r>
    </w:p>
    <w:bookmarkEnd w:id="11"/>
    <w:bookmarkStart w:name="z18" w:id="12"/>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2"/>
    <w:bookmarkStart w:name="z19" w:id="13"/>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End w:id="13"/>
    <w:bookmarkStart w:name="z20" w:id="14"/>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4"/>
    <w:bookmarkStart w:name="z21" w:id="15"/>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5"/>
    <w:bookmarkStart w:name="z22" w:id="16"/>
    <w:p>
      <w:pPr>
        <w:spacing w:after="0"/>
        <w:ind w:left="0"/>
        <w:jc w:val="both"/>
      </w:pPr>
      <w:r>
        <w:rPr>
          <w:rFonts w:ascii="Times New Roman"/>
          <w:b w:val="false"/>
          <w:i w:val="false"/>
          <w:color w:val="000000"/>
          <w:sz w:val="28"/>
        </w:rPr>
        <w:t xml:space="preserve">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 </w:t>
      </w:r>
    </w:p>
    <w:bookmarkEnd w:id="16"/>
    <w:bookmarkStart w:name="z23" w:id="17"/>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немесе ол болмаған жағдайда персоналды басқару қызметінің (кадр қызметінің) міндеттерін атқару жүктелген өзге құрылымдық бөлімше (тұлға) жұмыс органы болып табылатын Бағалау жөніндегі комиссия (бұдан әрі – Комиссия) құрылады.</w:t>
      </w:r>
    </w:p>
    <w:bookmarkEnd w:id="17"/>
    <w:bookmarkStart w:name="z24" w:id="18"/>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8"/>
    <w:bookmarkStart w:name="z25" w:id="19"/>
    <w:p>
      <w:pPr>
        <w:spacing w:after="0"/>
        <w:ind w:left="0"/>
        <w:jc w:val="both"/>
      </w:pPr>
      <w:r>
        <w:rPr>
          <w:rFonts w:ascii="Times New Roman"/>
          <w:b w:val="false"/>
          <w:i w:val="false"/>
          <w:color w:val="000000"/>
          <w:sz w:val="28"/>
        </w:rPr>
        <w:t>
      6. Бағалау екі жеке бағыт бойынша жүргізіледі:</w:t>
      </w:r>
    </w:p>
    <w:bookmarkEnd w:id="19"/>
    <w:bookmarkStart w:name="z26" w:id="20"/>
    <w:p>
      <w:pPr>
        <w:spacing w:after="0"/>
        <w:ind w:left="0"/>
        <w:jc w:val="both"/>
      </w:pPr>
      <w:r>
        <w:rPr>
          <w:rFonts w:ascii="Times New Roman"/>
          <w:b w:val="false"/>
          <w:i w:val="false"/>
          <w:color w:val="000000"/>
          <w:sz w:val="28"/>
        </w:rPr>
        <w:t>
      1) НМИ жетістіктерін бағалау;</w:t>
      </w:r>
    </w:p>
    <w:bookmarkEnd w:id="20"/>
    <w:bookmarkStart w:name="z27" w:id="21"/>
    <w:p>
      <w:pPr>
        <w:spacing w:after="0"/>
        <w:ind w:left="0"/>
        <w:jc w:val="both"/>
      </w:pPr>
      <w:r>
        <w:rPr>
          <w:rFonts w:ascii="Times New Roman"/>
          <w:b w:val="false"/>
          <w:i w:val="false"/>
          <w:color w:val="000000"/>
          <w:sz w:val="28"/>
        </w:rPr>
        <w:t>
      2) "Б" корпусы қызметшілерінің құзыреттерін бағалау.</w:t>
      </w:r>
    </w:p>
    <w:bookmarkEnd w:id="21"/>
    <w:bookmarkStart w:name="z28" w:id="22"/>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2"/>
    <w:bookmarkStart w:name="z29" w:id="23"/>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3"/>
    <w:bookmarkStart w:name="z30" w:id="24"/>
    <w:p>
      <w:pPr>
        <w:spacing w:after="0"/>
        <w:ind w:left="0"/>
        <w:jc w:val="both"/>
      </w:pPr>
      <w:r>
        <w:rPr>
          <w:rFonts w:ascii="Times New Roman"/>
          <w:b w:val="false"/>
          <w:i w:val="false"/>
          <w:color w:val="000000"/>
          <w:sz w:val="28"/>
        </w:rPr>
        <w:t>
      8. Бағалауға байланысты құжаттар Осакаров аудандық мәслихаты аппаратында бағалау аяқталғаннан кейін үш жыл бойы сақталады.</w:t>
      </w:r>
    </w:p>
    <w:bookmarkEnd w:id="24"/>
    <w:bookmarkStart w:name="z31" w:id="25"/>
    <w:p>
      <w:pPr>
        <w:spacing w:after="0"/>
        <w:ind w:left="0"/>
        <w:jc w:val="left"/>
      </w:pPr>
      <w:r>
        <w:rPr>
          <w:rFonts w:ascii="Times New Roman"/>
          <w:b/>
          <w:i w:val="false"/>
          <w:color w:val="000000"/>
        </w:rPr>
        <w:t xml:space="preserve"> 2-тарау. НМИ анықтау тәртібі</w:t>
      </w:r>
    </w:p>
    <w:bookmarkEnd w:id="25"/>
    <w:bookmarkStart w:name="z32" w:id="26"/>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Қазақстан Республикасы Мемлекеттік қызмет істері және сыбайлас жемқорлыққа қарсы іс - қимыл агенттігі Төрағасының 2018 жылғы 16 қаңтардағы №13 "Мемлекеттік әкімшілік қызметшілердің қызметін бағалаудың кейбір мәселелері туралы" бұйрығымен бекітілген "Б" корпусы мемлекеттік әкімшілік қызметшілерінің қызметін бағалаудың үлгілік әдістемесінің (бұдан әрі-Үлгілік әдістеме)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26"/>
    <w:bookmarkStart w:name="z33" w:id="27"/>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27"/>
    <w:bookmarkStart w:name="z34" w:id="28"/>
    <w:p>
      <w:pPr>
        <w:spacing w:after="0"/>
        <w:ind w:left="0"/>
        <w:jc w:val="both"/>
      </w:pPr>
      <w:r>
        <w:rPr>
          <w:rFonts w:ascii="Times New Roman"/>
          <w:b w:val="false"/>
          <w:i w:val="false"/>
          <w:color w:val="000000"/>
          <w:sz w:val="28"/>
        </w:rPr>
        <w:t>
      11. "Б" корпусы қызметшісінің тікелей басшысы Осакаров аудандық мәслихаты аппаратының бірінші басшысы болған жағдайда жеке жұмыс жоспары осы лауазымды тұлғамен бекітіледі.</w:t>
      </w:r>
    </w:p>
    <w:bookmarkEnd w:id="28"/>
    <w:bookmarkStart w:name="z35" w:id="29"/>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29"/>
    <w:bookmarkStart w:name="z36" w:id="30"/>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End w:id="30"/>
    <w:bookmarkStart w:name="z37" w:id="31"/>
    <w:p>
      <w:pPr>
        <w:spacing w:after="0"/>
        <w:ind w:left="0"/>
        <w:jc w:val="both"/>
      </w:pPr>
      <w:r>
        <w:rPr>
          <w:rFonts w:ascii="Times New Roman"/>
          <w:b w:val="false"/>
          <w:i w:val="false"/>
          <w:color w:val="000000"/>
          <w:sz w:val="28"/>
        </w:rPr>
        <w:t>
      13. НМИ:</w:t>
      </w:r>
    </w:p>
    <w:bookmarkEnd w:id="31"/>
    <w:bookmarkStart w:name="z38" w:id="3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2"/>
    <w:bookmarkStart w:name="z39" w:id="33"/>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3"/>
    <w:bookmarkStart w:name="z40" w:id="3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4"/>
    <w:bookmarkStart w:name="z41" w:id="35"/>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5"/>
    <w:bookmarkStart w:name="z42" w:id="36"/>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End w:id="36"/>
    <w:bookmarkStart w:name="z43" w:id="37"/>
    <w:p>
      <w:pPr>
        <w:spacing w:after="0"/>
        <w:ind w:left="0"/>
        <w:jc w:val="both"/>
      </w:pPr>
      <w:r>
        <w:rPr>
          <w:rFonts w:ascii="Times New Roman"/>
          <w:b w:val="false"/>
          <w:i w:val="false"/>
          <w:color w:val="000000"/>
          <w:sz w:val="28"/>
        </w:rPr>
        <w:t>
      14. НМИ саны 5 құрайды.</w:t>
      </w:r>
    </w:p>
    <w:bookmarkEnd w:id="37"/>
    <w:bookmarkStart w:name="z44" w:id="38"/>
    <w:p>
      <w:pPr>
        <w:spacing w:after="0"/>
        <w:ind w:left="0"/>
        <w:jc w:val="both"/>
      </w:pPr>
      <w:r>
        <w:rPr>
          <w:rFonts w:ascii="Times New Roman"/>
          <w:b w:val="false"/>
          <w:i w:val="false"/>
          <w:color w:val="000000"/>
          <w:sz w:val="28"/>
        </w:rPr>
        <w:t>
      15. Жеке жұмыс жоспары Осакаров аудандық мәслихаты аппаратында сақталады.</w:t>
      </w:r>
    </w:p>
    <w:bookmarkEnd w:id="38"/>
    <w:bookmarkStart w:name="z45" w:id="39"/>
    <w:p>
      <w:pPr>
        <w:spacing w:after="0"/>
        <w:ind w:left="0"/>
        <w:jc w:val="left"/>
      </w:pPr>
      <w:r>
        <w:rPr>
          <w:rFonts w:ascii="Times New Roman"/>
          <w:b/>
          <w:i w:val="false"/>
          <w:color w:val="000000"/>
        </w:rPr>
        <w:t xml:space="preserve"> 3-тарау. НМИ жетістігін бағалау тәртібі</w:t>
      </w:r>
    </w:p>
    <w:bookmarkEnd w:id="39"/>
    <w:bookmarkStart w:name="z46" w:id="40"/>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40"/>
    <w:bookmarkStart w:name="z47" w:id="41"/>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1"/>
    <w:bookmarkStart w:name="z48" w:id="42"/>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2"/>
    <w:bookmarkStart w:name="z49" w:id="43"/>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3"/>
    <w:bookmarkStart w:name="z50" w:id="44"/>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4"/>
    <w:bookmarkStart w:name="z51" w:id="45"/>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5"/>
    <w:bookmarkStart w:name="z52" w:id="46"/>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6"/>
    <w:bookmarkStart w:name="z53" w:id="47"/>
    <w:p>
      <w:pPr>
        <w:spacing w:after="0"/>
        <w:ind w:left="0"/>
        <w:jc w:val="both"/>
      </w:pPr>
      <w:r>
        <w:rPr>
          <w:rFonts w:ascii="Times New Roman"/>
          <w:b w:val="false"/>
          <w:i w:val="false"/>
          <w:color w:val="000000"/>
          <w:sz w:val="28"/>
        </w:rPr>
        <w:t xml:space="preserve">
      НМИ санының 5-нен 3-тен азы орындалған жағдайда "қанағаттанарлықсыз" баға қойылады; </w:t>
      </w:r>
    </w:p>
    <w:bookmarkEnd w:id="47"/>
    <w:bookmarkStart w:name="z54" w:id="48"/>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8"/>
    <w:bookmarkStart w:name="z55" w:id="49"/>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9"/>
    <w:bookmarkStart w:name="z56" w:id="50"/>
    <w:p>
      <w:pPr>
        <w:spacing w:after="0"/>
        <w:ind w:left="0"/>
        <w:jc w:val="both"/>
      </w:pPr>
      <w:r>
        <w:rPr>
          <w:rFonts w:ascii="Times New Roman"/>
          <w:b w:val="false"/>
          <w:i w:val="false"/>
          <w:color w:val="000000"/>
          <w:sz w:val="28"/>
        </w:rPr>
        <w:t>
      20. "Б" корпусы қызметшісінің тікелей басшысы Осакаров аудандық мәслихаты аппаратының бірінші басшысы болған жағдайда бағалау парағы оның қарауына енгізіледі.</w:t>
      </w:r>
    </w:p>
    <w:bookmarkEnd w:id="50"/>
    <w:bookmarkStart w:name="z57" w:id="51"/>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1"/>
    <w:bookmarkStart w:name="z58" w:id="52"/>
    <w:p>
      <w:pPr>
        <w:spacing w:after="0"/>
        <w:ind w:left="0"/>
        <w:jc w:val="both"/>
      </w:pPr>
      <w:r>
        <w:rPr>
          <w:rFonts w:ascii="Times New Roman"/>
          <w:b w:val="false"/>
          <w:i w:val="false"/>
          <w:color w:val="000000"/>
          <w:sz w:val="28"/>
        </w:rPr>
        <w:t>
      1) бағалаумен келісу;</w:t>
      </w:r>
    </w:p>
    <w:bookmarkEnd w:id="52"/>
    <w:bookmarkStart w:name="z59" w:id="53"/>
    <w:p>
      <w:pPr>
        <w:spacing w:after="0"/>
        <w:ind w:left="0"/>
        <w:jc w:val="both"/>
      </w:pPr>
      <w:r>
        <w:rPr>
          <w:rFonts w:ascii="Times New Roman"/>
          <w:b w:val="false"/>
          <w:i w:val="false"/>
          <w:color w:val="000000"/>
          <w:sz w:val="28"/>
        </w:rPr>
        <w:t xml:space="preserve">
      2) түзетуге жіберу. </w:t>
      </w:r>
    </w:p>
    <w:bookmarkEnd w:id="53"/>
    <w:bookmarkStart w:name="z60" w:id="54"/>
    <w:p>
      <w:pPr>
        <w:spacing w:after="0"/>
        <w:ind w:left="0"/>
        <w:jc w:val="both"/>
      </w:pPr>
      <w:r>
        <w:rPr>
          <w:rFonts w:ascii="Times New Roman"/>
          <w:b w:val="false"/>
          <w:i w:val="false"/>
          <w:color w:val="000000"/>
          <w:sz w:val="28"/>
        </w:rPr>
        <w:t xml:space="preserve">
      22. Бағалау парағы НМИ қол жеткізуін дәлелдейтін фактілердің жеткіліксіздігі немесе дәйексіздігі болған жағдайда түзетуге жолданады. </w:t>
      </w:r>
    </w:p>
    <w:bookmarkEnd w:id="54"/>
    <w:bookmarkStart w:name="z61" w:id="55"/>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55"/>
    <w:bookmarkStart w:name="z62" w:id="56"/>
    <w:p>
      <w:pPr>
        <w:spacing w:after="0"/>
        <w:ind w:left="0"/>
        <w:jc w:val="both"/>
      </w:pPr>
      <w:r>
        <w:rPr>
          <w:rFonts w:ascii="Times New Roman"/>
          <w:b w:val="false"/>
          <w:i w:val="false"/>
          <w:color w:val="000000"/>
          <w:sz w:val="28"/>
        </w:rPr>
        <w:t>
      24. Жоғары тұрған басшымен бағалау парағына қол қойылғаннан кейін кадр қызметіне жауапты маман 2 жұмыс күнінен кешіктірмей оны Комиссияның қарауына ұсынады.</w:t>
      </w:r>
    </w:p>
    <w:bookmarkEnd w:id="56"/>
    <w:bookmarkStart w:name="z63" w:id="57"/>
    <w:p>
      <w:pPr>
        <w:spacing w:after="0"/>
        <w:ind w:left="0"/>
        <w:jc w:val="left"/>
      </w:pPr>
      <w:r>
        <w:rPr>
          <w:rFonts w:ascii="Times New Roman"/>
          <w:b/>
          <w:i w:val="false"/>
          <w:color w:val="000000"/>
        </w:rPr>
        <w:t xml:space="preserve"> 4-тарау. Құзыреттерді бағалау тәртібі</w:t>
      </w:r>
    </w:p>
    <w:bookmarkEnd w:id="57"/>
    <w:bookmarkStart w:name="z64" w:id="58"/>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8"/>
    <w:bookmarkStart w:name="z65" w:id="59"/>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Үлгілік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59"/>
    <w:bookmarkStart w:name="z66" w:id="60"/>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индикаторларының санымен келесі тәртіпте анықталады:</w:t>
      </w:r>
    </w:p>
    <w:bookmarkEnd w:id="60"/>
    <w:bookmarkStart w:name="z67" w:id="61"/>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1"/>
    <w:bookmarkStart w:name="z68" w:id="62"/>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2"/>
    <w:bookmarkStart w:name="z69" w:id="63"/>
    <w:p>
      <w:pPr>
        <w:spacing w:after="0"/>
        <w:ind w:left="0"/>
        <w:jc w:val="both"/>
      </w:pPr>
      <w:r>
        <w:rPr>
          <w:rFonts w:ascii="Times New Roman"/>
          <w:b w:val="false"/>
          <w:i w:val="false"/>
          <w:color w:val="000000"/>
          <w:sz w:val="28"/>
        </w:rPr>
        <w:t>
      28. Тікелей басшымен бағалау парағына қол қойылғаннан кейін кадр қызметіне жауапты, маман, 2 жұмыс күнінен кешіктірмей оны Комиссияның қарауына ұсынады.</w:t>
      </w:r>
    </w:p>
    <w:bookmarkEnd w:id="63"/>
    <w:bookmarkStart w:name="z70" w:id="64"/>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4"/>
    <w:bookmarkStart w:name="z71" w:id="65"/>
    <w:p>
      <w:pPr>
        <w:spacing w:after="0"/>
        <w:ind w:left="0"/>
        <w:jc w:val="both"/>
      </w:pPr>
      <w:r>
        <w:rPr>
          <w:rFonts w:ascii="Times New Roman"/>
          <w:b w:val="false"/>
          <w:i w:val="false"/>
          <w:color w:val="000000"/>
          <w:sz w:val="28"/>
        </w:rPr>
        <w:t>
      29. Кадр қызметіне жауапты, маман,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5"/>
    <w:bookmarkStart w:name="z72" w:id="66"/>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6"/>
    <w:bookmarkStart w:name="z73" w:id="67"/>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bookmarkEnd w:id="67"/>
    <w:bookmarkStart w:name="z74" w:id="68"/>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8"/>
    <w:bookmarkStart w:name="z75" w:id="69"/>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9"/>
    <w:bookmarkStart w:name="z76" w:id="70"/>
    <w:p>
      <w:pPr>
        <w:spacing w:after="0"/>
        <w:ind w:left="0"/>
        <w:jc w:val="both"/>
      </w:pPr>
      <w:r>
        <w:rPr>
          <w:rFonts w:ascii="Times New Roman"/>
          <w:b w:val="false"/>
          <w:i w:val="false"/>
          <w:color w:val="000000"/>
          <w:sz w:val="28"/>
        </w:rPr>
        <w:t>
      34. Комиссияның хатшысы болып қалалық мәслихаттың кадр қызметіне жауапты, маман, табылады. Комиссияның хатшысы дауыс беруге қатыспайды.</w:t>
      </w:r>
    </w:p>
    <w:bookmarkEnd w:id="70"/>
    <w:bookmarkStart w:name="z77" w:id="71"/>
    <w:p>
      <w:pPr>
        <w:spacing w:after="0"/>
        <w:ind w:left="0"/>
        <w:jc w:val="both"/>
      </w:pPr>
      <w:r>
        <w:rPr>
          <w:rFonts w:ascii="Times New Roman"/>
          <w:b w:val="false"/>
          <w:i w:val="false"/>
          <w:color w:val="000000"/>
          <w:sz w:val="28"/>
        </w:rPr>
        <w:t>
      35. Кадр қызметіне жауапты, маман, Комиссия төрағасымен келісілген мерзімдерге Комиссия отырысының өткізілуін қамтамасыз етеді.</w:t>
      </w:r>
    </w:p>
    <w:bookmarkEnd w:id="71"/>
    <w:bookmarkStart w:name="z78" w:id="72"/>
    <w:p>
      <w:pPr>
        <w:spacing w:after="0"/>
        <w:ind w:left="0"/>
        <w:jc w:val="both"/>
      </w:pPr>
      <w:r>
        <w:rPr>
          <w:rFonts w:ascii="Times New Roman"/>
          <w:b w:val="false"/>
          <w:i w:val="false"/>
          <w:color w:val="000000"/>
          <w:sz w:val="28"/>
        </w:rPr>
        <w:t>
      36. Кадр қызметіне жауапты, маман, Комиссияның отырысына келесі құжаттарды ұсынады:</w:t>
      </w:r>
    </w:p>
    <w:bookmarkEnd w:id="72"/>
    <w:bookmarkStart w:name="z79" w:id="73"/>
    <w:p>
      <w:pPr>
        <w:spacing w:after="0"/>
        <w:ind w:left="0"/>
        <w:jc w:val="both"/>
      </w:pPr>
      <w:r>
        <w:rPr>
          <w:rFonts w:ascii="Times New Roman"/>
          <w:b w:val="false"/>
          <w:i w:val="false"/>
          <w:color w:val="000000"/>
          <w:sz w:val="28"/>
        </w:rPr>
        <w:t>
      1) толтырылған бағалау парақтарын;</w:t>
      </w:r>
    </w:p>
    <w:bookmarkEnd w:id="73"/>
    <w:bookmarkStart w:name="z80" w:id="74"/>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4"/>
    <w:bookmarkStart w:name="z81" w:id="75"/>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5"/>
    <w:bookmarkStart w:name="z82" w:id="76"/>
    <w:p>
      <w:pPr>
        <w:spacing w:after="0"/>
        <w:ind w:left="0"/>
        <w:jc w:val="both"/>
      </w:pPr>
      <w:r>
        <w:rPr>
          <w:rFonts w:ascii="Times New Roman"/>
          <w:b w:val="false"/>
          <w:i w:val="false"/>
          <w:color w:val="000000"/>
          <w:sz w:val="28"/>
        </w:rPr>
        <w:t>
      1) бағалау нәтижелерін бекіту;</w:t>
      </w:r>
    </w:p>
    <w:bookmarkEnd w:id="76"/>
    <w:bookmarkStart w:name="z83" w:id="77"/>
    <w:p>
      <w:pPr>
        <w:spacing w:after="0"/>
        <w:ind w:left="0"/>
        <w:jc w:val="both"/>
      </w:pPr>
      <w:r>
        <w:rPr>
          <w:rFonts w:ascii="Times New Roman"/>
          <w:b w:val="false"/>
          <w:i w:val="false"/>
          <w:color w:val="000000"/>
          <w:sz w:val="28"/>
        </w:rPr>
        <w:t>
      2) бағалау нәтижелерін қайта қарау.</w:t>
      </w:r>
    </w:p>
    <w:bookmarkEnd w:id="77"/>
    <w:bookmarkStart w:name="z84" w:id="78"/>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8"/>
    <w:bookmarkStart w:name="z85" w:id="79"/>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79"/>
    <w:bookmarkStart w:name="z86" w:id="80"/>
    <w:p>
      <w:pPr>
        <w:spacing w:after="0"/>
        <w:ind w:left="0"/>
        <w:jc w:val="both"/>
      </w:pPr>
      <w:r>
        <w:rPr>
          <w:rFonts w:ascii="Times New Roman"/>
          <w:b w:val="false"/>
          <w:i w:val="false"/>
          <w:color w:val="000000"/>
          <w:sz w:val="28"/>
        </w:rPr>
        <w:t xml:space="preserve">
      40. Кадр қызметіне жауапты маман "Б" корпусының қызметшісін бағалау нәтижелерімен ол аяқталған соң екі жұмыс күні ішінде таныстырады. </w:t>
      </w:r>
    </w:p>
    <w:bookmarkEnd w:id="80"/>
    <w:bookmarkStart w:name="z87" w:id="81"/>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кадр қызметіне жауапты маман және мемлекеттік органның басқа екі қызметшісімен қол қойылған акт толтырылады.</w:t>
      </w:r>
    </w:p>
    <w:bookmarkEnd w:id="81"/>
    <w:bookmarkStart w:name="z88" w:id="82"/>
    <w:p>
      <w:pPr>
        <w:spacing w:after="0"/>
        <w:ind w:left="0"/>
        <w:jc w:val="both"/>
      </w:pPr>
      <w:r>
        <w:rPr>
          <w:rFonts w:ascii="Times New Roman"/>
          <w:b w:val="false"/>
          <w:i w:val="false"/>
          <w:color w:val="000000"/>
          <w:sz w:val="28"/>
        </w:rPr>
        <w:t xml:space="preserve">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мерзімде жолданады.</w:t>
      </w:r>
    </w:p>
    <w:bookmarkEnd w:id="82"/>
    <w:bookmarkStart w:name="z89" w:id="83"/>
    <w:p>
      <w:pPr>
        <w:spacing w:after="0"/>
        <w:ind w:left="0"/>
        <w:jc w:val="both"/>
      </w:pPr>
      <w:r>
        <w:rPr>
          <w:rFonts w:ascii="Times New Roman"/>
          <w:b w:val="false"/>
          <w:i w:val="false"/>
          <w:color w:val="000000"/>
          <w:sz w:val="28"/>
        </w:rPr>
        <w:t>
      42.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3"/>
    <w:bookmarkStart w:name="z90" w:id="84"/>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4"/>
    <w:bookmarkStart w:name="z91" w:id="85"/>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5"/>
    <w:bookmarkStart w:name="z92" w:id="86"/>
    <w:p>
      <w:pPr>
        <w:spacing w:after="0"/>
        <w:ind w:left="0"/>
        <w:jc w:val="both"/>
      </w:pPr>
      <w:r>
        <w:rPr>
          <w:rFonts w:ascii="Times New Roman"/>
          <w:b w:val="false"/>
          <w:i w:val="false"/>
          <w:color w:val="000000"/>
          <w:sz w:val="28"/>
        </w:rPr>
        <w:t>
      43. "Б" корпусы қызметшісі бағалау нәтижелеріне сот тәртібінде шағымдануға құқылы.</w:t>
      </w:r>
    </w:p>
    <w:bookmarkEnd w:id="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