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26bd" w14:textId="9712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157 "Осакаров ауданының кенттерінің, ауылдық округтарының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21 қыркүйектегі № 289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16 сессиясының 2021 жылғы 24 желтоқсандағы № 157 "Осакаров ауданының кенттерінің, ауылдық округтарының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162371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- 11 385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11 385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- 11 385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81 307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53 727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- 83 978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- 2 671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2 671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- 2 671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48 141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41 007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- 50 381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- 2 240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2 240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- 2 240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51 316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19 419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31 897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52 716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90 794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78 793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- 91 454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660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52 322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50 613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52 472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150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29 274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28 050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- 29 274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32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41 395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36 275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- 41 395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34 944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1 684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33 260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- 34 944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40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32 953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30 402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- 33 293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340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33 361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7 918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25 443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- 33 696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- 335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335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33 303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6 791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26 512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- 34 023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- 720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720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47 373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42 079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- 47 803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430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38 343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4 860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29 153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- 38 343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40 826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1 644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39 182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- 40 826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35 891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5 465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30 426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- 35 891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35 524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7 699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27 825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35 524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33 806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4 856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28 950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- 35 136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- 1 330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1 330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1 330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30 301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10 093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20 208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- 30 301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26 837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3 035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23 802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- 27 087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- 250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250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- 250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28 978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28 316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- 28 978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32 200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8 961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23 239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- 32 200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23 - тармақ жаңа редакцияда жазылсын: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30 993 мың теңге, оның ішінде: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1 944 мың теңге;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29 049 мың теңге;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- 31 963 мың теңге;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- 970 мың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970 мың теңге, оның ішінде: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- 970 мың теңге.";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2022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5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5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2022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5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6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2022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6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6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2022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7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7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2022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7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7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2022 жылға арналған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48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8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2022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8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9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2022 жылға арналған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95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9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2022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50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50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2022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50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51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2022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51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51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2022 жылға арналған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519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52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2022 жылға арналған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52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2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2022 жылға арналған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53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53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2022 жылға арналған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537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54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2022 жылға арналған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 шешіміне 64-қосымша</w:t>
            </w:r>
          </w:p>
        </w:tc>
      </w:tr>
    </w:tbl>
    <w:bookmarkStart w:name="z54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4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2022 жылға арналған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54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5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55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5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2022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56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6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2022 жылға арналған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6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7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57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7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2022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57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58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2022 жылға арналған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58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