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755ff" w14:textId="60755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14 сессиясының 2021 жылғы 24 желтоқсандағы № 156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2022 жылғы 21 қыркүйектегі № 288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"2022-2024 жылдарға арналған аудандық бюджет туралы" 2021 жылғы 24 желтоқсандағы № 156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26023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9 770 719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1 419 382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24 587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- 13 025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8 313 725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10 761 063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- 208 603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- 275 670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- 67 067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қалдық - 0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- 1 198 947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1 198 947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- 275 670 мың теңге;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74 718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- 997 995 мың теңге.";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Осакаров ауданы әкімдігінің 2022 жылға арналған резерві 28 696 мың теңге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2022 жылдың 1 қаңтарынан бастап қолданысқа енгізіледі.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Саққұлақов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қыркүйектегі №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493 904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8 313 725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8 309 393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8 309 393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-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картасы-2025" бизнесті қолдау мен дамытудың бірыңғай бағдарламасы шеңберінде индустриялық инфрақұрылымды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- 1 198 947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1 198 947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