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2a45" w14:textId="4b92a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14 сессиясының 2021 жылғы 24 желтоқсандағы № 156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2022 жылғы 27 шілдедегі № 259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"Осакаров ауданының 2022-2024 жылдарға арналған бюджеті туралы" 2021 жылғы 24 желтоқсандағы № 156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26023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9 735 719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1 379 382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24 587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- 13 025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8 318 725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10 726 063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- 208 603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- 275 670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- 67 067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қалдық - 0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- 1 198 947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1 198 947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- 275 670 мың теңге;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74 718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- 997 995 мың теңге.";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Осакаров ауданы әкімдігінің 2022 жылға арналған резерві 28 339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2022 жылдың 1 қаңтарынан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Саққұлақов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шілдедегі №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468 904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8 318 725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8 314 393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8 314 393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-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көлігі, автомобиль жолдары және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бірыңғай бағдарламасы шеңберінде индустриялық инфрақұрылымды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- 1 198 947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1 198 947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шілдедегі №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 бюджетіне берілетін нысаналы трансферттер және бюджеттік несие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2 673 190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1 114 684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үшін Қазақстан Республикасының Ұлттық қорынан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және Қазақстан Республикасының Ұлттық қорынан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дамытуға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кепілдендірілген трансферт есебінен нәтижелі жұмыспен қамтуды дамытуға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айлықақыларына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 есебінен 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ішкі саясат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кепілдендірілген трансферт есебінен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ауыл шаруашылығы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жер қатынастары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кепілдендірілген трансферт есебінен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кепілдендірілген трансферт есебінен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кәсіпкерлік және өнеркәсіп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кепілдендірілген трансферттер есебінен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дамытуға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 ұстауға және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жолдарына (қала көшелеріне) және елді мекендердің көшелеріне күрделі, орташа және ағымдағы жөндеу жүргізуге,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1 303 269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1 114 684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1 114 684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1 114 684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әлеуметтік осал топтары, кезекте тұрған көп балалы отбасылар үшін коммуналдық тұрғын үй қорының тұрғын үйін салуға және (немесе) реконструкциялауға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экономика және қаржы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