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d8df" w14:textId="b36d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Осакаров ауданы Маржанкөл ауылдық округының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27 шілдедегі № 258 шешімі. Күші жойылды - Қарағанды облысы Осакаров аудандық мәслихатының 2023 жылғы 17 қарашадағы № 13/124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Маржанкөл ауылдық округінің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Жергілікті қоғамдастық жиынына қатысу үшін Қарағанды облысы Осакаров ауданы Маржанкөл ауылдық округінің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шешіміне 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 Маржанкөл ауылдық округі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Маржанкөл ауылдық округі аумағында жергілікті қоғамдастықтың бөлек жиындарын өткізу тәртібі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қаулысымен бекітілген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Қарағанды облысы Осакаров ауданы Маржанкөл ауылдық округінің Маржанкөл ауылы, Құрқопа ауылы (бұдан әрі - Маржанкөл ауылдық округі) көшелерінің тұрғындарына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Тәртіпте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көше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Маржанкөл ауылдық округінің аумағы көшелерге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саны үш адамнан аспайтын жергілікті қоғамдастық жиынына қатысу үшін Маржанкөл ауылдық округі көшелерінің өкілдері сайланады.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Қарағанды облысы Осакаров ауданы Маржанкөл ауылдық округі әкімі (бұдан әрі Маржанкөл ауылдық округі әкімі) шақырады.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 туралы Маржанкөл ауылдық округі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хабардар етеді.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Олардың тұратын жерлері шегінде жергілікті қоғамдастықтың бөлек жиынын өткізуді Маржанкөл ауылдық округі әкімі ұйымдастырады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ашудың алдында Маржанкөл ауылдық округінің аумағында қатысып отырған және оған қатысуға құқығы бар көше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Маржанкөл ауылдық округінде тұратын және оған қатысуға құқығы бар тұрғындардың (жергілікті қоғамдастық мүшелерінің), көшелердің, көппәтерлі тұрғын үйдің кемінде он пайызы қатысқан кезде жергілікті қоғамдастықтың бөлек жиыны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Маржанкөл ауылдық округі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Маржанкөл ауылдық округі әкімі немесе ол уәкілеттік берген тұлға жергілікті қоғамдастықтың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 арқылы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Маржанкөл ауылдық округі көшелері тұрғындары өкілдерінің кандидатураларын Қарағанды облысы Осакаров ауданының мәслихаты бекіткен сандық құрамға сәйкес жергілікті қоғамдастықтың бөлек жиынының қатысушылары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үміткер бойынша дербес жүргізіледі. Жергілікті қоғамдастықтың жиынына қатысушылардың ең көп дауысын алған үміткерлер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оны Маржанкөл ауылдық округі әкімінің аппаратына береді.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аумақта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тегі, аты, әкесінің аты (бар болса) көрсетілген тізім;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шешіміне 2 қосымшасы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 Маржанкөл ауылдық округінің Маржанкөл ауылы, Құрқопа ауылы көшелерінің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ауылдық округінің Маржанкөл ауылы, Құрқопа ауылы көшелерінің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өкілдерінің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Әуэзов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Құрқопа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