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4a03" w14:textId="0264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Қаратомар ауылдық округі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27 шілдедегі № 256 шешімі. Күші жойылды - Қарағанды облысы Осакаров аудандық мәслихатының 2023 жылғы 17 қарашадағы № 13/122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Қаратомар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қоғамдастық жиынына қатысу үшін Қарағанды облысы Осакаров ауданы Қаратомар ауылдық округінің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Қаратомар ауылдық округі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Қаратомар ауылдық округі Сенокосное ауылының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қаулысымен бекітілген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Қарағанды облысы Осакаров ауданы Қаратомар ауылдық округі Сенокосное ауылы (одан әрі - Сенокосное ауылы)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Сенокосное ауылының аумағы көшелер, көппәтерлі тұрғын үйлер болып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қоғамдастықтың жиынына қатысу үшін саны үш адамнан аспайтын Сенокосное ауылы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Қаратомар ауылдық округінің әкімі (одан әрі - Қаратомар ауылдық округінің әкімі)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қоғамдастықтың бөлек жиындарының шақырылу уақыты, орны және талқыланатын мәселелер Қаратомар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Көше үй шегінде жергілікті қоғамдастықтың бөлек жиынын өткізуді Қаратомар ауылдық округінің әкімі ұйымдастырады.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Сенокосное ауылының аумағындағы көшенің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Сенокосное ауылында тұратын және оған қатысуға құқығы бар тұрғындардың (жергілікті қоғамдастық мүшелерінің), көшелердің кемінде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Қаратомар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округінің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Сенокосное ауылының көшесі өкілдерінің үміткерлерімен Қарағанды облысы Осакаров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Қаратомар ауылдық округі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Қаратомар ауылдық округі Сенокосное ауылы көшелерінің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Сенокосное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