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776b" w14:textId="8197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2021 жылғы 24 желтоқсандағы № 157 "Осакаров ауданының кенттерінің, ауылдық округтарының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26 сәуірдегі № 212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16 сессиясының 2021 жылғы 24 желтоқсандағы № 157 "Осакаров ауданының кенттерінің, ауылдық округтарының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162371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110 608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51 414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59 194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121 993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- 11 385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11 385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- 11 385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79 590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27 580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52 010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- 82 261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- 2 671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2 671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- 2 671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50 529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7 134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43 395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- 52 769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- 2 240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2 240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- 2 240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45 966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16 719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29 247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47 366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- 1 400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1 400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89 151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77 150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- 89 811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660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52 234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1 709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50 525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52 404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170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28 655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27 431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- 28 655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38 720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5 120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33 600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- 38 720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31 600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1 684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29 916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- 31 600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29 969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27 418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- 30 309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-340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340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- 340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29 711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7 918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21 793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- 29 781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34 624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6 791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27 833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- 35 344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- 720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720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- 720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48 295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5 294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43 001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- 48 725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430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35 195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4 330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4 860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26 005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- 35 195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Звездный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38 392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1 644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36 748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- 38 392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35 980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5 465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30 515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- 35 980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34 449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7 699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26 750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34 449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30 984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26 128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- 32 314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- 1 330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1 330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1 330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28 851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10 093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18 758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- 28 851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Тельман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26 037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3 035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23 002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- 26 287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- 250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250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- 250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24 778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24 116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- 24 778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31 100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8 961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22 139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- 31 100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30 493 мың теңге, оның ішінде: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1 944 мың теңге;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28 549 мың теңге;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- 31 463 мың теңге;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- 970 мың теңге;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970 мың теңге, оның ішінде: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- 970 мың теңге.";</w:t>
      </w:r>
    </w:p>
    <w:bookmarkEnd w:id="415"/>
    <w:bookmarkStart w:name="z44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416"/>
    <w:bookmarkStart w:name="z44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1-қосымша</w:t>
            </w:r>
          </w:p>
        </w:tc>
      </w:tr>
    </w:tbl>
    <w:bookmarkStart w:name="z44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2022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- 11 385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4-қосымша</w:t>
            </w:r>
          </w:p>
        </w:tc>
      </w:tr>
    </w:tbl>
    <w:bookmarkStart w:name="z45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5-қосымша</w:t>
            </w:r>
          </w:p>
        </w:tc>
      </w:tr>
    </w:tbl>
    <w:bookmarkStart w:name="z45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2022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8-қосымша</w:t>
            </w:r>
          </w:p>
        </w:tc>
      </w:tr>
    </w:tbl>
    <w:bookmarkStart w:name="z45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46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2022 жылға арналған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12-қосымша</w:t>
            </w:r>
          </w:p>
        </w:tc>
      </w:tr>
    </w:tbl>
    <w:bookmarkStart w:name="z46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13-қосымша</w:t>
            </w:r>
          </w:p>
        </w:tc>
      </w:tr>
    </w:tbl>
    <w:bookmarkStart w:name="z46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2022 жылға арналған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16-қосымша</w:t>
            </w:r>
          </w:p>
        </w:tc>
      </w:tr>
    </w:tbl>
    <w:bookmarkStart w:name="z46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17-қосымша</w:t>
            </w:r>
          </w:p>
        </w:tc>
      </w:tr>
    </w:tbl>
    <w:bookmarkStart w:name="z47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2022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20-қосымша</w:t>
            </w:r>
          </w:p>
        </w:tc>
      </w:tr>
    </w:tbl>
    <w:bookmarkStart w:name="z47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21-қосымша</w:t>
            </w:r>
          </w:p>
        </w:tc>
      </w:tr>
    </w:tbl>
    <w:bookmarkStart w:name="z47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2022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24-қосымша</w:t>
            </w:r>
          </w:p>
        </w:tc>
      </w:tr>
    </w:tbl>
    <w:bookmarkStart w:name="z48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25-қосымша</w:t>
            </w:r>
          </w:p>
        </w:tc>
      </w:tr>
    </w:tbl>
    <w:bookmarkStart w:name="z48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2022 жылға арналған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28-қосымша</w:t>
            </w:r>
          </w:p>
        </w:tc>
      </w:tr>
    </w:tbl>
    <w:bookmarkStart w:name="z48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29-қосымша</w:t>
            </w:r>
          </w:p>
        </w:tc>
      </w:tr>
    </w:tbl>
    <w:bookmarkStart w:name="z49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2022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32-қосымша</w:t>
            </w:r>
          </w:p>
        </w:tc>
      </w:tr>
    </w:tbl>
    <w:bookmarkStart w:name="z49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33-қосымша</w:t>
            </w:r>
          </w:p>
        </w:tc>
      </w:tr>
    </w:tbl>
    <w:bookmarkStart w:name="z49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2022 жылға арналған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36-қосымша</w:t>
            </w:r>
          </w:p>
        </w:tc>
      </w:tr>
    </w:tbl>
    <w:bookmarkStart w:name="z49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37-қосымша</w:t>
            </w:r>
          </w:p>
        </w:tc>
      </w:tr>
    </w:tbl>
    <w:bookmarkStart w:name="z50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2022 жылға арналған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40-қосымша</w:t>
            </w:r>
          </w:p>
        </w:tc>
      </w:tr>
    </w:tbl>
    <w:bookmarkStart w:name="z505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41-қосымша</w:t>
            </w:r>
          </w:p>
        </w:tc>
      </w:tr>
    </w:tbl>
    <w:bookmarkStart w:name="z50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2022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44-қосымша</w:t>
            </w:r>
          </w:p>
        </w:tc>
      </w:tr>
    </w:tbl>
    <w:bookmarkStart w:name="z51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45-қосымша</w:t>
            </w:r>
          </w:p>
        </w:tc>
      </w:tr>
    </w:tbl>
    <w:bookmarkStart w:name="z514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2022 жылға арналған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48-қосымша</w:t>
            </w:r>
          </w:p>
        </w:tc>
      </w:tr>
    </w:tbl>
    <w:bookmarkStart w:name="z51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49-қосымша</w:t>
            </w:r>
          </w:p>
        </w:tc>
      </w:tr>
    </w:tbl>
    <w:bookmarkStart w:name="z520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2022 жылға арналған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52-қосымша</w:t>
            </w:r>
          </w:p>
        </w:tc>
      </w:tr>
    </w:tbl>
    <w:bookmarkStart w:name="z523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53-қосымша</w:t>
            </w:r>
          </w:p>
        </w:tc>
      </w:tr>
    </w:tbl>
    <w:bookmarkStart w:name="z52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2022 жылға арналған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56-қосымша</w:t>
            </w:r>
          </w:p>
        </w:tc>
      </w:tr>
    </w:tbl>
    <w:bookmarkStart w:name="z529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57-қосымша</w:t>
            </w:r>
          </w:p>
        </w:tc>
      </w:tr>
    </w:tbl>
    <w:bookmarkStart w:name="z53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2022 жылға арналған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60-қосымша</w:t>
            </w:r>
          </w:p>
        </w:tc>
      </w:tr>
    </w:tbl>
    <w:bookmarkStart w:name="z535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61-қосымша</w:t>
            </w:r>
          </w:p>
        </w:tc>
      </w:tr>
    </w:tbl>
    <w:bookmarkStart w:name="z53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2022 жылға арналған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64-қосымша</w:t>
            </w:r>
          </w:p>
        </w:tc>
      </w:tr>
    </w:tbl>
    <w:bookmarkStart w:name="z541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65-қосымша</w:t>
            </w:r>
          </w:p>
        </w:tc>
      </w:tr>
    </w:tbl>
    <w:bookmarkStart w:name="z54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2022 жылға арналған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68-қосымша</w:t>
            </w:r>
          </w:p>
        </w:tc>
      </w:tr>
    </w:tbl>
    <w:bookmarkStart w:name="z54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69-қосымша</w:t>
            </w:r>
          </w:p>
        </w:tc>
      </w:tr>
    </w:tbl>
    <w:bookmarkStart w:name="z550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2022 жылға арналған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72-қосымша</w:t>
            </w:r>
          </w:p>
        </w:tc>
      </w:tr>
    </w:tbl>
    <w:bookmarkStart w:name="z55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73-қосымша</w:t>
            </w:r>
          </w:p>
        </w:tc>
      </w:tr>
    </w:tbl>
    <w:bookmarkStart w:name="z55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2022 жылға арналған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76-қосымша</w:t>
            </w:r>
          </w:p>
        </w:tc>
      </w:tr>
    </w:tbl>
    <w:bookmarkStart w:name="z55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77-қосымша</w:t>
            </w:r>
          </w:p>
        </w:tc>
      </w:tr>
    </w:tbl>
    <w:bookmarkStart w:name="z56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2022 жылға арналған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№212 шешіміне 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80-қосымша</w:t>
            </w:r>
          </w:p>
        </w:tc>
      </w:tr>
    </w:tbl>
    <w:bookmarkStart w:name="z56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81-қосымша</w:t>
            </w:r>
          </w:p>
        </w:tc>
      </w:tr>
    </w:tbl>
    <w:bookmarkStart w:name="z56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2022 жылға арналған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84-қосымша</w:t>
            </w:r>
          </w:p>
        </w:tc>
      </w:tr>
    </w:tbl>
    <w:bookmarkStart w:name="z57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85-қосымша</w:t>
            </w:r>
          </w:p>
        </w:tc>
      </w:tr>
    </w:tbl>
    <w:bookmarkStart w:name="z57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2022 жылға арналған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44-қосымша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88-қосымша</w:t>
            </w:r>
          </w:p>
        </w:tc>
      </w:tr>
    </w:tbl>
    <w:bookmarkStart w:name="z57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№212 шешіміне 45-қосымша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89-қосымша</w:t>
            </w:r>
          </w:p>
        </w:tc>
      </w:tr>
    </w:tbl>
    <w:bookmarkStart w:name="z581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2022 жылға арналған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92-қосымша</w:t>
            </w:r>
          </w:p>
        </w:tc>
      </w:tr>
    </w:tbl>
    <w:bookmarkStart w:name="z58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