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cb2e" w14:textId="d6ac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22 желтоқсандағы № 208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367 570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48 700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318 045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373 370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– 2025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23 667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30 559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– 2025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214 342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– 2025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345 813 мың теңге, оның ішінде: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341 336 мың теңге;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346 588 мың теңге; 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 мың теңге;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– 2025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31 647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38 602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– 2025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28 678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– 2025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432 547 мың теңге, оның ішінде: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–5 831 мың теңге;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426 467 мың теңге;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433 668 мың теңге; 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– 2025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28 396 мың теңге, оның ішінде: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 мың теңге;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25 882 мың теңге;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29 546 мың теңге;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5"/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-1 150 мың теңге;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1 150 мың теңге, оның ішінде:</w:t>
      </w:r>
    </w:p>
    <w:bookmarkEnd w:id="89"/>
    <w:bookmarkStart w:name="z1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1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– 2025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– 2025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355 529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– 2025жылдарға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224 722 мың теңге, оның ішінде:</w:t>
      </w:r>
    </w:p>
    <w:bookmarkEnd w:id="96"/>
    <w:bookmarkStart w:name="z2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2 720 мың теңге;</w:t>
      </w:r>
    </w:p>
    <w:bookmarkEnd w:id="97"/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8"/>
    <w:bookmarkStart w:name="z2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222 002 мың теңге;</w:t>
      </w:r>
    </w:p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225 996 мың теңге; </w:t>
      </w:r>
    </w:p>
    <w:bookmarkEnd w:id="100"/>
    <w:bookmarkStart w:name="z2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1"/>
    <w:bookmarkStart w:name="z2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2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3"/>
    <w:bookmarkStart w:name="z2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4"/>
    <w:bookmarkStart w:name="z2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2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2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-1 274 мың теңге;</w:t>
      </w:r>
    </w:p>
    <w:bookmarkEnd w:id="107"/>
    <w:bookmarkStart w:name="z2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 мың теңге, оның ішінде:</w:t>
      </w:r>
    </w:p>
    <w:bookmarkEnd w:id="108"/>
    <w:bookmarkStart w:name="z2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2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2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1 274 мың теңге.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– 2025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34 935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– 2025жылдарға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13"/>
    <w:bookmarkStart w:name="z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302 488 мың теңге, оның ішінде: </w:t>
      </w:r>
    </w:p>
    <w:bookmarkEnd w:id="114"/>
    <w:bookmarkStart w:name="z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bookmarkEnd w:id="115"/>
    <w:bookmarkStart w:name="z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6"/>
    <w:bookmarkStart w:name="z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7"/>
    <w:bookmarkStart w:name="z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299 427 мың теңге;</w:t>
      </w:r>
    </w:p>
    <w:bookmarkEnd w:id="118"/>
    <w:bookmarkStart w:name="z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303 769 мың теңге; </w:t>
      </w:r>
    </w:p>
    <w:bookmarkEnd w:id="119"/>
    <w:bookmarkStart w:name="z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0"/>
    <w:bookmarkStart w:name="z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1"/>
    <w:bookmarkStart w:name="z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2"/>
    <w:bookmarkStart w:name="z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3"/>
    <w:bookmarkStart w:name="z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4"/>
    <w:bookmarkStart w:name="z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5"/>
    <w:bookmarkStart w:name="z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-1 281 теңге;</w:t>
      </w:r>
    </w:p>
    <w:bookmarkEnd w:id="126"/>
    <w:bookmarkStart w:name="z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1 281 мың теңге, оның ішінде:</w:t>
      </w:r>
    </w:p>
    <w:bookmarkEnd w:id="127"/>
    <w:bookmarkStart w:name="z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8"/>
    <w:bookmarkStart w:name="z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9"/>
    <w:bookmarkStart w:name="z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1 281 мың теңге.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– 2025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229 141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– 2025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122 478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– 2025жылдарға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3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25 884 мың теңге, оның ішінде:</w:t>
      </w:r>
    </w:p>
    <w:bookmarkEnd w:id="134"/>
    <w:bookmarkStart w:name="z3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135"/>
    <w:bookmarkStart w:name="z3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6"/>
    <w:bookmarkStart w:name="z3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7"/>
    <w:bookmarkStart w:name="z3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24 604 мың теңге;</w:t>
      </w:r>
    </w:p>
    <w:bookmarkEnd w:id="138"/>
    <w:bookmarkStart w:name="z3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27 864 мың теңге;</w:t>
      </w:r>
    </w:p>
    <w:bookmarkEnd w:id="139"/>
    <w:bookmarkStart w:name="z3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0"/>
    <w:bookmarkStart w:name="z3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3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3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3"/>
    <w:bookmarkStart w:name="z3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3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3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-1 980 мың теңге;</w:t>
      </w:r>
    </w:p>
    <w:bookmarkEnd w:id="146"/>
    <w:bookmarkStart w:name="z3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1 980 мың теңге, оның ішінде:</w:t>
      </w:r>
    </w:p>
    <w:bookmarkEnd w:id="147"/>
    <w:bookmarkStart w:name="z3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3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3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1 980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– 2025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54 324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 – 2025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32 114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 – 2025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53"/>
    <w:bookmarkStart w:name="z3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25 991 мың теңге, оның ішінде:</w:t>
      </w:r>
    </w:p>
    <w:bookmarkEnd w:id="154"/>
    <w:bookmarkStart w:name="z3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2 156 мың теңге;</w:t>
      </w:r>
    </w:p>
    <w:bookmarkEnd w:id="155"/>
    <w:bookmarkStart w:name="z3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6"/>
    <w:bookmarkStart w:name="z3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7"/>
    <w:bookmarkStart w:name="z3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23 835 мың теңге;</w:t>
      </w:r>
    </w:p>
    <w:bookmarkEnd w:id="158"/>
    <w:bookmarkStart w:name="z3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25 991 мың теңге; </w:t>
      </w:r>
    </w:p>
    <w:bookmarkEnd w:id="159"/>
    <w:bookmarkStart w:name="z3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0"/>
    <w:bookmarkStart w:name="z3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3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3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3"/>
    <w:bookmarkStart w:name="z3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3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3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6"/>
    <w:bookmarkStart w:name="z3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7"/>
    <w:bookmarkStart w:name="z3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3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3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0"/>
    <w:bookmarkStart w:name="z3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 – 2025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71"/>
    <w:bookmarkStart w:name="z3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39 160 мың теңге, оның ішінде:</w:t>
      </w:r>
    </w:p>
    <w:bookmarkEnd w:id="172"/>
    <w:bookmarkStart w:name="z3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5 907 мың теңге;</w:t>
      </w:r>
    </w:p>
    <w:bookmarkEnd w:id="173"/>
    <w:bookmarkStart w:name="z3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3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3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33 253 мың теңге;</w:t>
      </w:r>
    </w:p>
    <w:bookmarkEnd w:id="176"/>
    <w:bookmarkStart w:name="z3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39 160 мың теңге; </w:t>
      </w:r>
    </w:p>
    <w:bookmarkEnd w:id="177"/>
    <w:bookmarkStart w:name="z3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8"/>
    <w:bookmarkStart w:name="z3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9"/>
    <w:bookmarkStart w:name="z3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0"/>
    <w:bookmarkStart w:name="z3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1"/>
    <w:bookmarkStart w:name="z3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3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3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4"/>
    <w:bookmarkStart w:name="z3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5"/>
    <w:bookmarkStart w:name="z3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3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3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8"/>
    <w:bookmarkStart w:name="z3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 – 2025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9"/>
    <w:bookmarkStart w:name="z2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31 761 мың теңге, оның ішінде:</w:t>
      </w:r>
    </w:p>
    <w:bookmarkEnd w:id="190"/>
    <w:bookmarkStart w:name="z2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3 870 мың теңге;</w:t>
      </w:r>
    </w:p>
    <w:bookmarkEnd w:id="191"/>
    <w:bookmarkStart w:name="z2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3"/>
    <w:bookmarkStart w:name="z2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27 891 мың теңге;</w:t>
      </w:r>
    </w:p>
    <w:bookmarkEnd w:id="194"/>
    <w:bookmarkStart w:name="z2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31 761 мың теңге; </w:t>
      </w:r>
    </w:p>
    <w:bookmarkEnd w:id="195"/>
    <w:bookmarkStart w:name="z2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6"/>
    <w:bookmarkStart w:name="z3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7"/>
    <w:bookmarkStart w:name="z3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8"/>
    <w:bookmarkStart w:name="z3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9"/>
    <w:bookmarkStart w:name="z3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3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1"/>
    <w:bookmarkStart w:name="z3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2"/>
    <w:bookmarkStart w:name="z3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3"/>
    <w:bookmarkStart w:name="z3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4"/>
    <w:bookmarkStart w:name="z3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5"/>
    <w:bookmarkStart w:name="z3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 – 2025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7"/>
    <w:bookmarkStart w:name="z4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25 884 мың теңге, оның ішінде:</w:t>
      </w:r>
    </w:p>
    <w:bookmarkEnd w:id="208"/>
    <w:bookmarkStart w:name="z4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209"/>
    <w:bookmarkStart w:name="z4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0"/>
    <w:bookmarkStart w:name="z4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1"/>
    <w:bookmarkStart w:name="z4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24 604 мың теңге;</w:t>
      </w:r>
    </w:p>
    <w:bookmarkEnd w:id="212"/>
    <w:bookmarkStart w:name="z4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25 884 мың теңге;</w:t>
      </w:r>
    </w:p>
    <w:bookmarkEnd w:id="213"/>
    <w:bookmarkStart w:name="z4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4"/>
    <w:bookmarkStart w:name="z4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5"/>
    <w:bookmarkStart w:name="z4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6"/>
    <w:bookmarkStart w:name="z4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7"/>
    <w:bookmarkStart w:name="z4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8"/>
    <w:bookmarkStart w:name="z4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9"/>
    <w:bookmarkStart w:name="z4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0"/>
    <w:bookmarkStart w:name="z4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1"/>
    <w:bookmarkStart w:name="z4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2"/>
    <w:bookmarkStart w:name="z4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3"/>
    <w:bookmarkStart w:name="z4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4"/>
    <w:bookmarkStart w:name="z4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 – 2025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23 820 мың теңге, оның ішінде:</w:t>
      </w:r>
    </w:p>
    <w:bookmarkEnd w:id="226"/>
    <w:bookmarkStart w:name="z3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23 820 мың теңге;</w:t>
      </w:r>
    </w:p>
    <w:bookmarkEnd w:id="227"/>
    <w:bookmarkStart w:name="z3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8"/>
    <w:bookmarkStart w:name="z3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3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230"/>
    <w:bookmarkStart w:name="z3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33 530 мың теңге; </w:t>
      </w:r>
    </w:p>
    <w:bookmarkEnd w:id="231"/>
    <w:bookmarkStart w:name="z3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2"/>
    <w:bookmarkStart w:name="z3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3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3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5"/>
    <w:bookmarkStart w:name="z3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3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7"/>
    <w:bookmarkStart w:name="z3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- 9 710 мың теңге;</w:t>
      </w:r>
    </w:p>
    <w:bookmarkEnd w:id="238"/>
    <w:bookmarkStart w:name="z3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9 710 мың теңге, оның ішінде:</w:t>
      </w:r>
    </w:p>
    <w:bookmarkEnd w:id="239"/>
    <w:bookmarkStart w:name="z3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0"/>
    <w:bookmarkStart w:name="z3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1"/>
    <w:bookmarkStart w:name="z3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9 710 мың теңге.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 – 2025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3"/>
    <w:bookmarkStart w:name="z3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26 652 мың теңге, оның ішінде:</w:t>
      </w:r>
    </w:p>
    <w:bookmarkEnd w:id="244"/>
    <w:bookmarkStart w:name="z3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245"/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33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22 350 мың теңге;</w:t>
      </w:r>
    </w:p>
    <w:bookmarkEnd w:id="248"/>
    <w:bookmarkStart w:name="z33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31 697 мың теңге;</w:t>
      </w:r>
    </w:p>
    <w:bookmarkEnd w:id="249"/>
    <w:bookmarkStart w:name="z33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33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3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3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3"/>
    <w:bookmarkStart w:name="z3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34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5"/>
    <w:bookmarkStart w:name="z34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- 5 045 мың теңге;</w:t>
      </w:r>
    </w:p>
    <w:bookmarkEnd w:id="256"/>
    <w:bookmarkStart w:name="z34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5 045 мың теңге, оның ішінде:</w:t>
      </w:r>
    </w:p>
    <w:bookmarkEnd w:id="257"/>
    <w:bookmarkStart w:name="z34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8"/>
    <w:bookmarkStart w:name="z3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9"/>
    <w:bookmarkStart w:name="z34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5 045 мың теңге.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Шұбаркөл кентінің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Шұбаркөл кентінің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Мұзбел ауылының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2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Шахтер ауылының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Шахтерское ауылының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Изенді ауылының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Изенді ауылының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Ахмет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Құланөтпес ауылының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Жараспай ауылының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Жараспай ауылының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Көбетей ауылдық округінің бюджеті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Балықтыкөл ауылының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Балықтыкөл ауылының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Балықтыкөл ауылының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Ақмешіт ауылдық округінің бюджеті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Ақмешіт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ауылының бюджеті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ауылының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Кертінді ауылының бюджеті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Кертінді ауылының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Заречное ауылының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Заречное ауылының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ауылының бюджеті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ауылының бюджеті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ауылының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Соналы ауылының бюджеті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Соналы ауылының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Баршын ауылының бюджеті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Баршын ауылының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Жанбөбек ауылының бюджеті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Құланөтпес ауылының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Ткенекті ауылының бюджеті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Ткенекті ауылының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