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7a96" w14:textId="9aa7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2021 жылғы 23 желтоқсандағы № 100 "2022-2024 жылдарға арналған ауылдар, кенттер және ауылдық округтердің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2022 жылғы 29 қарашадағы № 198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2021 жылғы 23 желтоқсандағы № 100 "2022-2024 жылдарға арналған ауылдар, кенттер және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162747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Нұра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252 139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24 169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935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227 035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253 884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-1 745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1 745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1 745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2022 – 2024 жылдарға арналған Шұбаркөл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28 039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7 284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20 755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30 739 мың теңге;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- 2 700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2 700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2 700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2022 – 2024 жылдарға арналған Мұзбел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32 098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3 858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28 240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32 491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- 393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393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393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2022 – 2024 жылдарға арналған Тассуат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32 708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3 091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237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29 380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33 406 мың теңге;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-698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698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698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2022 – 2024 жылдарға арналған Егінді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36 137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3 666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32 471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36 137 мың теңге; 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2022 – 2024 жылдарға арналған Шахтерское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35 806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5 571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30 235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36 273 мың теңге; 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-467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467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467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2022 – 2024 жылдарға арналған Изенді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29 838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2 515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27 323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31 386 мың теңге; 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-1 548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1 548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1 548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2022 – 2024 жылдарға арналған Ахмет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25 678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4 900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20 778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26 757 мың теңге; 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-1 079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1 079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1 079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2022 – 2024 жылдарға арналған Құланөтпес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18 882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1 610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17 272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18 946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 мың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2022 – 2024 жылдарға арналған Көбетей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28 982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3 237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25 745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29 651 мың теңге; 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-669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669 мың теңге, оның ішінде: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669 мың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2022 – 2024 жылдарға арналған Ақмешіт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31 925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2 309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29 616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32 379 мың теңге; 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-454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454 мың теңге, оның ішінде: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454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2022 – 2024 жылдарға арналған Кәрім Мыңбаев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30 355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1 763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96 мың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28 496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31 387 мың теңге;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-1 032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1 032 мың теңге, оның ішінде: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1 032 мың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2022 – 2024 жылдарға арналған Қайнар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46 408 мың теңге, оның ішінде: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4 683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41 725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48 247 мың теңге;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-1 839 мың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1 839 мың теңге, оның ішінде: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1 839 мың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2022 – 2024 жылдарға арналған Баршино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38 592 мың теңге, оның ішінде: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5 679 мың теңге;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32 913 мың теңге;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38 592 мың теңге;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2022 – 2024 жылдарға арналған Жанбөбек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34 818 мың теңге, оның ішінде: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3 311 мың теңге;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31 507 мың теңге;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34 818 мың теңге;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теңге.".</w:t>
      </w:r>
    </w:p>
    <w:bookmarkEnd w:id="271"/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96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Нұра кентінің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99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Шұбаркөл кентінің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02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Мұзбел ауылының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05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Тассуат ауылының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аббаттандыру мен көгаландыру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308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Егінді ауылының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аббаттандыру мен көгаландыру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11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Шахтерское ауылының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14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Изенді ауылының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17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Ахмет ауылының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аббаттандыру мен көгаландыру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20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Құланөтпес ауылының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23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Көбетей ауылдық округінің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326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Ақмешіт ауылдық округінің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329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Кәрім Мыңбаев ауылының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қосымша</w:t>
            </w:r>
          </w:p>
        </w:tc>
      </w:tr>
    </w:tbl>
    <w:bookmarkStart w:name="z332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Қайнар ауылының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қосымша</w:t>
            </w:r>
          </w:p>
        </w:tc>
      </w:tr>
    </w:tbl>
    <w:bookmarkStart w:name="z335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Баршын ауылының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қосымша</w:t>
            </w:r>
          </w:p>
        </w:tc>
      </w:tr>
    </w:tbl>
    <w:bookmarkStart w:name="z338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Жанбөбек ауылының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