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d5e5" w14:textId="da2d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99 "2022 –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29 қарашадағы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2021 жылғы 23 желтоқсандағы № 99 "2022 – 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162081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7 779 081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1 458 507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79 863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42 405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6 198 306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8 223 452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89 657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136 799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47 142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- 534 028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534 028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136 799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57 454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454 683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Ауданның жергілікті атқарушы органның резерві 0 мың теңге сомасында бекітілсін.".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7 779 081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инвестициялық жобаларды іске асыруға бағытталған,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арнаулы жүріп-тұру құралдары( 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бизнес-идеяларды жүзеге асыру үшін гранттар,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-бастапқы жұмыс орны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