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186a" w14:textId="e521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Тассуат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Тассуат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Тассуат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Тассуат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Тассуат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Тассуат ауылының (одан әрі – Тассуат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Тассуат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Тассуат ауылының аумағы: Тассуат ауылының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Тассуат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Тассуат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Тассуат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Тассуат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Тассуат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Тассуат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Тассуат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Тассуат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Тассуат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Тассуат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Тассуат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