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ee6" w14:textId="79bb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Талдысай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Талдысай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Талдысай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Талдысай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Талдысай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Талдысай ауылының (одан әрі – Талдысай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Талдысай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Талдысай ауылының аумағы: Талдысай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Талдысай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Талдысай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Талдысай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Талдысай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Талдысай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Талдысай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Талдысай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Талдысай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Талдысай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