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a673" w14:textId="26da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Мұзбел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Мұзбел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Мұзбел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Мұзбел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Мұзбел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Мұзбел ауылының (одан әрі – Мұзбел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Мұзбел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Мұзбел ауылының аумағы: Мұзбел ауылының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Мұзбел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Мұзбел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Мұзбел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Мұзбел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Мұзбел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Мұзбел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Мұзбел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Мұзбел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Мұзбел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Мұзбел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Мұзбел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