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2662" w14:textId="ca82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Құланөтпес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Құланөтпес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Құланөтпес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Құланөтпес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Құланөтпес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Құланөтпес ауылының (одан әрі – Құланөтпес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Құланөтпес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Құланөтпес ауылының аумағы: Құланөтпес ауылының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Құланөтпес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Құланөтпес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Құланөтпес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Құланөтпес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Құланөтпес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Құланөтпес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Құланөтпес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Құланөтпес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Құланөтпес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Құланөтпес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Құланөтпес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