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2317" w14:textId="82c2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Қарой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Қарой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Қарой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Қарой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Қарой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Қарой ауылының (одан әрі – Қарой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Қарой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Қарой ауылының аумағы: Қарой ауылының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Қарой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Қарой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Қарой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Қарой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Қарой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Қарой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Қарой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Қарой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Қарой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Қарой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Қарой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