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f385" w14:textId="8b8f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Жанбөбек ауылының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166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Жанбөбек ауылының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Жанбөбек ауылының жергілікті қоғамдастық жиындарына қатысу үшін жергілікті қоғамдастық жиында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Жанбөбек ауылының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Жанбөбек ауылының аумағында жергілікті қоғамдастықтың бөлек жиындарын өткізу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Қазақстан Республикасы Үкіметінің 2013 жылғы 18 қазандағы № 1106 қаулысымен бекітілген және Қарағанды облысы Нұра ауданы Жанбөбек ауылының (одан әрі – Жанбөбек ауылы) аумағында ауылтұрғындарының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Жанбөбек ауылының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Жанбөбек ауылының аумағы: Жанбөбек ауыл учаскесіне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Жанбөбек ауылының өкілдері сайланады, бірақ ауылдан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Жанбөбек ауылының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Жанбөбек ауылының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жергілікті қоғамдастықтың бөлек жиынын өткізуді Жанбөбек ауылының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Жанбөбек ауылының аумағында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Жанбөбек ауылында тұратын және оған қатысуға құқығы бар тұрғындардың (жергілікті қоғамдастық мүшелерінің) он пайызы қатысқан кезде жергілікті қоғамдастықтың бөлек жиыны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Жанбөбек ауылының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Жанбөбек ауылының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Жанбөбек ауылының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Жанбөбек ауылы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Жанбөбек ауылының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