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29d5" w14:textId="9312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Нұра ауданы Байтуған ауылдық округінің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7 қазандағы № 162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Нұра ауданы Байтуған ауылдық округінің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 Байтуған ауылдық округінің жергілікті қоғамдастық жиындарына қатысу үшін жергілікті қоғамдастық жиында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 Байтуған ауылдық округінің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Нұра ауданы Байтуған ауылдық округінің аумағында жергілікті қоғамдастықтың бөлек жиындарын өткізу тәртібі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жергілікті қоғамдастықтың бөлек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үлгілік 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Қазақстан Республикасы Үкіметінің 2013 жылғы 18 қазандағы № 1106 қаулысымен бекітілген және Қарағанды облысы Нұра ауданы Байтуған ауылдық округінің (одан әрі – Байтуған ауылдық округі) аумағында ауыл тұрғындарының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тәртіпте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Байтуған ауылдық округінің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жергілікті қоғамдастық жиынын өткізу үшін Байтуған ауылдық округінің аумағы: Байтуған және Жаңа-Құрылыс ауылдары учаскелеріне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Бөлек жергілікті қоғамдастық жиындарында жергілікті қоғамдастық жиынына қатысу үшін Байтуған ауылының және Жаңа-Құрылыс ауылының өкілдері сайланады, бірақ ауылдан үш адамнан аспауы керек.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Байтуған ауылдық округінің әкімі шақырады.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 Байтуған ауылдық округінің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хабардар етеді.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 шегінде жергілікті қоғамдастықтың бөлек жиынын өткізуді Байтуған ауылдық округінің әкімі ұйымдастырады.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ауылдың қатысып отырған,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Байтуған ауылдық округінің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Байтуған ауылдық округінің әкімі немесе ол уәкілеттік берген тұлға жергілікті қоғамдастықтың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 арқылы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 тұрғындары өкілдерінің үміткерлерымен Қарағанды облысы Нұра ауданының мәслихаты бекіткен сандық құрамға сәйкес жергілікті қоғамдастықтың бөлек жиынының қатысушылары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үміткер бойынша дербес жүргізіледі. Жергілікті қоғамдастықтың бөлек жиынына қатысушылардың ең көп дауысын алған үміткерлер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жиын өткізілген күннен бастап 1 жұмыс күнінен кешіктірмей оны Байтуған ауылдық округ әкімінің аппаратына береді.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ауданының Байтуған ауылдық округінің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Жаңа-Құрылыс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