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ff06" w14:textId="689f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2021 жылғы 23 желтоқсандағы № 100 "2022-2024 жылдарға арналған ауылдар,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"2022-2024 жылдарға арналған ауылдар, кенттер және ауылдық округтердің бюджеті туралы" 2021 жылғы 23 желтоқсандағы № 100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239 739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214 635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241 484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Шұбаркөл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27 856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20 572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30 556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32 838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3 091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29 510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33 536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-698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698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29 271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30 819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-1 548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1 548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1 548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25 181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20 281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26 260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1 079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1 079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 – 2024 жылдарға арналған Жараспай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25 128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23 075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29 457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-4 329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4 329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4 329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 – 2024 жылдарға арналған Балықтыкөл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23 726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22 300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24 399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-673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673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 – 2024 жылдарға арналған Ақмешіт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31 925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1 880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32 379 мың теңге;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-454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 – 2024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32 738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30 828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33 388 мың теңге;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 – 2024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30 498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1 763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28 639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31 530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1 032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 – 2024 жылдарға арналған Заречное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25 843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1 811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24 032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29 069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-3 226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3 226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3 226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 – 2024 жылдарға арналған Қайнар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46 408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4 683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41 725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48 247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-1 839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 – 2024 жылдарға арналған Жанбөбек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35 018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4 053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30 965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35 018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 – 2024 жылдарға арналған Құланөтпес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22 294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1 009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21 285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24 775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-2 481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2 481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2 481 мың теңге.".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Нұра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Шұбаркөл ауылының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Тассуат ауылының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Изенді ауылының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Ахмет ауылының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Жараспай ауылының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Балықтыкөл ауылының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Ақмешіт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Байтуған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Кәрім Мыңбаев ауылының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Заречное ауылының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1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 ауылының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Жанбөбек ауылының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Құланөтпес ауылының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