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ec0e" w14:textId="4cae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2022 жылғы 30 маусымдағы № 140 шешімі. Күші жойылды - Қарағанды облысы Нұра аудандық мәслихатының 2023 жылғы 27 сәуірдегі № 16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27.04.2023 </w:t>
      </w:r>
      <w:r>
        <w:rPr>
          <w:rFonts w:ascii="Times New Roman"/>
          <w:b w:val="false"/>
          <w:i w:val="false"/>
          <w:color w:val="ff0000"/>
          <w:sz w:val="28"/>
        </w:rPr>
        <w:t>№ 16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Заңдарына, Қазақстан Республикасы Мемлекеттік қызмет істері және сыбайлас жемқорлыққа қарсы іс-қимылы агентігінің төрағасының "Мемлекеттік әкімшілік қызметшілердің қызметін бағалаудың кейбір мәселелері туралы" бұйрығына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"Нұра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w:t>
            </w:r>
            <w:r>
              <w:br/>
            </w:r>
            <w:r>
              <w:rPr>
                <w:rFonts w:ascii="Times New Roman"/>
                <w:b w:val="false"/>
                <w:i w:val="false"/>
                <w:color w:val="000000"/>
                <w:sz w:val="20"/>
              </w:rPr>
              <w:t>мәслихатының 20 сессиясының</w:t>
            </w:r>
            <w:r>
              <w:br/>
            </w:r>
            <w:r>
              <w:rPr>
                <w:rFonts w:ascii="Times New Roman"/>
                <w:b w:val="false"/>
                <w:i w:val="false"/>
                <w:color w:val="000000"/>
                <w:sz w:val="20"/>
              </w:rPr>
              <w:t>2022 жылғы 30 маусымдағы</w:t>
            </w:r>
            <w:r>
              <w:br/>
            </w:r>
            <w:r>
              <w:rPr>
                <w:rFonts w:ascii="Times New Roman"/>
                <w:b w:val="false"/>
                <w:i w:val="false"/>
                <w:color w:val="000000"/>
                <w:sz w:val="20"/>
              </w:rPr>
              <w:t>№ 140 шешімімен бекітілген</w:t>
            </w:r>
          </w:p>
        </w:tc>
      </w:tr>
    </w:tbl>
    <w:bookmarkStart w:name="z9" w:id="3"/>
    <w:p>
      <w:pPr>
        <w:spacing w:after="0"/>
        <w:ind w:left="0"/>
        <w:jc w:val="left"/>
      </w:pPr>
      <w:r>
        <w:rPr>
          <w:rFonts w:ascii="Times New Roman"/>
          <w:b/>
          <w:i w:val="false"/>
          <w:color w:val="000000"/>
        </w:rPr>
        <w:t xml:space="preserve"> "Нұра аудандық мәслихат аппараты" мемлекеттік мекемесінің"Б"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3"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4"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8"/>
    <w:bookmarkStart w:name="z15"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меморандумыны "А" корпусы немесе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16"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17"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18"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19"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0"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1"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2"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 және мемлекеттік лауазымнан босату құқығы бар лауазымды тұлғамен (бұдан әрі – уәкілетті тұлға) персоналды басқару қызметінің (кадр қызметінің) (бұдан әрі – персоналды басқару қызметі) міндеттерін атқару жүктелген мәслихат аппаратының басшысы жұмыс органы болып табылатын Бағалау жөніндегі Комиссия (бұдан әрі – Комиссия) құрылады.</w:t>
      </w:r>
    </w:p>
    <w:bookmarkEnd w:id="16"/>
    <w:bookmarkStart w:name="z23"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7"/>
    <w:bookmarkStart w:name="z24"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5" w:id="19"/>
    <w:p>
      <w:pPr>
        <w:spacing w:after="0"/>
        <w:ind w:left="0"/>
        <w:jc w:val="both"/>
      </w:pPr>
      <w:r>
        <w:rPr>
          <w:rFonts w:ascii="Times New Roman"/>
          <w:b w:val="false"/>
          <w:i w:val="false"/>
          <w:color w:val="000000"/>
          <w:sz w:val="28"/>
        </w:rPr>
        <w:t>
      1) НМИ жетістіктерін бағалау;</w:t>
      </w:r>
    </w:p>
    <w:bookmarkEnd w:id="19"/>
    <w:bookmarkStart w:name="z26"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27"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Құзыреттерді бағалау нәтижелері "Б" корпусы қызметшісінің қажетті құзыреттерін дамытуға негіз болып табылады.</w:t>
      </w:r>
    </w:p>
    <w:bookmarkEnd w:id="21"/>
    <w:bookmarkStart w:name="z28" w:id="22"/>
    <w:p>
      <w:pPr>
        <w:spacing w:after="0"/>
        <w:ind w:left="0"/>
        <w:jc w:val="both"/>
      </w:pPr>
      <w:r>
        <w:rPr>
          <w:rFonts w:ascii="Times New Roman"/>
          <w:b w:val="false"/>
          <w:i w:val="false"/>
          <w:color w:val="000000"/>
          <w:sz w:val="28"/>
        </w:rPr>
        <w:t>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29" w:id="23"/>
    <w:p>
      <w:pPr>
        <w:spacing w:after="0"/>
        <w:ind w:left="0"/>
        <w:jc w:val="both"/>
      </w:pPr>
      <w:r>
        <w:rPr>
          <w:rFonts w:ascii="Times New Roman"/>
          <w:b w:val="false"/>
          <w:i w:val="false"/>
          <w:color w:val="000000"/>
          <w:sz w:val="28"/>
        </w:rPr>
        <w:t>
      8. Бағалауға байланысты құжаттар аудандық мәслихат аппарат басшысында бағалау аяқталғаннан кейін үш жыл бойы сақталады.</w:t>
      </w:r>
    </w:p>
    <w:bookmarkEnd w:id="23"/>
    <w:bookmarkStart w:name="z30" w:id="24"/>
    <w:p>
      <w:pPr>
        <w:spacing w:after="0"/>
        <w:ind w:left="0"/>
        <w:jc w:val="left"/>
      </w:pPr>
      <w:r>
        <w:rPr>
          <w:rFonts w:ascii="Times New Roman"/>
          <w:b/>
          <w:i w:val="false"/>
          <w:color w:val="000000"/>
        </w:rPr>
        <w:t xml:space="preserve"> 2-тарау. НМИ анықтау тәртібі</w:t>
      </w:r>
    </w:p>
    <w:bookmarkEnd w:id="24"/>
    <w:bookmarkStart w:name="z31"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2"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3"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4"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8"/>
    <w:bookmarkStart w:name="z35" w:id="29"/>
    <w:p>
      <w:pPr>
        <w:spacing w:after="0"/>
        <w:ind w:left="0"/>
        <w:jc w:val="both"/>
      </w:pPr>
      <w:r>
        <w:rPr>
          <w:rFonts w:ascii="Times New Roman"/>
          <w:b w:val="false"/>
          <w:i w:val="false"/>
          <w:color w:val="000000"/>
          <w:sz w:val="28"/>
        </w:rPr>
        <w:t>
      13. НМИ:</w:t>
      </w:r>
    </w:p>
    <w:bookmarkEnd w:id="29"/>
    <w:bookmarkStart w:name="z36"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0"/>
    <w:bookmarkStart w:name="z37" w:id="3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1"/>
    <w:bookmarkStart w:name="z38" w:id="3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2"/>
    <w:bookmarkStart w:name="z39" w:id="3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3"/>
    <w:bookmarkStart w:name="z40" w:id="34"/>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4"/>
    <w:bookmarkStart w:name="z41" w:id="35"/>
    <w:p>
      <w:pPr>
        <w:spacing w:after="0"/>
        <w:ind w:left="0"/>
        <w:jc w:val="both"/>
      </w:pPr>
      <w:r>
        <w:rPr>
          <w:rFonts w:ascii="Times New Roman"/>
          <w:b w:val="false"/>
          <w:i w:val="false"/>
          <w:color w:val="000000"/>
          <w:sz w:val="28"/>
        </w:rPr>
        <w:t>
      14. НМИ саны 5 құрайды.</w:t>
      </w:r>
    </w:p>
    <w:bookmarkEnd w:id="35"/>
    <w:bookmarkStart w:name="z42" w:id="36"/>
    <w:p>
      <w:pPr>
        <w:spacing w:after="0"/>
        <w:ind w:left="0"/>
        <w:jc w:val="both"/>
      </w:pPr>
      <w:r>
        <w:rPr>
          <w:rFonts w:ascii="Times New Roman"/>
          <w:b w:val="false"/>
          <w:i w:val="false"/>
          <w:color w:val="000000"/>
          <w:sz w:val="28"/>
        </w:rPr>
        <w:t>
      15. Жеке жұмыс жоспары аудандық мәслихат аппарат басшысында сақталады.</w:t>
      </w:r>
    </w:p>
    <w:bookmarkEnd w:id="36"/>
    <w:bookmarkStart w:name="z43" w:id="37"/>
    <w:p>
      <w:pPr>
        <w:spacing w:after="0"/>
        <w:ind w:left="0"/>
        <w:jc w:val="left"/>
      </w:pPr>
      <w:r>
        <w:rPr>
          <w:rFonts w:ascii="Times New Roman"/>
          <w:b/>
          <w:i w:val="false"/>
          <w:color w:val="000000"/>
        </w:rPr>
        <w:t xml:space="preserve"> 3-тарау. НМИ жетістігін бағалау тәртібі</w:t>
      </w:r>
    </w:p>
    <w:bookmarkEnd w:id="37"/>
    <w:bookmarkStart w:name="z44" w:id="38"/>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8"/>
    <w:bookmarkStart w:name="z45" w:id="39"/>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39"/>
    <w:bookmarkStart w:name="z46" w:id="40"/>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0"/>
    <w:bookmarkStart w:name="z47" w:id="41"/>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1"/>
    <w:bookmarkStart w:name="z48" w:id="42"/>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2"/>
    <w:bookmarkStart w:name="z49" w:id="43"/>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3"/>
    <w:bookmarkStart w:name="z50" w:id="44"/>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4"/>
    <w:bookmarkStart w:name="z51" w:id="45"/>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5"/>
    <w:bookmarkStart w:name="z52" w:id="4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6"/>
    <w:bookmarkStart w:name="z53" w:id="4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7"/>
    <w:bookmarkStart w:name="z54" w:id="4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8"/>
    <w:bookmarkStart w:name="z55" w:id="4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49"/>
    <w:bookmarkStart w:name="z56" w:id="50"/>
    <w:p>
      <w:pPr>
        <w:spacing w:after="0"/>
        <w:ind w:left="0"/>
        <w:jc w:val="both"/>
      </w:pPr>
      <w:r>
        <w:rPr>
          <w:rFonts w:ascii="Times New Roman"/>
          <w:b w:val="false"/>
          <w:i w:val="false"/>
          <w:color w:val="000000"/>
          <w:sz w:val="28"/>
        </w:rPr>
        <w:t>
      1) бағалаумен келісу;</w:t>
      </w:r>
    </w:p>
    <w:bookmarkEnd w:id="50"/>
    <w:bookmarkStart w:name="z57" w:id="51"/>
    <w:p>
      <w:pPr>
        <w:spacing w:after="0"/>
        <w:ind w:left="0"/>
        <w:jc w:val="both"/>
      </w:pPr>
      <w:r>
        <w:rPr>
          <w:rFonts w:ascii="Times New Roman"/>
          <w:b w:val="false"/>
          <w:i w:val="false"/>
          <w:color w:val="000000"/>
          <w:sz w:val="28"/>
        </w:rPr>
        <w:t>
      2) түзетуге жіберу.</w:t>
      </w:r>
    </w:p>
    <w:bookmarkEnd w:id="51"/>
    <w:bookmarkStart w:name="z58" w:id="52"/>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2"/>
    <w:bookmarkStart w:name="z59" w:id="53"/>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3"/>
    <w:bookmarkStart w:name="z60" w:id="54"/>
    <w:p>
      <w:pPr>
        <w:spacing w:after="0"/>
        <w:ind w:left="0"/>
        <w:jc w:val="both"/>
      </w:pPr>
      <w:r>
        <w:rPr>
          <w:rFonts w:ascii="Times New Roman"/>
          <w:b w:val="false"/>
          <w:i w:val="false"/>
          <w:color w:val="000000"/>
          <w:sz w:val="28"/>
        </w:rPr>
        <w:t>
      24. Жоғары тұрған басшымен бағалау парағына қол қойылғаннан кейін аудандық мәслихат аппарат басшысы 2 жұмыс күнінен кешіктірмей оны Комиссияның қарауына ұсынады.</w:t>
      </w:r>
    </w:p>
    <w:bookmarkEnd w:id="54"/>
    <w:bookmarkStart w:name="z61" w:id="55"/>
    <w:p>
      <w:pPr>
        <w:spacing w:after="0"/>
        <w:ind w:left="0"/>
        <w:jc w:val="left"/>
      </w:pPr>
      <w:r>
        <w:rPr>
          <w:rFonts w:ascii="Times New Roman"/>
          <w:b/>
          <w:i w:val="false"/>
          <w:color w:val="000000"/>
        </w:rPr>
        <w:t xml:space="preserve"> 4-тарау. Құзыреттерді бағалау тәртібі</w:t>
      </w:r>
    </w:p>
    <w:bookmarkEnd w:id="55"/>
    <w:bookmarkStart w:name="z62" w:id="56"/>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6"/>
    <w:bookmarkStart w:name="z63" w:id="57"/>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7"/>
    <w:bookmarkStart w:name="z64" w:id="58"/>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8"/>
    <w:bookmarkStart w:name="z65" w:id="59"/>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9"/>
    <w:bookmarkStart w:name="z66" w:id="60"/>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0"/>
    <w:bookmarkStart w:name="z67" w:id="61"/>
    <w:p>
      <w:pPr>
        <w:spacing w:after="0"/>
        <w:ind w:left="0"/>
        <w:jc w:val="both"/>
      </w:pPr>
      <w:r>
        <w:rPr>
          <w:rFonts w:ascii="Times New Roman"/>
          <w:b w:val="false"/>
          <w:i w:val="false"/>
          <w:color w:val="000000"/>
          <w:sz w:val="28"/>
        </w:rPr>
        <w:t>
      28. Тікелей басшымен бағалау парағына қол қойылғаннан кейін аудандық мәслихат аппарат басшысы 2 жұмыс күнінен кешіктірмей оны Комиссияның қарауына ұсынады.</w:t>
      </w:r>
    </w:p>
    <w:bookmarkEnd w:id="61"/>
    <w:bookmarkStart w:name="z68" w:id="62"/>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2"/>
    <w:bookmarkStart w:name="z69" w:id="63"/>
    <w:p>
      <w:pPr>
        <w:spacing w:after="0"/>
        <w:ind w:left="0"/>
        <w:jc w:val="both"/>
      </w:pPr>
      <w:r>
        <w:rPr>
          <w:rFonts w:ascii="Times New Roman"/>
          <w:b w:val="false"/>
          <w:i w:val="false"/>
          <w:color w:val="000000"/>
          <w:sz w:val="28"/>
        </w:rPr>
        <w:t>
      29. Аудандық мәслихат аппарат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3"/>
    <w:bookmarkStart w:name="z70" w:id="64"/>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4"/>
    <w:bookmarkStart w:name="z71" w:id="65"/>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5"/>
    <w:bookmarkStart w:name="z72" w:id="66"/>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6"/>
    <w:bookmarkStart w:name="z73" w:id="67"/>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7"/>
    <w:bookmarkStart w:name="z74" w:id="68"/>
    <w:p>
      <w:pPr>
        <w:spacing w:after="0"/>
        <w:ind w:left="0"/>
        <w:jc w:val="both"/>
      </w:pPr>
      <w:r>
        <w:rPr>
          <w:rFonts w:ascii="Times New Roman"/>
          <w:b w:val="false"/>
          <w:i w:val="false"/>
          <w:color w:val="000000"/>
          <w:sz w:val="28"/>
        </w:rPr>
        <w:t>
      34. "Нұра аудандық мәслихат аппараты" мемлекеттік мекемесінің аппарат қызметшісі Комиссияның хатшысы болып табылады (бұдан әрі - Комиссия хатшысы). Комиссияның хатшысы дауыс беруге қатыспайды.</w:t>
      </w:r>
    </w:p>
    <w:bookmarkEnd w:id="68"/>
    <w:bookmarkStart w:name="z75" w:id="69"/>
    <w:p>
      <w:pPr>
        <w:spacing w:after="0"/>
        <w:ind w:left="0"/>
        <w:jc w:val="both"/>
      </w:pPr>
      <w:r>
        <w:rPr>
          <w:rFonts w:ascii="Times New Roman"/>
          <w:b w:val="false"/>
          <w:i w:val="false"/>
          <w:color w:val="000000"/>
          <w:sz w:val="28"/>
        </w:rPr>
        <w:t>
      35. Комиссия хатшысы Комиссия төрағасымен келісілген мерзімдерге Комиссия отырысының өткізілуін қамтамасыз етеді.</w:t>
      </w:r>
    </w:p>
    <w:bookmarkEnd w:id="69"/>
    <w:bookmarkStart w:name="z76" w:id="70"/>
    <w:p>
      <w:pPr>
        <w:spacing w:after="0"/>
        <w:ind w:left="0"/>
        <w:jc w:val="both"/>
      </w:pPr>
      <w:r>
        <w:rPr>
          <w:rFonts w:ascii="Times New Roman"/>
          <w:b w:val="false"/>
          <w:i w:val="false"/>
          <w:color w:val="000000"/>
          <w:sz w:val="28"/>
        </w:rPr>
        <w:t>
      36. Аудандық мәслихат аппарат басшысы Комиссияның отырысына келесі құжаттарды ұсынады:</w:t>
      </w:r>
    </w:p>
    <w:bookmarkEnd w:id="70"/>
    <w:bookmarkStart w:name="z77" w:id="71"/>
    <w:p>
      <w:pPr>
        <w:spacing w:after="0"/>
        <w:ind w:left="0"/>
        <w:jc w:val="both"/>
      </w:pPr>
      <w:r>
        <w:rPr>
          <w:rFonts w:ascii="Times New Roman"/>
          <w:b w:val="false"/>
          <w:i w:val="false"/>
          <w:color w:val="000000"/>
          <w:sz w:val="28"/>
        </w:rPr>
        <w:t>
      1) толтырылған бағалау парақтарын;</w:t>
      </w:r>
    </w:p>
    <w:bookmarkEnd w:id="71"/>
    <w:bookmarkStart w:name="z78" w:id="72"/>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2"/>
    <w:bookmarkStart w:name="z79" w:id="73"/>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3"/>
    <w:bookmarkStart w:name="z80" w:id="74"/>
    <w:p>
      <w:pPr>
        <w:spacing w:after="0"/>
        <w:ind w:left="0"/>
        <w:jc w:val="both"/>
      </w:pPr>
      <w:r>
        <w:rPr>
          <w:rFonts w:ascii="Times New Roman"/>
          <w:b w:val="false"/>
          <w:i w:val="false"/>
          <w:color w:val="000000"/>
          <w:sz w:val="28"/>
        </w:rPr>
        <w:t>
      1) бағалау нәтижелерін бекіту;</w:t>
      </w:r>
    </w:p>
    <w:bookmarkEnd w:id="74"/>
    <w:bookmarkStart w:name="z81" w:id="75"/>
    <w:p>
      <w:pPr>
        <w:spacing w:after="0"/>
        <w:ind w:left="0"/>
        <w:jc w:val="both"/>
      </w:pPr>
      <w:r>
        <w:rPr>
          <w:rFonts w:ascii="Times New Roman"/>
          <w:b w:val="false"/>
          <w:i w:val="false"/>
          <w:color w:val="000000"/>
          <w:sz w:val="28"/>
        </w:rPr>
        <w:t>
      2) бағалау нәтижелерін қайта қарау.</w:t>
      </w:r>
    </w:p>
    <w:bookmarkEnd w:id="75"/>
    <w:bookmarkStart w:name="z82" w:id="76"/>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83" w:id="77"/>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7"/>
    <w:bookmarkStart w:name="z84" w:id="78"/>
    <w:p>
      <w:pPr>
        <w:spacing w:after="0"/>
        <w:ind w:left="0"/>
        <w:jc w:val="both"/>
      </w:pPr>
      <w:r>
        <w:rPr>
          <w:rFonts w:ascii="Times New Roman"/>
          <w:b w:val="false"/>
          <w:i w:val="false"/>
          <w:color w:val="000000"/>
          <w:sz w:val="28"/>
        </w:rPr>
        <w:t>
      40. Аудандық мәслихат аппарат басшысы "Б" корпусының қызметшісін бағалау нәтижелерімен ол аяқталған соң екі жұмыс күні ішінде таныстырады.</w:t>
      </w:r>
    </w:p>
    <w:bookmarkEnd w:id="78"/>
    <w:bookmarkStart w:name="z85" w:id="79"/>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нысанда жүзеге асырылады. Қызметші танысудан бас тартқан жағдайда, еркін нысанда акт жасалады, оған персоналды басқару қызметі және мемлекеттік органның басқа екі қызметшісі қол қояды.</w:t>
      </w:r>
    </w:p>
    <w:bookmarkEnd w:id="79"/>
    <w:bookmarkStart w:name="z86" w:id="80"/>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мерзімдерде мемлекеттік органдардың интранет-порталы және/немесе Мемлекеттік қызмет персоналы бойынша бірыңғай автоматтандырылған деректер базасы (ақпараттық жүйе) не электрондық құжат айналымы жүйесі арқылы жіберіледі.</w:t>
      </w:r>
    </w:p>
    <w:bookmarkEnd w:id="80"/>
    <w:bookmarkStart w:name="z87" w:id="81"/>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w:t>
      </w:r>
    </w:p>
    <w:bookmarkEnd w:id="81"/>
    <w:bookmarkStart w:name="z88" w:id="82"/>
    <w:p>
      <w:pPr>
        <w:spacing w:after="0"/>
        <w:ind w:left="0"/>
        <w:jc w:val="both"/>
      </w:pPr>
      <w:r>
        <w:rPr>
          <w:rFonts w:ascii="Times New Roman"/>
          <w:b w:val="false"/>
          <w:i w:val="false"/>
          <w:color w:val="000000"/>
          <w:sz w:val="28"/>
        </w:rPr>
        <w:t>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89"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0"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1" w:id="85"/>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w:t>
            </w:r>
            <w:r>
              <w:br/>
            </w:r>
            <w:r>
              <w:rPr>
                <w:rFonts w:ascii="Times New Roman"/>
                <w:b w:val="false"/>
                <w:i w:val="false"/>
                <w:color w:val="000000"/>
                <w:sz w:val="20"/>
              </w:rPr>
              <w:t>қолы _____________________</w:t>
            </w:r>
          </w:p>
        </w:tc>
      </w:tr>
    </w:tbl>
    <w:bookmarkStart w:name="z95" w:id="8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6"/>
    <w:bookmarkStart w:name="z96" w:id="87"/>
    <w:p>
      <w:pPr>
        <w:spacing w:after="0"/>
        <w:ind w:left="0"/>
        <w:jc w:val="both"/>
      </w:pPr>
      <w:r>
        <w:rPr>
          <w:rFonts w:ascii="Times New Roman"/>
          <w:b w:val="false"/>
          <w:i w:val="false"/>
          <w:color w:val="000000"/>
          <w:sz w:val="28"/>
        </w:rPr>
        <w:t>
      ___________________________________ жыл</w:t>
      </w:r>
    </w:p>
    <w:bookmarkEnd w:id="87"/>
    <w:bookmarkStart w:name="z97" w:id="88"/>
    <w:p>
      <w:pPr>
        <w:spacing w:after="0"/>
        <w:ind w:left="0"/>
        <w:jc w:val="both"/>
      </w:pPr>
      <w:r>
        <w:rPr>
          <w:rFonts w:ascii="Times New Roman"/>
          <w:b w:val="false"/>
          <w:i w:val="false"/>
          <w:color w:val="000000"/>
          <w:sz w:val="28"/>
        </w:rPr>
        <w:t>
      (жеке жоспар құрастырылатын кезең)</w:t>
      </w:r>
    </w:p>
    <w:bookmarkEnd w:id="88"/>
    <w:bookmarkStart w:name="z98" w:id="89"/>
    <w:p>
      <w:pPr>
        <w:spacing w:after="0"/>
        <w:ind w:left="0"/>
        <w:jc w:val="both"/>
      </w:pPr>
      <w:r>
        <w:rPr>
          <w:rFonts w:ascii="Times New Roman"/>
          <w:b w:val="false"/>
          <w:i w:val="false"/>
          <w:color w:val="000000"/>
          <w:sz w:val="28"/>
        </w:rPr>
        <w:t>
      Қызметшінің (тегі, аты, әкесінің аты (болған жағдайда))_______________</w:t>
      </w:r>
    </w:p>
    <w:bookmarkEnd w:id="89"/>
    <w:bookmarkStart w:name="z99" w:id="90"/>
    <w:p>
      <w:pPr>
        <w:spacing w:after="0"/>
        <w:ind w:left="0"/>
        <w:jc w:val="both"/>
      </w:pPr>
      <w:r>
        <w:rPr>
          <w:rFonts w:ascii="Times New Roman"/>
          <w:b w:val="false"/>
          <w:i w:val="false"/>
          <w:color w:val="000000"/>
          <w:sz w:val="28"/>
        </w:rPr>
        <w:t>
      Қызметшінің лауазымы: _________________________________________</w:t>
      </w:r>
    </w:p>
    <w:bookmarkEnd w:id="90"/>
    <w:bookmarkStart w:name="z100" w:id="91"/>
    <w:p>
      <w:pPr>
        <w:spacing w:after="0"/>
        <w:ind w:left="0"/>
        <w:jc w:val="both"/>
      </w:pPr>
      <w:r>
        <w:rPr>
          <w:rFonts w:ascii="Times New Roman"/>
          <w:b w:val="false"/>
          <w:i w:val="false"/>
          <w:color w:val="000000"/>
          <w:sz w:val="28"/>
        </w:rPr>
        <w:t>
      Қызметшінің құрылымдық бөлімшесінің атауы:______________________ 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құжатының қай көрсеткішінен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01" w:id="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2"/>
    <w:bookmarkStart w:name="z102" w:id="93"/>
    <w:p>
      <w:pPr>
        <w:spacing w:after="0"/>
        <w:ind w:left="0"/>
        <w:jc w:val="both"/>
      </w:pPr>
      <w:r>
        <w:rPr>
          <w:rFonts w:ascii="Times New Roman"/>
          <w:b w:val="false"/>
          <w:i w:val="false"/>
          <w:color w:val="000000"/>
          <w:sz w:val="28"/>
        </w:rPr>
        <w:t>
      Қызметші Тікелей басшы</w:t>
      </w:r>
    </w:p>
    <w:bookmarkEnd w:id="93"/>
    <w:bookmarkStart w:name="z103" w:id="94"/>
    <w:p>
      <w:pPr>
        <w:spacing w:after="0"/>
        <w:ind w:left="0"/>
        <w:jc w:val="both"/>
      </w:pPr>
      <w:r>
        <w:rPr>
          <w:rFonts w:ascii="Times New Roman"/>
          <w:b w:val="false"/>
          <w:i w:val="false"/>
          <w:color w:val="000000"/>
          <w:sz w:val="28"/>
        </w:rPr>
        <w:t>
      _______________________________ _______________________________</w:t>
      </w:r>
    </w:p>
    <w:bookmarkEnd w:id="94"/>
    <w:bookmarkStart w:name="z104" w:id="95"/>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95"/>
    <w:bookmarkStart w:name="z105" w:id="96"/>
    <w:p>
      <w:pPr>
        <w:spacing w:after="0"/>
        <w:ind w:left="0"/>
        <w:jc w:val="both"/>
      </w:pPr>
      <w:r>
        <w:rPr>
          <w:rFonts w:ascii="Times New Roman"/>
          <w:b w:val="false"/>
          <w:i w:val="false"/>
          <w:color w:val="000000"/>
          <w:sz w:val="28"/>
        </w:rPr>
        <w:t>
      күні ____________________ күні __________________ қолы __________________ қолы _________________</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bookmarkStart w:name="z108" w:id="97"/>
    <w:p>
      <w:pPr>
        <w:spacing w:after="0"/>
        <w:ind w:left="0"/>
        <w:jc w:val="both"/>
      </w:pPr>
      <w:r>
        <w:rPr>
          <w:rFonts w:ascii="Times New Roman"/>
          <w:b w:val="false"/>
          <w:i w:val="false"/>
          <w:color w:val="000000"/>
          <w:sz w:val="28"/>
        </w:rPr>
        <w:t>
      ____________________________________________________</w:t>
      </w:r>
    </w:p>
    <w:bookmarkEnd w:id="97"/>
    <w:bookmarkStart w:name="z109" w:id="98"/>
    <w:p>
      <w:pPr>
        <w:spacing w:after="0"/>
        <w:ind w:left="0"/>
        <w:jc w:val="both"/>
      </w:pPr>
      <w:r>
        <w:rPr>
          <w:rFonts w:ascii="Times New Roman"/>
          <w:b w:val="false"/>
          <w:i w:val="false"/>
          <w:color w:val="000000"/>
          <w:sz w:val="28"/>
        </w:rPr>
        <w:t>
      (Т.А.Ә.,бағаланатын тұлғаның лауазымы)</w:t>
      </w:r>
    </w:p>
    <w:bookmarkEnd w:id="98"/>
    <w:bookmarkStart w:name="z110" w:id="99"/>
    <w:p>
      <w:pPr>
        <w:spacing w:after="0"/>
        <w:ind w:left="0"/>
        <w:jc w:val="both"/>
      </w:pPr>
      <w:r>
        <w:rPr>
          <w:rFonts w:ascii="Times New Roman"/>
          <w:b w:val="false"/>
          <w:i w:val="false"/>
          <w:color w:val="000000"/>
          <w:sz w:val="28"/>
        </w:rPr>
        <w:t>
      ____________________________________</w:t>
      </w:r>
    </w:p>
    <w:bookmarkEnd w:id="99"/>
    <w:bookmarkStart w:name="z111" w:id="100"/>
    <w:p>
      <w:pPr>
        <w:spacing w:after="0"/>
        <w:ind w:left="0"/>
        <w:jc w:val="both"/>
      </w:pPr>
      <w:r>
        <w:rPr>
          <w:rFonts w:ascii="Times New Roman"/>
          <w:b w:val="false"/>
          <w:i w:val="false"/>
          <w:color w:val="000000"/>
          <w:sz w:val="28"/>
        </w:rPr>
        <w:t>
      (бағаланатын кезең)</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12" w:id="101"/>
    <w:p>
      <w:pPr>
        <w:spacing w:after="0"/>
        <w:ind w:left="0"/>
        <w:jc w:val="both"/>
      </w:pPr>
      <w:r>
        <w:rPr>
          <w:rFonts w:ascii="Times New Roman"/>
          <w:b w:val="false"/>
          <w:i w:val="false"/>
          <w:color w:val="000000"/>
          <w:sz w:val="28"/>
        </w:rPr>
        <w:t>
      Бағалау нәтижесі ____________________________________________________________ (қанағаттанарлықсыз, қанағаттанарлық, тиімді, өте жақсы)</w:t>
      </w:r>
    </w:p>
    <w:bookmarkEnd w:id="101"/>
    <w:bookmarkStart w:name="z113" w:id="102"/>
    <w:p>
      <w:pPr>
        <w:spacing w:after="0"/>
        <w:ind w:left="0"/>
        <w:jc w:val="both"/>
      </w:pPr>
      <w:r>
        <w:rPr>
          <w:rFonts w:ascii="Times New Roman"/>
          <w:b w:val="false"/>
          <w:i w:val="false"/>
          <w:color w:val="000000"/>
          <w:sz w:val="28"/>
        </w:rPr>
        <w:t>
      Қызметші Тікелей басшы</w:t>
      </w:r>
    </w:p>
    <w:bookmarkEnd w:id="102"/>
    <w:bookmarkStart w:name="z114" w:id="103"/>
    <w:p>
      <w:pPr>
        <w:spacing w:after="0"/>
        <w:ind w:left="0"/>
        <w:jc w:val="both"/>
      </w:pPr>
      <w:r>
        <w:rPr>
          <w:rFonts w:ascii="Times New Roman"/>
          <w:b w:val="false"/>
          <w:i w:val="false"/>
          <w:color w:val="000000"/>
          <w:sz w:val="28"/>
        </w:rPr>
        <w:t>
      ___________________________ ___________________________</w:t>
      </w:r>
    </w:p>
    <w:bookmarkEnd w:id="103"/>
    <w:bookmarkStart w:name="z115" w:id="104"/>
    <w:p>
      <w:pPr>
        <w:spacing w:after="0"/>
        <w:ind w:left="0"/>
        <w:jc w:val="both"/>
      </w:pPr>
      <w:r>
        <w:rPr>
          <w:rFonts w:ascii="Times New Roman"/>
          <w:b w:val="false"/>
          <w:i w:val="false"/>
          <w:color w:val="000000"/>
          <w:sz w:val="28"/>
        </w:rPr>
        <w:t>
      (тегі, аты-жөні) (тегі, аты-жөні)</w:t>
      </w:r>
    </w:p>
    <w:bookmarkEnd w:id="104"/>
    <w:bookmarkStart w:name="z116" w:id="105"/>
    <w:p>
      <w:pPr>
        <w:spacing w:after="0"/>
        <w:ind w:left="0"/>
        <w:jc w:val="both"/>
      </w:pPr>
      <w:r>
        <w:rPr>
          <w:rFonts w:ascii="Times New Roman"/>
          <w:b w:val="false"/>
          <w:i w:val="false"/>
          <w:color w:val="000000"/>
          <w:sz w:val="28"/>
        </w:rPr>
        <w:t>
      күні __________________ күні___________________</w:t>
      </w:r>
    </w:p>
    <w:bookmarkEnd w:id="105"/>
    <w:bookmarkStart w:name="z117" w:id="106"/>
    <w:p>
      <w:pPr>
        <w:spacing w:after="0"/>
        <w:ind w:left="0"/>
        <w:jc w:val="both"/>
      </w:pPr>
      <w:r>
        <w:rPr>
          <w:rFonts w:ascii="Times New Roman"/>
          <w:b w:val="false"/>
          <w:i w:val="false"/>
          <w:color w:val="000000"/>
          <w:sz w:val="28"/>
        </w:rPr>
        <w:t>
      қолы ______________________ қолы ______________________</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19" w:id="107"/>
    <w:p>
      <w:pPr>
        <w:spacing w:after="0"/>
        <w:ind w:left="0"/>
        <w:jc w:val="left"/>
      </w:pPr>
      <w:r>
        <w:rPr>
          <w:rFonts w:ascii="Times New Roman"/>
          <w:b/>
          <w:i w:val="false"/>
          <w:color w:val="000000"/>
        </w:rPr>
        <w:t xml:space="preserve"> Құзыреттер бойынша бағалау парағы</w:t>
      </w:r>
    </w:p>
    <w:bookmarkEnd w:id="107"/>
    <w:bookmarkStart w:name="z120" w:id="108"/>
    <w:p>
      <w:pPr>
        <w:spacing w:after="0"/>
        <w:ind w:left="0"/>
        <w:jc w:val="both"/>
      </w:pPr>
      <w:r>
        <w:rPr>
          <w:rFonts w:ascii="Times New Roman"/>
          <w:b w:val="false"/>
          <w:i w:val="false"/>
          <w:color w:val="000000"/>
          <w:sz w:val="28"/>
        </w:rPr>
        <w:t>
      _________________жыл</w:t>
      </w:r>
    </w:p>
    <w:bookmarkEnd w:id="108"/>
    <w:bookmarkStart w:name="z121" w:id="109"/>
    <w:p>
      <w:pPr>
        <w:spacing w:after="0"/>
        <w:ind w:left="0"/>
        <w:jc w:val="both"/>
      </w:pPr>
      <w:r>
        <w:rPr>
          <w:rFonts w:ascii="Times New Roman"/>
          <w:b w:val="false"/>
          <w:i w:val="false"/>
          <w:color w:val="000000"/>
          <w:sz w:val="28"/>
        </w:rPr>
        <w:t>
      (бағаланатын жыл)</w:t>
      </w:r>
    </w:p>
    <w:bookmarkEnd w:id="109"/>
    <w:bookmarkStart w:name="z122" w:id="110"/>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10"/>
    <w:bookmarkStart w:name="z123" w:id="111"/>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1"/>
    <w:bookmarkStart w:name="z124" w:id="112"/>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bookmarkEnd w:id="112"/>
    <w:bookmarkStart w:name="z125" w:id="113"/>
    <w:p>
      <w:pPr>
        <w:spacing w:after="0"/>
        <w:ind w:left="0"/>
        <w:jc w:val="both"/>
      </w:pPr>
      <w:r>
        <w:rPr>
          <w:rFonts w:ascii="Times New Roman"/>
          <w:b w:val="false"/>
          <w:i w:val="false"/>
          <w:color w:val="000000"/>
          <w:sz w:val="28"/>
        </w:rPr>
        <w:t>
      _______________________________________________________________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26" w:id="114"/>
    <w:p>
      <w:pPr>
        <w:spacing w:after="0"/>
        <w:ind w:left="0"/>
        <w:jc w:val="both"/>
      </w:pPr>
      <w:r>
        <w:rPr>
          <w:rFonts w:ascii="Times New Roman"/>
          <w:b w:val="false"/>
          <w:i w:val="false"/>
          <w:color w:val="000000"/>
          <w:sz w:val="28"/>
        </w:rPr>
        <w:t>
      Қызметші Тікелей басшы</w:t>
      </w:r>
    </w:p>
    <w:bookmarkEnd w:id="114"/>
    <w:bookmarkStart w:name="z127" w:id="115"/>
    <w:p>
      <w:pPr>
        <w:spacing w:after="0"/>
        <w:ind w:left="0"/>
        <w:jc w:val="both"/>
      </w:pPr>
      <w:r>
        <w:rPr>
          <w:rFonts w:ascii="Times New Roman"/>
          <w:b w:val="false"/>
          <w:i w:val="false"/>
          <w:color w:val="000000"/>
          <w:sz w:val="28"/>
        </w:rPr>
        <w:t>
      ___________________________ ___________________________</w:t>
      </w:r>
    </w:p>
    <w:bookmarkEnd w:id="115"/>
    <w:bookmarkStart w:name="z128" w:id="116"/>
    <w:p>
      <w:pPr>
        <w:spacing w:after="0"/>
        <w:ind w:left="0"/>
        <w:jc w:val="both"/>
      </w:pPr>
      <w:r>
        <w:rPr>
          <w:rFonts w:ascii="Times New Roman"/>
          <w:b w:val="false"/>
          <w:i w:val="false"/>
          <w:color w:val="000000"/>
          <w:sz w:val="28"/>
        </w:rPr>
        <w:t>
      (тегі, аты-жөні) (тегі, аты-жөні)</w:t>
      </w:r>
    </w:p>
    <w:bookmarkEnd w:id="116"/>
    <w:bookmarkStart w:name="z129" w:id="117"/>
    <w:p>
      <w:pPr>
        <w:spacing w:after="0"/>
        <w:ind w:left="0"/>
        <w:jc w:val="both"/>
      </w:pPr>
      <w:r>
        <w:rPr>
          <w:rFonts w:ascii="Times New Roman"/>
          <w:b w:val="false"/>
          <w:i w:val="false"/>
          <w:color w:val="000000"/>
          <w:sz w:val="28"/>
        </w:rPr>
        <w:t>
      күні __________________ күні___________________</w:t>
      </w:r>
    </w:p>
    <w:bookmarkEnd w:id="117"/>
    <w:bookmarkStart w:name="z130" w:id="118"/>
    <w:p>
      <w:pPr>
        <w:spacing w:after="0"/>
        <w:ind w:left="0"/>
        <w:jc w:val="both"/>
      </w:pPr>
      <w:r>
        <w:rPr>
          <w:rFonts w:ascii="Times New Roman"/>
          <w:b w:val="false"/>
          <w:i w:val="false"/>
          <w:color w:val="000000"/>
          <w:sz w:val="28"/>
        </w:rPr>
        <w:t>
      қолы ______________________ қолы ______________________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32" w:id="119"/>
    <w:p>
      <w:pPr>
        <w:spacing w:after="0"/>
        <w:ind w:left="0"/>
        <w:jc w:val="left"/>
      </w:pPr>
      <w:r>
        <w:rPr>
          <w:rFonts w:ascii="Times New Roman"/>
          <w:b/>
          <w:i w:val="false"/>
          <w:color w:val="000000"/>
        </w:rPr>
        <w:t xml:space="preserve"> Құзыреттердің мінез-құлық индикаторлары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 Сеніп тапсырылған ұжымның жұмысын жоспарлайды және ұйымдастырады, олардың жоспарланған нәтижелерге қол жеткізуіне ықпал етеді; Қызметкерлердің қойылған міндеттердің орындалуы барысындағы қызметіне бақылау жүргізеді; Қызметкерлердің қойылған міндеттердің орындалуы барысындағы қызметіне бақылау жүргізеді;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 Сеніп тапсырылған ұжымның жұмысын жоспарламайды және ұйымдастырмайды, олардың жоспарланған нәтижелерге қол жеткізуіне ықпал етпейді; Қызметкерлердің қойылған міндеттердің орындалуына бақылау жүргізбейді;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 Басшылыққа сапалы құжаттар дайындайды және енгізеді; Өлшеулі уақыт жағдайында жұмыс жасай алады;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 Сапасыз құжаттар әзірлейді; Жедел жұмыс жасамайды; Белгіленген мерзімдерді сақтамайды.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 Бөлімшенің қоғаммен тиімді жұмысын ұйымдастыру бойынша ұсыныс жасайды; Бірлесіп жұмыс атқару үшін әріптестерімен тәжірибесімен және білімімен бөліседі;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 Бөлімше және қоғаммен тиімді жұмыс ұйымдастыру бойынша ұсыныс жасамайды; Бірлесіп жұмыс атқару үшін әріптестерімен тәжірибесімен және білімімен бөліспейді; Бағыныстағы тұлғалардың нәтижеге жетуге қосқан үлесін анықтамайды.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 Мемлекеттік органдар мен ұжымдардың өкілдерімен және әріптестерімен қарым-қатынасты дамытады;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 Әртүрлі мемлекеттік органдар мен ұйымдардың өкілдерімен және әріптестерімен өзара әрекеттеспейді;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 Шешім қабылдауда қажетті ақпараттарды жинауды ұйымдастырады; Шешім қабылдаудағы тәсілдерді ұжыммен талқылайды; Әртүрлі дереккөздерден алынған мағлұматтарды ескере отырып, мүмкін болатын қауіптерді талдайды және болжамдайды;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 Шешім қабылдауда қажетті ақпараттарды жинауды сирек ұйымдастырады; Шешім қабылдаудағы тәсілдерді ұжыммен талқылаудан бас тартады және басқалардың пікірін ескермейді; Әртүрлі дереккөздерден алынған мағлұматтарды ескермейді, мүмкін болатын қауіптерді талдамайды және болжамайды;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 Мүмкін болатын қауіптерді ескере отырып, мәселелерді шешудің бірнеше жолын ұсынады;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 Мүмкін болатын қауіптерді ескермейді немесе мәселелерді шешудің альтернативасын ұсынбайды;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 Болып жатқан өзгерістерге талдау жасайды және жұмысты жақсарту бойынша уақтылы шаралар қабылдайды; Өзгерістерді дұрыс қабылдауды өзінің үлгі өнегесімен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 Болып жатқан өзгерістерге талдау жасамайды және жұмысты жақсарту бойынша шаралар қабылдамайды;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 Оларды енгізудің жаңа бағыттары мен әдістерін үйренеді; Өзгеріс жағдайларында өзін -өзі бақылайды;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 Жаңа бағыттар мен әдістерді зерттеп оларды енгізбейді; Өзгеріс жағдайларында өзін-өзі бақылай алмайды;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 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 Өзіндігінен дамуға ұмтылады, жаңа ақпараттар мен оны қолданудың әдістерін ізденеді;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 Өзіндігінен дамуға ұмтылмайды, жаңа ақпараттар мен оны қолдану әдістерімен қызықпайды;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 Ұжымның мүддесін өз мүддесінен жоғары қояды; Жұмыста табандылық танытады; Ұжымдағы сыйластық пен сенім ахуалын қалыптастырады; Бағыныстылардың іс-әрекетінде шынайылық және әділеттілік принциптерін сақтауды қамтамасыз етеді;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 Өз мүддесін ұжым мүддесінен жоғары қояды; Жұмыста табандылық танытпайды; Ұжымдағы сыйластық пен сенім ахуалын қалыптастырмайды; Бағыныстылардың іс-әрекетінде шынайылық және әділеттілік принциптерін сақтауды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 Өзінің жұмысын адал орындайды;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 Өзінің жұмысын орындау барысында немқұрайлылық білдіреді;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35" w:id="120"/>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_________________________________________________________________ (мемлекеттік органның атауы) _________________________________________________________________ (бағалау мерзімі жыл)</w:t>
      </w:r>
    </w:p>
    <w:bookmarkEnd w:id="120"/>
    <w:bookmarkStart w:name="z136" w:id="121"/>
    <w:p>
      <w:pPr>
        <w:spacing w:after="0"/>
        <w:ind w:left="0"/>
        <w:jc w:val="both"/>
      </w:pPr>
      <w:r>
        <w:rPr>
          <w:rFonts w:ascii="Times New Roman"/>
          <w:b w:val="false"/>
          <w:i w:val="false"/>
          <w:color w:val="000000"/>
          <w:sz w:val="28"/>
        </w:rPr>
        <w:t>
      Бағалау нәтижелері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37" w:id="122"/>
    <w:p>
      <w:pPr>
        <w:spacing w:after="0"/>
        <w:ind w:left="0"/>
        <w:jc w:val="both"/>
      </w:pPr>
      <w:r>
        <w:rPr>
          <w:rFonts w:ascii="Times New Roman"/>
          <w:b w:val="false"/>
          <w:i w:val="false"/>
          <w:color w:val="000000"/>
          <w:sz w:val="28"/>
        </w:rPr>
        <w:t>
      Комиссия қорытындысы: _________________________________________________________________ Тексерілді:</w:t>
      </w:r>
    </w:p>
    <w:bookmarkEnd w:id="122"/>
    <w:bookmarkStart w:name="z138" w:id="123"/>
    <w:p>
      <w:pPr>
        <w:spacing w:after="0"/>
        <w:ind w:left="0"/>
        <w:jc w:val="both"/>
      </w:pPr>
      <w:r>
        <w:rPr>
          <w:rFonts w:ascii="Times New Roman"/>
          <w:b w:val="false"/>
          <w:i w:val="false"/>
          <w:color w:val="000000"/>
          <w:sz w:val="28"/>
        </w:rPr>
        <w:t>
      Комиссияның хатшысы: ___________________________ Күні: _________</w:t>
      </w:r>
    </w:p>
    <w:bookmarkEnd w:id="123"/>
    <w:bookmarkStart w:name="z139" w:id="124"/>
    <w:p>
      <w:pPr>
        <w:spacing w:after="0"/>
        <w:ind w:left="0"/>
        <w:jc w:val="both"/>
      </w:pPr>
      <w:r>
        <w:rPr>
          <w:rFonts w:ascii="Times New Roman"/>
          <w:b w:val="false"/>
          <w:i w:val="false"/>
          <w:color w:val="000000"/>
          <w:sz w:val="28"/>
        </w:rPr>
        <w:t>
      (тегі, аты-жөні, қолы)</w:t>
      </w:r>
    </w:p>
    <w:bookmarkEnd w:id="124"/>
    <w:bookmarkStart w:name="z140" w:id="125"/>
    <w:p>
      <w:pPr>
        <w:spacing w:after="0"/>
        <w:ind w:left="0"/>
        <w:jc w:val="both"/>
      </w:pPr>
      <w:r>
        <w:rPr>
          <w:rFonts w:ascii="Times New Roman"/>
          <w:b w:val="false"/>
          <w:i w:val="false"/>
          <w:color w:val="000000"/>
          <w:sz w:val="28"/>
        </w:rPr>
        <w:t>
      Комиссияның төрағасы: ____________________________ Күні: _________ (тегі, аты-жөні, қолы)</w:t>
      </w:r>
    </w:p>
    <w:bookmarkEnd w:id="125"/>
    <w:bookmarkStart w:name="z141" w:id="126"/>
    <w:p>
      <w:pPr>
        <w:spacing w:after="0"/>
        <w:ind w:left="0"/>
        <w:jc w:val="both"/>
      </w:pPr>
      <w:r>
        <w:rPr>
          <w:rFonts w:ascii="Times New Roman"/>
          <w:b w:val="false"/>
          <w:i w:val="false"/>
          <w:color w:val="000000"/>
          <w:sz w:val="28"/>
        </w:rPr>
        <w:t>
      Комиссияның мүшесі: _____________________________ Күні: _________ (тегі, аты-жөні, қолы)</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