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f1f1" w14:textId="502f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2021 жылғы 23 желтоқсандағы № 100 "2022-2024 жылдарға арналған ауылдар,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28 сәуірдегі № 127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"2022-2024 жылдарға арналған ауылдар, кенттер және ауылдық округтердің бюджеті туралы" 2021 жылғы 23 желтоқсандағы № 100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162747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 – 2024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34 854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34 854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алу 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 – 2024 жылдарға арналған Изенді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29 271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26 756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30 549 мың теңге;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- 1 278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1 278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1 278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 – 2024 жылдарға арналған Кұланөтпес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17 580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1 610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15 970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17 580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 – 2024 жылдарға арналған Жараспай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23 994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2 053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21 941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28 323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-4 329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4 329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4 329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 – 2024 жылдарға арналған Көбетей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26 893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3 237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23 656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26 893 мың теңге;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 – 2024 жылдарға арналған Ақмешіт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29 199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1 880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883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26 436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29 199 мың теңге;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2022 – 2024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26 285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1 524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24 761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37 301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-11 016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11 016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11 016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2022 – 2024 жылдарға арналған Соналы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27 390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1 397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25 933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27 390 мың теңге;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2022 – 2024 жылдарға арналған Баршын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33 588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5 679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27 909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33 588 мың теңге; 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2022 – 2024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32 046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4 053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27 993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32 046 мың теңге; 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2022 – 2024 жылдарға арналған Ткенекті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19 377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14 737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4 640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19 377 мың теңге; 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2022 – 2024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28 560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2 397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26 163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28 560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3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Шахтерское ауылының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4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Изенді ауылының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29 271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4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Құланөтпес ауылының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4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Жараспай ауылының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5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Көбетей ауылдық округінің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25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Ақмешіт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25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Қарой ауылының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26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Соналы ауылының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26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Баршын ауылының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267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Жанбөбек ауылының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27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Ткенекті ауылының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27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Талдысай ауылының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