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a041" w14:textId="5baa0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аумақтық органдары туралы ережелерді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2022 жылғы 21 шiлдедегi № 594/нс-па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 Ұлттық қауіпсіздік комитеті туралы ереженің </w:t>
      </w:r>
      <w:r>
        <w:rPr>
          <w:rFonts w:ascii="Times New Roman"/>
          <w:b w:val="false"/>
          <w:i w:val="false"/>
          <w:color w:val="000000"/>
          <w:sz w:val="28"/>
        </w:rPr>
        <w:t>19-тармағы</w:t>
      </w:r>
      <w:r>
        <w:rPr>
          <w:rFonts w:ascii="Times New Roman"/>
          <w:b w:val="false"/>
          <w:i w:val="false"/>
          <w:color w:val="000000"/>
          <w:sz w:val="28"/>
        </w:rPr>
        <w:t xml:space="preserve"> 3) тармақшасына сәйкес БҰЙЫРАМЫН: </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қауіпсіздік комитетінің Абай облысы бойынша департаменті туралы ереже;</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қауіпсіздік комитетінің Жетісу облысы бойынша департаменті туралы ереже бекітілсін;</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Ұлттық қауіпсіздік комитетінің Ұлытау облысы бойынша департаменті туралы ереже бекітілсін.</w:t>
      </w:r>
    </w:p>
    <w:bookmarkEnd w:id="4"/>
    <w:bookmarkStart w:name="z9"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Ұлттық қауіпсіздік комитеті Төрағасының өзгерістер енгізілетін кейбір бұйрықтарының тізбесі бекітілсін.</w:t>
      </w:r>
    </w:p>
    <w:bookmarkEnd w:id="5"/>
    <w:bookmarkStart w:name="z10" w:id="6"/>
    <w:p>
      <w:pPr>
        <w:spacing w:after="0"/>
        <w:ind w:left="0"/>
        <w:jc w:val="both"/>
      </w:pPr>
      <w:r>
        <w:rPr>
          <w:rFonts w:ascii="Times New Roman"/>
          <w:b w:val="false"/>
          <w:i w:val="false"/>
          <w:color w:val="000000"/>
          <w:sz w:val="28"/>
        </w:rPr>
        <w:t>
      3. Қазақстан Республикасы Ұлттық қауіпсіздік комитетінің Кадрлар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мемлекеттік және орыс тілдеріндегі қағаз және электронды түрдегі көшірмелерін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жолдасын;</w:t>
      </w:r>
    </w:p>
    <w:bookmarkEnd w:id="7"/>
    <w:bookmarkStart w:name="z12" w:id="8"/>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енгізілген өзгерістер туралы Қазақстан Республикасы Әділет министрлігінің тиісті аумақтық органдарын бір айлық мерзім ішінде хабардар етсін.</w:t>
      </w:r>
    </w:p>
    <w:bookmarkEnd w:id="8"/>
    <w:bookmarkStart w:name="z13" w:id="9"/>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w:t>
            </w:r>
          </w:p>
          <w:p>
            <w:pPr>
              <w:spacing w:after="20"/>
              <w:ind w:left="20"/>
              <w:jc w:val="both"/>
            </w:pPr>
            <w:r>
              <w:rPr>
                <w:rFonts w:ascii="Times New Roman"/>
                <w:b w:val="false"/>
                <w:i/>
                <w:color w:val="000000"/>
                <w:sz w:val="20"/>
              </w:rPr>
              <w:t xml:space="preserve">генерал – 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 xml:space="preserve">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№594/қе-қа бұйрығына</w:t>
            </w:r>
            <w:r>
              <w:br/>
            </w:r>
            <w:r>
              <w:rPr>
                <w:rFonts w:ascii="Times New Roman"/>
                <w:b w:val="false"/>
                <w:i w:val="false"/>
                <w:color w:val="000000"/>
                <w:sz w:val="20"/>
              </w:rPr>
              <w:t>1-қосымша</w:t>
            </w:r>
          </w:p>
        </w:tc>
      </w:tr>
    </w:tbl>
    <w:bookmarkStart w:name="z16" w:id="10"/>
    <w:p>
      <w:pPr>
        <w:spacing w:after="0"/>
        <w:ind w:left="0"/>
        <w:jc w:val="left"/>
      </w:pPr>
      <w:r>
        <w:rPr>
          <w:rFonts w:ascii="Times New Roman"/>
          <w:b/>
          <w:i w:val="false"/>
          <w:color w:val="000000"/>
        </w:rPr>
        <w:t xml:space="preserve"> Қазақстан Республикасы Ұлттық қауіпсіздік комитетінің  Абай облысы бойынша департаменті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 Ұлттық қауіпсіздік комитетінің Абай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Абай облысы аумағында мемлекеттік құпияларды қорғау бойынша уәкілетті орган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нақты және шартты атаулары,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bookmarkEnd w:id="16"/>
    <w:bookmarkStart w:name="z23" w:id="1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18"/>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Аягөз аудандық бөлімі. Қызмет көрсету аймағы – Абай облысының Аягөз ауданы;</w:t>
      </w:r>
    </w:p>
    <w:p>
      <w:pPr>
        <w:spacing w:after="0"/>
        <w:ind w:left="0"/>
        <w:jc w:val="both"/>
      </w:pPr>
      <w:r>
        <w:rPr>
          <w:rFonts w:ascii="Times New Roman"/>
          <w:b w:val="false"/>
          <w:i w:val="false"/>
          <w:color w:val="000000"/>
          <w:sz w:val="28"/>
        </w:rPr>
        <w:t>
      2) Ақсуат аудандық бөлімшесі. Қызмет көрсету аймағы – Абай облысының Ақсуат ауданы;</w:t>
      </w:r>
    </w:p>
    <w:p>
      <w:pPr>
        <w:spacing w:after="0"/>
        <w:ind w:left="0"/>
        <w:jc w:val="both"/>
      </w:pPr>
      <w:r>
        <w:rPr>
          <w:rFonts w:ascii="Times New Roman"/>
          <w:b w:val="false"/>
          <w:i w:val="false"/>
          <w:color w:val="000000"/>
          <w:sz w:val="28"/>
        </w:rPr>
        <w:t>
      3) Бородулиха аудандық бөлімшесі. Қызмет көрсету аймағы – Абай облысының Бородулиха ауданы;</w:t>
      </w:r>
    </w:p>
    <w:p>
      <w:pPr>
        <w:spacing w:after="0"/>
        <w:ind w:left="0"/>
        <w:jc w:val="both"/>
      </w:pPr>
      <w:r>
        <w:rPr>
          <w:rFonts w:ascii="Times New Roman"/>
          <w:b w:val="false"/>
          <w:i w:val="false"/>
          <w:color w:val="000000"/>
          <w:sz w:val="28"/>
        </w:rPr>
        <w:t>
      4) Жарма аудандық бөлімі. Қызмет көрсету аймағы – Абай облысының Жарма және Көкпекті аудандары;</w:t>
      </w:r>
    </w:p>
    <w:p>
      <w:pPr>
        <w:spacing w:after="0"/>
        <w:ind w:left="0"/>
        <w:jc w:val="both"/>
      </w:pPr>
      <w:r>
        <w:rPr>
          <w:rFonts w:ascii="Times New Roman"/>
          <w:b w:val="false"/>
          <w:i w:val="false"/>
          <w:color w:val="000000"/>
          <w:sz w:val="28"/>
        </w:rPr>
        <w:t>
      5) Курчатов қалалық бөлімшесі. Қызмет көрсету аймағы – Абай облысының Курчатов қаласы;</w:t>
      </w:r>
    </w:p>
    <w:p>
      <w:pPr>
        <w:spacing w:after="0"/>
        <w:ind w:left="0"/>
        <w:jc w:val="both"/>
      </w:pPr>
      <w:r>
        <w:rPr>
          <w:rFonts w:ascii="Times New Roman"/>
          <w:b w:val="false"/>
          <w:i w:val="false"/>
          <w:color w:val="000000"/>
          <w:sz w:val="28"/>
        </w:rPr>
        <w:t>
      6) Үржар аудандық бөлімі. Қызмет көрсету аймағы – Абай облысының Үржар ауданы және Мақаншы ауданы.</w:t>
      </w:r>
    </w:p>
    <w:p>
      <w:pPr>
        <w:spacing w:after="0"/>
        <w:ind w:left="0"/>
        <w:jc w:val="both"/>
      </w:pPr>
      <w:r>
        <w:rPr>
          <w:rFonts w:ascii="Times New Roman"/>
          <w:b w:val="false"/>
          <w:i w:val="false"/>
          <w:color w:val="000000"/>
          <w:sz w:val="28"/>
        </w:rPr>
        <w:t>
      7) Жаңасемей аудандық бөлімшесі. Қызмет көрсету аймағы – Абай облысының Жаңасемей ауданы, Бесқарағай ауданы және Абай ауданы.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8. Заңды тұлғаның орналасқан жері: Қазақстан Республикасы, 071400, Семей қаласы, Аманов көшесі, 10-үй.</w:t>
      </w:r>
    </w:p>
    <w:bookmarkEnd w:id="19"/>
    <w:bookmarkStart w:name="z33" w:id="20"/>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Абай облысы бойынша департаменті" республикалық мемлекеттік мекемесі.</w:t>
      </w:r>
    </w:p>
    <w:bookmarkEnd w:id="20"/>
    <w:bookmarkStart w:name="z34" w:id="2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
    <w:bookmarkStart w:name="z35" w:id="22"/>
    <w:p>
      <w:pPr>
        <w:spacing w:after="0"/>
        <w:ind w:left="0"/>
        <w:jc w:val="both"/>
      </w:pPr>
      <w:r>
        <w:rPr>
          <w:rFonts w:ascii="Times New Roman"/>
          <w:b w:val="false"/>
          <w:i w:val="false"/>
          <w:color w:val="000000"/>
          <w:sz w:val="28"/>
        </w:rPr>
        <w:t>
      11. Департаменттің қызметін қаржыландыру Қазақстан Республикасының заңнамасына сәйкес республикалық бюджеттен жүзеге асырылады.</w:t>
      </w:r>
    </w:p>
    <w:bookmarkEnd w:id="22"/>
    <w:bookmarkStart w:name="z36" w:id="23"/>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3"/>
    <w:bookmarkStart w:name="z37" w:id="24"/>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4"/>
    <w:bookmarkStart w:name="z38" w:id="2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5"/>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25.02.2026 </w:t>
      </w:r>
      <w:r>
        <w:rPr>
          <w:rFonts w:ascii="Times New Roman"/>
          <w:b w:val="false"/>
          <w:i w:val="false"/>
          <w:color w:val="ff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26"/>
    <w:p>
      <w:pPr>
        <w:spacing w:after="0"/>
        <w:ind w:left="0"/>
        <w:jc w:val="both"/>
      </w:pPr>
      <w:r>
        <w:rPr>
          <w:rFonts w:ascii="Times New Roman"/>
          <w:b w:val="false"/>
          <w:i w:val="false"/>
          <w:color w:val="000000"/>
          <w:sz w:val="28"/>
        </w:rPr>
        <w:t>
      13. Мақсаттары:</w:t>
      </w:r>
    </w:p>
    <w:bookmarkEnd w:id="26"/>
    <w:bookmarkStart w:name="z40" w:id="27"/>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құруға және жүзеге асыруға қатысу;</w:t>
      </w:r>
    </w:p>
    <w:bookmarkEnd w:id="27"/>
    <w:bookmarkStart w:name="z41" w:id="28"/>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28"/>
    <w:bookmarkStart w:name="z42" w:id="29"/>
    <w:p>
      <w:pPr>
        <w:spacing w:after="0"/>
        <w:ind w:left="0"/>
        <w:jc w:val="both"/>
      </w:pPr>
      <w:r>
        <w:rPr>
          <w:rFonts w:ascii="Times New Roman"/>
          <w:b w:val="false"/>
          <w:i w:val="false"/>
          <w:color w:val="000000"/>
          <w:sz w:val="28"/>
        </w:rPr>
        <w:t>
      3) қарсы барлау қызметін жүзеге асыру;</w:t>
      </w:r>
    </w:p>
    <w:bookmarkEnd w:id="29"/>
    <w:bookmarkStart w:name="z43" w:id="30"/>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p>
    <w:bookmarkEnd w:id="30"/>
    <w:bookmarkStart w:name="z44" w:id="31"/>
    <w:p>
      <w:pPr>
        <w:spacing w:after="0"/>
        <w:ind w:left="0"/>
        <w:jc w:val="both"/>
      </w:pPr>
      <w:r>
        <w:rPr>
          <w:rFonts w:ascii="Times New Roman"/>
          <w:b w:val="false"/>
          <w:i w:val="false"/>
          <w:color w:val="000000"/>
          <w:sz w:val="28"/>
        </w:rPr>
        <w:t>
      5) Абай облысы аумағындағы терроризмге және экстремизмге қарсы іс-қимыл саласындағы қызметті үйлестіру;</w:t>
      </w:r>
    </w:p>
    <w:bookmarkEnd w:id="31"/>
    <w:bookmarkStart w:name="z45" w:id="32"/>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2"/>
    <w:bookmarkStart w:name="z46" w:id="33"/>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3"/>
    <w:bookmarkStart w:name="z47" w:id="34"/>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4"/>
    <w:bookmarkStart w:name="z48" w:id="35"/>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5"/>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14. Құқықтары мен міндеттері:</w:t>
      </w:r>
    </w:p>
    <w:bookmarkEnd w:id="36"/>
    <w:bookmarkStart w:name="z50" w:id="37"/>
    <w:p>
      <w:pPr>
        <w:spacing w:after="0"/>
        <w:ind w:left="0"/>
        <w:jc w:val="both"/>
      </w:pPr>
      <w:r>
        <w:rPr>
          <w:rFonts w:ascii="Times New Roman"/>
          <w:b w:val="false"/>
          <w:i w:val="false"/>
          <w:color w:val="000000"/>
          <w:sz w:val="28"/>
        </w:rPr>
        <w:t>
      1) құқықтары:</w:t>
      </w:r>
    </w:p>
    <w:bookmarkEnd w:id="37"/>
    <w:bookmarkStart w:name="z51" w:id="38"/>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bookmarkEnd w:id="38"/>
    <w:bookmarkStart w:name="z52" w:id="39"/>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39"/>
    <w:bookmarkStart w:name="z53" w:id="40"/>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40"/>
    <w:bookmarkStart w:name="z54" w:id="41"/>
    <w:p>
      <w:pPr>
        <w:spacing w:after="0"/>
        <w:ind w:left="0"/>
        <w:jc w:val="both"/>
      </w:pPr>
      <w:r>
        <w:rPr>
          <w:rFonts w:ascii="Times New Roman"/>
          <w:b w:val="false"/>
          <w:i w:val="false"/>
          <w:color w:val="000000"/>
          <w:sz w:val="28"/>
        </w:rPr>
        <w:t>
      консультативтік-кеңесші органдарды, сараптау комиссияларын, сондай-ақ ұлттық қауіпсіздік органдарының қызметіне жататын мәселелер бойынша ведомствоаралық жұмыс топтарын құру;</w:t>
      </w:r>
    </w:p>
    <w:bookmarkEnd w:id="41"/>
    <w:bookmarkStart w:name="z55" w:id="42"/>
    <w:p>
      <w:pPr>
        <w:spacing w:after="0"/>
        <w:ind w:left="0"/>
        <w:jc w:val="both"/>
      </w:pPr>
      <w:r>
        <w:rPr>
          <w:rFonts w:ascii="Times New Roman"/>
          <w:b w:val="false"/>
          <w:i w:val="false"/>
          <w:color w:val="000000"/>
          <w:sz w:val="28"/>
        </w:rPr>
        <w:t>
      сотқа жүгіну;</w:t>
      </w:r>
    </w:p>
    <w:bookmarkEnd w:id="42"/>
    <w:bookmarkStart w:name="z56" w:id="43"/>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3"/>
    <w:bookmarkStart w:name="z57" w:id="44"/>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p>
    <w:bookmarkEnd w:id="44"/>
    <w:bookmarkStart w:name="z58" w:id="45"/>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5"/>
    <w:bookmarkStart w:name="z59" w:id="46"/>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p>
    <w:bookmarkEnd w:id="46"/>
    <w:bookmarkStart w:name="z60" w:id="47"/>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47"/>
    <w:bookmarkStart w:name="z61" w:id="48"/>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48"/>
    <w:bookmarkStart w:name="z62" w:id="49"/>
    <w:p>
      <w:pPr>
        <w:spacing w:after="0"/>
        <w:ind w:left="0"/>
        <w:jc w:val="both"/>
      </w:pPr>
      <w:r>
        <w:rPr>
          <w:rFonts w:ascii="Times New Roman"/>
          <w:b w:val="false"/>
          <w:i w:val="false"/>
          <w:color w:val="000000"/>
          <w:sz w:val="28"/>
        </w:rPr>
        <w:t>
      іс жүргізуде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49"/>
    <w:bookmarkStart w:name="z63" w:id="50"/>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50"/>
    <w:bookmarkStart w:name="z64" w:id="51"/>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51"/>
    <w:bookmarkStart w:name="z65" w:id="52"/>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2"/>
    <w:bookmarkStart w:name="z66" w:id="53"/>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және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3"/>
    <w:bookmarkStart w:name="z67" w:id="54"/>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ұсынымдарды мемлекеттік органдар мен ұйымдарға енгізу;</w:t>
      </w:r>
    </w:p>
    <w:bookmarkEnd w:id="54"/>
    <w:bookmarkStart w:name="z68" w:id="55"/>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жасауға және кiруге байланысты құқық бұзышылықтар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55"/>
    <w:bookmarkStart w:name="z69" w:id="56"/>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сақталуын қамтамасыз ету мәселелері бойынша бақылауды жүзеге асыру, әдістемелік және практикалық көмек көрсету;</w:t>
      </w:r>
    </w:p>
    <w:bookmarkEnd w:id="56"/>
    <w:bookmarkStart w:name="z70" w:id="57"/>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57"/>
    <w:bookmarkStart w:name="z71" w:id="58"/>
    <w:p>
      <w:pPr>
        <w:spacing w:after="0"/>
        <w:ind w:left="0"/>
        <w:jc w:val="both"/>
      </w:pPr>
      <w:r>
        <w:rPr>
          <w:rFonts w:ascii="Times New Roman"/>
          <w:b w:val="false"/>
          <w:i w:val="false"/>
          <w:color w:val="000000"/>
          <w:sz w:val="28"/>
        </w:rPr>
        <w:t>
      Қазақстан Республикасының мемлекеттік органдарымен, ұйымдарымен Департаментке жүктелген міндеттер мен функцияларды орындауға қажетті шарттар, келісімдер (меморандумдар) жасасу;</w:t>
      </w:r>
    </w:p>
    <w:bookmarkEnd w:id="58"/>
    <w:bookmarkStart w:name="z72" w:id="59"/>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59"/>
    <w:bookmarkStart w:name="z73" w:id="60"/>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60"/>
    <w:bookmarkStart w:name="z74" w:id="61"/>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1"/>
    <w:bookmarkStart w:name="z75" w:id="62"/>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bookmarkEnd w:id="62"/>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83" w:id="63"/>
    <w:p>
      <w:pPr>
        <w:spacing w:after="0"/>
        <w:ind w:left="0"/>
        <w:jc w:val="both"/>
      </w:pPr>
      <w:r>
        <w:rPr>
          <w:rFonts w:ascii="Times New Roman"/>
          <w:b w:val="false"/>
          <w:i w:val="false"/>
          <w:color w:val="000000"/>
          <w:sz w:val="28"/>
        </w:rPr>
        <w:t>
      2) міндеттері:</w:t>
      </w:r>
    </w:p>
    <w:bookmarkEnd w:id="63"/>
    <w:bookmarkStart w:name="z84" w:id="64"/>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bookmarkEnd w:id="64"/>
    <w:bookmarkStart w:name="z85" w:id="65"/>
    <w:p>
      <w:pPr>
        <w:spacing w:after="0"/>
        <w:ind w:left="0"/>
        <w:jc w:val="both"/>
      </w:pPr>
      <w:r>
        <w:rPr>
          <w:rFonts w:ascii="Times New Roman"/>
          <w:b w:val="false"/>
          <w:i w:val="false"/>
          <w:color w:val="000000"/>
          <w:sz w:val="28"/>
        </w:rPr>
        <w:t>
      қарсы барлау қызметін жүзеге асыру;</w:t>
      </w:r>
    </w:p>
    <w:bookmarkEnd w:id="65"/>
    <w:bookmarkStart w:name="z86" w:id="66"/>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66"/>
    <w:bookmarkStart w:name="z87" w:id="67"/>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67"/>
    <w:bookmarkStart w:name="z88" w:id="68"/>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68"/>
    <w:bookmarkStart w:name="z89" w:id="69"/>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p>
    <w:bookmarkEnd w:id="69"/>
    <w:bookmarkStart w:name="z90" w:id="70"/>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70"/>
    <w:bookmarkStart w:name="z91" w:id="71"/>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p>
    <w:bookmarkEnd w:id="71"/>
    <w:bookmarkStart w:name="z92" w:id="72"/>
    <w:p>
      <w:pPr>
        <w:spacing w:after="0"/>
        <w:ind w:left="0"/>
        <w:jc w:val="both"/>
      </w:pPr>
      <w:r>
        <w:rPr>
          <w:rFonts w:ascii="Times New Roman"/>
          <w:b w:val="false"/>
          <w:i w:val="false"/>
          <w:color w:val="000000"/>
          <w:sz w:val="28"/>
        </w:rPr>
        <w:t>
      Абай облысы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72"/>
    <w:bookmarkStart w:name="z93" w:id="73"/>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73"/>
    <w:bookmarkStart w:name="z94" w:id="74"/>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74"/>
    <w:bookmarkStart w:name="z95" w:id="75"/>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75"/>
    <w:bookmarkStart w:name="z96" w:id="76"/>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хабар таратушы радиоэлектрондық құралдардың радиосәулелерін анықтау;</w:t>
      </w:r>
    </w:p>
    <w:bookmarkEnd w:id="76"/>
    <w:bookmarkStart w:name="z97" w:id="77"/>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77"/>
    <w:bookmarkStart w:name="z98" w:id="78"/>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78"/>
    <w:bookmarkStart w:name="z99" w:id="79"/>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79"/>
    <w:bookmarkStart w:name="z100" w:id="80"/>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шектерде және тәртіпте міндетті арнайы тексеру жүргізу;</w:t>
      </w:r>
    </w:p>
    <w:bookmarkEnd w:id="80"/>
    <w:bookmarkStart w:name="z101" w:id="81"/>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тәртіпте міндетті арнаулы тексеру жүргізу;</w:t>
      </w:r>
    </w:p>
    <w:bookmarkEnd w:id="81"/>
    <w:bookmarkStart w:name="z102" w:id="82"/>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82"/>
    <w:bookmarkStart w:name="z103" w:id="83"/>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83"/>
    <w:bookmarkStart w:name="z104" w:id="84"/>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тәртіпте және мерзімдерде жеке және заңды тұлғалардың өтініштерін қабылдау және қарау;</w:t>
      </w:r>
    </w:p>
    <w:bookmarkEnd w:id="84"/>
    <w:bookmarkStart w:name="z105" w:id="85"/>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85"/>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6" w:id="86"/>
    <w:p>
      <w:pPr>
        <w:spacing w:after="0"/>
        <w:ind w:left="0"/>
        <w:jc w:val="both"/>
      </w:pPr>
      <w:r>
        <w:rPr>
          <w:rFonts w:ascii="Times New Roman"/>
          <w:b w:val="false"/>
          <w:i w:val="false"/>
          <w:color w:val="000000"/>
          <w:sz w:val="28"/>
        </w:rPr>
        <w:t>
      15. Функциялары:</w:t>
      </w:r>
    </w:p>
    <w:bookmarkEnd w:id="86"/>
    <w:bookmarkStart w:name="z107" w:id="87"/>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87"/>
    <w:bookmarkStart w:name="z108" w:id="88"/>
    <w:p>
      <w:pPr>
        <w:spacing w:after="0"/>
        <w:ind w:left="0"/>
        <w:jc w:val="both"/>
      </w:pPr>
      <w:r>
        <w:rPr>
          <w:rFonts w:ascii="Times New Roman"/>
          <w:b w:val="false"/>
          <w:i w:val="false"/>
          <w:color w:val="000000"/>
          <w:sz w:val="28"/>
        </w:rPr>
        <w:t>
      2) ҰҚК басшылығының рұқсатымен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88"/>
    <w:bookmarkStart w:name="z109" w:id="89"/>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89"/>
    <w:bookmarkStart w:name="z110" w:id="90"/>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Абай облысының аумағында терроризмге қарсы операциялар жүргізуді ұйымдастыру;</w:t>
      </w:r>
    </w:p>
    <w:bookmarkEnd w:id="90"/>
    <w:bookmarkStart w:name="z111" w:id="91"/>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91"/>
    <w:bookmarkStart w:name="z112" w:id="92"/>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92"/>
    <w:bookmarkStart w:name="z113" w:id="93"/>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93"/>
    <w:bookmarkStart w:name="z114" w:id="94"/>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94"/>
    <w:bookmarkStart w:name="z115" w:id="95"/>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95"/>
    <w:bookmarkStart w:name="z116" w:id="96"/>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96"/>
    <w:bookmarkStart w:name="z117" w:id="97"/>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97"/>
    <w:bookmarkStart w:name="z118" w:id="98"/>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98"/>
    <w:bookmarkStart w:name="z119" w:id="99"/>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p>
    <w:bookmarkEnd w:id="99"/>
    <w:bookmarkStart w:name="z120" w:id="100"/>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00"/>
    <w:bookmarkStart w:name="z121" w:id="101"/>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01"/>
    <w:bookmarkStart w:name="z122" w:id="102"/>
    <w:p>
      <w:pPr>
        <w:spacing w:after="0"/>
        <w:ind w:left="0"/>
        <w:jc w:val="both"/>
      </w:pPr>
      <w:r>
        <w:rPr>
          <w:rFonts w:ascii="Times New Roman"/>
          <w:b w:val="false"/>
          <w:i w:val="false"/>
          <w:color w:val="000000"/>
          <w:sz w:val="28"/>
        </w:rPr>
        <w:t>
      16) Абай облысының аумағында терроризмге қарсы іс-қимыл саласындағы қызметтің жүзеге асырылуын бақылау;</w:t>
      </w:r>
    </w:p>
    <w:bookmarkEnd w:id="102"/>
    <w:bookmarkStart w:name="z123" w:id="103"/>
    <w:p>
      <w:pPr>
        <w:spacing w:after="0"/>
        <w:ind w:left="0"/>
        <w:jc w:val="both"/>
      </w:pPr>
      <w:r>
        <w:rPr>
          <w:rFonts w:ascii="Times New Roman"/>
          <w:b w:val="false"/>
          <w:i w:val="false"/>
          <w:color w:val="000000"/>
          <w:sz w:val="28"/>
        </w:rPr>
        <w:t>
      17) басқа құзыретті органдармен өзара іс-қимыл жасай отырып, Абай облысының аумағында шет мемлекеттердің өкілдіктері мен халықаралық ұйымдардың қауіпсіздігін қамтамасыз ету бойынша шаралар қабылдау;</w:t>
      </w:r>
    </w:p>
    <w:bookmarkEnd w:id="103"/>
    <w:bookmarkStart w:name="z124" w:id="104"/>
    <w:p>
      <w:pPr>
        <w:spacing w:after="0"/>
        <w:ind w:left="0"/>
        <w:jc w:val="both"/>
      </w:pPr>
      <w:r>
        <w:rPr>
          <w:rFonts w:ascii="Times New Roman"/>
          <w:b w:val="false"/>
          <w:i w:val="false"/>
          <w:color w:val="000000"/>
          <w:sz w:val="28"/>
        </w:rPr>
        <w:t>
      18) Қазақстан Республикасының заңнамасында белгіленген тәртіп пен шектерде мемлекеттік қызметке кіретін және мемлекеттік қызметте тұрған, сондай-ақ Қазақстан Республикасы Ұлттық Банкі мен оның ведомстволары қызметшісінің лауазымына орналасуға үміткер Қазақстан Республикасының азаматтарына міндетті арнаулы тексеру жүргізуін ұйымдастыру;</w:t>
      </w:r>
    </w:p>
    <w:bookmarkEnd w:id="104"/>
    <w:bookmarkStart w:name="z125" w:id="105"/>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тәртіпте міндетті арнаулы тексеру жүргізуін ұйымдастыру;</w:t>
      </w:r>
    </w:p>
    <w:bookmarkEnd w:id="105"/>
    <w:bookmarkStart w:name="z126" w:id="106"/>
    <w:p>
      <w:pPr>
        <w:spacing w:after="0"/>
        <w:ind w:left="0"/>
        <w:jc w:val="both"/>
      </w:pPr>
      <w:r>
        <w:rPr>
          <w:rFonts w:ascii="Times New Roman"/>
          <w:b w:val="false"/>
          <w:i w:val="false"/>
          <w:color w:val="000000"/>
          <w:sz w:val="28"/>
        </w:rPr>
        <w:t>
      20)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p>
    <w:bookmarkEnd w:id="106"/>
    <w:bookmarkStart w:name="z127" w:id="107"/>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07"/>
    <w:bookmarkStart w:name="z128" w:id="108"/>
    <w:p>
      <w:pPr>
        <w:spacing w:after="0"/>
        <w:ind w:left="0"/>
        <w:jc w:val="both"/>
      </w:pPr>
      <w:r>
        <w:rPr>
          <w:rFonts w:ascii="Times New Roman"/>
          <w:b w:val="false"/>
          <w:i w:val="false"/>
          <w:color w:val="000000"/>
          <w:sz w:val="28"/>
        </w:rPr>
        <w:t>
      22)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108"/>
    <w:bookmarkStart w:name="z129" w:id="109"/>
    <w:p>
      <w:pPr>
        <w:spacing w:after="0"/>
        <w:ind w:left="0"/>
        <w:jc w:val="both"/>
      </w:pPr>
      <w:r>
        <w:rPr>
          <w:rFonts w:ascii="Times New Roman"/>
          <w:b w:val="false"/>
          <w:i w:val="false"/>
          <w:color w:val="000000"/>
          <w:sz w:val="28"/>
        </w:rPr>
        <w:t>
      23) Абай облысы аумағында террористік қатерлерді талдауды және болжауды жүзеге асыру;</w:t>
      </w:r>
    </w:p>
    <w:bookmarkEnd w:id="109"/>
    <w:bookmarkStart w:name="z945" w:id="110"/>
    <w:p>
      <w:pPr>
        <w:spacing w:after="0"/>
        <w:ind w:left="0"/>
        <w:jc w:val="both"/>
      </w:pPr>
      <w:r>
        <w:rPr>
          <w:rFonts w:ascii="Times New Roman"/>
          <w:b w:val="false"/>
          <w:i w:val="false"/>
          <w:color w:val="000000"/>
          <w:sz w:val="28"/>
        </w:rPr>
        <w:t>
      23-1) жергілікті атқарушы орган әзірлейтін Абай облысы аумағында орналасқан террористік тұрғыдан осал объектілердің тізбесін келісу;</w:t>
      </w:r>
    </w:p>
    <w:bookmarkEnd w:id="110"/>
    <w:bookmarkStart w:name="z130" w:id="111"/>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11"/>
    <w:bookmarkStart w:name="z131" w:id="112"/>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12"/>
    <w:bookmarkStart w:name="z132" w:id="113"/>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13"/>
    <w:bookmarkStart w:name="z133" w:id="114"/>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14"/>
    <w:bookmarkStart w:name="z134" w:id="115"/>
    <w:p>
      <w:pPr>
        <w:spacing w:after="0"/>
        <w:ind w:left="0"/>
        <w:jc w:val="both"/>
      </w:pPr>
      <w:r>
        <w:rPr>
          <w:rFonts w:ascii="Times New Roman"/>
          <w:b w:val="false"/>
          <w:i w:val="false"/>
          <w:color w:val="000000"/>
          <w:sz w:val="28"/>
        </w:rPr>
        <w:t>
      28) ұлттық қауіпсіздік органдарында әскери-дәрігерлік сараптама, сондай-ақ наркологиялық тестілеу жүргізу;</w:t>
      </w:r>
    </w:p>
    <w:bookmarkEnd w:id="115"/>
    <w:bookmarkStart w:name="z135" w:id="116"/>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16"/>
    <w:bookmarkStart w:name="z136" w:id="117"/>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17"/>
    <w:bookmarkStart w:name="z137" w:id="118"/>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18"/>
    <w:bookmarkStart w:name="z138" w:id="119"/>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мұқтажы үшін әскерге шақыру контингентіне мониторингті және іріктеуді жүзеге асыру;</w:t>
      </w:r>
    </w:p>
    <w:bookmarkEnd w:id="119"/>
    <w:bookmarkStart w:name="z139" w:id="120"/>
    <w:p>
      <w:pPr>
        <w:spacing w:after="0"/>
        <w:ind w:left="0"/>
        <w:jc w:val="both"/>
      </w:pPr>
      <w:r>
        <w:rPr>
          <w:rFonts w:ascii="Times New Roman"/>
          <w:b w:val="false"/>
          <w:i w:val="false"/>
          <w:color w:val="000000"/>
          <w:sz w:val="28"/>
        </w:rPr>
        <w:t xml:space="preserve">
      33)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әрекеттерді жүзеге асыру;</w:t>
      </w:r>
    </w:p>
    <w:bookmarkEnd w:id="120"/>
    <w:bookmarkStart w:name="z140" w:id="121"/>
    <w:p>
      <w:pPr>
        <w:spacing w:after="0"/>
        <w:ind w:left="0"/>
        <w:jc w:val="both"/>
      </w:pPr>
      <w:r>
        <w:rPr>
          <w:rFonts w:ascii="Times New Roman"/>
          <w:b w:val="false"/>
          <w:i w:val="false"/>
          <w:color w:val="000000"/>
          <w:sz w:val="28"/>
        </w:rPr>
        <w:t>
      34) Департаментте құқықтық тәртіпті қамтамасыз ету;</w:t>
      </w:r>
    </w:p>
    <w:bookmarkEnd w:id="121"/>
    <w:bookmarkStart w:name="z141" w:id="122"/>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22"/>
    <w:bookmarkStart w:name="z142" w:id="123"/>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23"/>
    <w:bookmarkStart w:name="z143" w:id="124"/>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24"/>
    <w:bookmarkStart w:name="z144" w:id="125"/>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25"/>
    <w:bookmarkStart w:name="z145" w:id="126"/>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26"/>
    <w:bookmarkStart w:name="z146" w:id="127"/>
    <w:p>
      <w:pPr>
        <w:spacing w:after="0"/>
        <w:ind w:left="0"/>
        <w:jc w:val="both"/>
      </w:pPr>
      <w:r>
        <w:rPr>
          <w:rFonts w:ascii="Times New Roman"/>
          <w:b w:val="false"/>
          <w:i w:val="false"/>
          <w:color w:val="000000"/>
          <w:sz w:val="28"/>
        </w:rPr>
        <w:t>
      40) Абай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27"/>
    <w:bookmarkStart w:name="z147" w:id="128"/>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28"/>
    <w:bookmarkStart w:name="z148" w:id="129"/>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29"/>
    <w:bookmarkStart w:name="z149" w:id="130"/>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30"/>
    <w:bookmarkStart w:name="z150" w:id="131"/>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31"/>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ff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1" w:id="132"/>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32"/>
    <w:bookmarkStart w:name="z152" w:id="133"/>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33"/>
    <w:bookmarkStart w:name="z153" w:id="134"/>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34"/>
    <w:bookmarkStart w:name="z154" w:id="135"/>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35"/>
    <w:bookmarkStart w:name="z155" w:id="136"/>
    <w:p>
      <w:pPr>
        <w:spacing w:after="0"/>
        <w:ind w:left="0"/>
        <w:jc w:val="both"/>
      </w:pPr>
      <w:r>
        <w:rPr>
          <w:rFonts w:ascii="Times New Roman"/>
          <w:b w:val="false"/>
          <w:i w:val="false"/>
          <w:color w:val="000000"/>
          <w:sz w:val="28"/>
        </w:rPr>
        <w:t>
      19. Департамент бастығының өкілеттіктері:</w:t>
      </w:r>
    </w:p>
    <w:bookmarkEnd w:id="136"/>
    <w:bookmarkStart w:name="z156" w:id="137"/>
    <w:p>
      <w:pPr>
        <w:spacing w:after="0"/>
        <w:ind w:left="0"/>
        <w:jc w:val="both"/>
      </w:pPr>
      <w:r>
        <w:rPr>
          <w:rFonts w:ascii="Times New Roman"/>
          <w:b w:val="false"/>
          <w:i w:val="false"/>
          <w:color w:val="000000"/>
          <w:sz w:val="28"/>
        </w:rPr>
        <w:t>
      1) өз орынбасарының (орынбасарларының), олар болған кезде, өкілеттіктерін айқындайды;</w:t>
      </w:r>
    </w:p>
    <w:bookmarkEnd w:id="137"/>
    <w:bookmarkStart w:name="z157" w:id="138"/>
    <w:p>
      <w:pPr>
        <w:spacing w:after="0"/>
        <w:ind w:left="0"/>
        <w:jc w:val="both"/>
      </w:pPr>
      <w:r>
        <w:rPr>
          <w:rFonts w:ascii="Times New Roman"/>
          <w:b w:val="false"/>
          <w:i w:val="false"/>
          <w:color w:val="000000"/>
          <w:sz w:val="28"/>
        </w:rPr>
        <w:t>
      2) Департаменттің құрамына кіретін құрылымдық бөлімшілер басшыларының өкілеттігін айқындайды;</w:t>
      </w:r>
    </w:p>
    <w:bookmarkEnd w:id="138"/>
    <w:bookmarkStart w:name="z158" w:id="139"/>
    <w:p>
      <w:pPr>
        <w:spacing w:after="0"/>
        <w:ind w:left="0"/>
        <w:jc w:val="both"/>
      </w:pPr>
      <w:r>
        <w:rPr>
          <w:rFonts w:ascii="Times New Roman"/>
          <w:b w:val="false"/>
          <w:i w:val="false"/>
          <w:color w:val="000000"/>
          <w:sz w:val="28"/>
        </w:rPr>
        <w:t>
      3) Департаменттің қызметкерлері мен жұмыскерлерінің лауазымдық нұсқаулықтарын бекітеді;</w:t>
      </w:r>
    </w:p>
    <w:bookmarkEnd w:id="139"/>
    <w:bookmarkStart w:name="z159" w:id="140"/>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өкілеттіктерді жүзеге асырады.</w:t>
      </w:r>
    </w:p>
    <w:bookmarkEnd w:id="140"/>
    <w:bookmarkStart w:name="z160" w:id="141"/>
    <w:p>
      <w:pPr>
        <w:spacing w:after="0"/>
        <w:ind w:left="0"/>
        <w:jc w:val="both"/>
      </w:pPr>
      <w:r>
        <w:rPr>
          <w:rFonts w:ascii="Times New Roman"/>
          <w:b w:val="false"/>
          <w:i w:val="false"/>
          <w:color w:val="000000"/>
          <w:sz w:val="28"/>
        </w:rPr>
        <w:t xml:space="preserve">
      Департамент бастығының өкілеттіктерін ол болмаған кезде атқаруды қолданыстағы заңнамаға сәйкес оны алмастыратын адам жүзеге асырады. </w:t>
      </w:r>
    </w:p>
    <w:bookmarkEnd w:id="141"/>
    <w:bookmarkStart w:name="z161" w:id="142"/>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айқындайды.</w:t>
      </w:r>
    </w:p>
    <w:bookmarkEnd w:id="142"/>
    <w:bookmarkStart w:name="z162" w:id="143"/>
    <w:p>
      <w:pPr>
        <w:spacing w:after="0"/>
        <w:ind w:left="0"/>
        <w:jc w:val="left"/>
      </w:pPr>
      <w:r>
        <w:rPr>
          <w:rFonts w:ascii="Times New Roman"/>
          <w:b/>
          <w:i w:val="false"/>
          <w:color w:val="000000"/>
        </w:rPr>
        <w:t xml:space="preserve"> 4-тарау. Департамент мүлкі</w:t>
      </w:r>
    </w:p>
    <w:bookmarkEnd w:id="143"/>
    <w:bookmarkStart w:name="z163" w:id="144"/>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болуы мүмкін.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4"/>
    <w:bookmarkStart w:name="z164" w:id="145"/>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45"/>
    <w:bookmarkStart w:name="z165" w:id="146"/>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46"/>
    <w:bookmarkStart w:name="z166" w:id="147"/>
    <w:p>
      <w:pPr>
        <w:spacing w:after="0"/>
        <w:ind w:left="0"/>
        <w:jc w:val="left"/>
      </w:pPr>
      <w:r>
        <w:rPr>
          <w:rFonts w:ascii="Times New Roman"/>
          <w:b/>
          <w:i w:val="false"/>
          <w:color w:val="000000"/>
        </w:rPr>
        <w:t xml:space="preserve"> 5-тарау. Департаментті қайта ұйымдастыру және тарату</w:t>
      </w:r>
    </w:p>
    <w:bookmarkEnd w:id="147"/>
    <w:bookmarkStart w:name="z167" w:id="14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2022 жылғы "21" шілдедегі</w:t>
            </w:r>
            <w:r>
              <w:br/>
            </w:r>
            <w:r>
              <w:rPr>
                <w:rFonts w:ascii="Times New Roman"/>
                <w:b w:val="false"/>
                <w:i w:val="false"/>
                <w:color w:val="000000"/>
                <w:sz w:val="20"/>
              </w:rPr>
              <w:t xml:space="preserve">№594/қе-қа бұйрығына </w:t>
            </w:r>
            <w:r>
              <w:br/>
            </w:r>
            <w:r>
              <w:rPr>
                <w:rFonts w:ascii="Times New Roman"/>
                <w:b w:val="false"/>
                <w:i w:val="false"/>
                <w:color w:val="000000"/>
                <w:sz w:val="20"/>
              </w:rPr>
              <w:t>2-қосымша</w:t>
            </w:r>
          </w:p>
        </w:tc>
      </w:tr>
    </w:tbl>
    <w:bookmarkStart w:name="z169" w:id="149"/>
    <w:p>
      <w:pPr>
        <w:spacing w:after="0"/>
        <w:ind w:left="0"/>
        <w:jc w:val="left"/>
      </w:pPr>
      <w:r>
        <w:rPr>
          <w:rFonts w:ascii="Times New Roman"/>
          <w:b/>
          <w:i w:val="false"/>
          <w:color w:val="000000"/>
        </w:rPr>
        <w:t xml:space="preserve"> Қазақстан Республикасы Ұлттық қауіпсіздік комитетінің  Жетісу облысы бойынша департаменті туралы ереже</w:t>
      </w:r>
    </w:p>
    <w:bookmarkEnd w:id="149"/>
    <w:bookmarkStart w:name="z170" w:id="150"/>
    <w:p>
      <w:pPr>
        <w:spacing w:after="0"/>
        <w:ind w:left="0"/>
        <w:jc w:val="left"/>
      </w:pPr>
      <w:r>
        <w:rPr>
          <w:rFonts w:ascii="Times New Roman"/>
          <w:b/>
          <w:i w:val="false"/>
          <w:color w:val="000000"/>
        </w:rPr>
        <w:t xml:space="preserve"> 1-тарау. Жалпы ережелер</w:t>
      </w:r>
    </w:p>
    <w:bookmarkEnd w:id="150"/>
    <w:bookmarkStart w:name="z171" w:id="151"/>
    <w:p>
      <w:pPr>
        <w:spacing w:after="0"/>
        <w:ind w:left="0"/>
        <w:jc w:val="both"/>
      </w:pPr>
      <w:r>
        <w:rPr>
          <w:rFonts w:ascii="Times New Roman"/>
          <w:b w:val="false"/>
          <w:i w:val="false"/>
          <w:color w:val="000000"/>
          <w:sz w:val="28"/>
        </w:rPr>
        <w:t>
      1. Қазақстан Республикасы Ұлттық қауіпсіздік комитетінің Жетісу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Жетісу облысы аумағында мемлекеттік құпияларды қорғау бойынша уәкілетті орган болып табылады.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5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152"/>
    <w:bookmarkStart w:name="z173" w:id="153"/>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нақты және шартты атаулары,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53"/>
    <w:bookmarkStart w:name="z174" w:id="154"/>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4"/>
    <w:bookmarkStart w:name="z175" w:id="155"/>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bookmarkEnd w:id="155"/>
    <w:bookmarkStart w:name="z176" w:id="156"/>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 қабылдайды.</w:t>
      </w:r>
    </w:p>
    <w:bookmarkEnd w:id="156"/>
    <w:bookmarkStart w:name="z177" w:id="157"/>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157"/>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Алакөл аудандық бөлімі. Қызмет көрсету аймағы – Жетісу облысының Алакөл ауданы;</w:t>
      </w:r>
    </w:p>
    <w:p>
      <w:pPr>
        <w:spacing w:after="0"/>
        <w:ind w:left="0"/>
        <w:jc w:val="both"/>
      </w:pPr>
      <w:r>
        <w:rPr>
          <w:rFonts w:ascii="Times New Roman"/>
          <w:b w:val="false"/>
          <w:i w:val="false"/>
          <w:color w:val="000000"/>
          <w:sz w:val="28"/>
        </w:rPr>
        <w:t xml:space="preserve">
      2) Алакөл аудандық бөлімінің Достық бөлімшесі. Қызмет көрсету аймағы – Жетісу облысының Достық ауылдық округі; </w:t>
      </w:r>
    </w:p>
    <w:p>
      <w:pPr>
        <w:spacing w:after="0"/>
        <w:ind w:left="0"/>
        <w:jc w:val="both"/>
      </w:pPr>
      <w:r>
        <w:rPr>
          <w:rFonts w:ascii="Times New Roman"/>
          <w:b w:val="false"/>
          <w:i w:val="false"/>
          <w:color w:val="000000"/>
          <w:sz w:val="28"/>
        </w:rPr>
        <w:t>
      3) Қаратал аудандық бөлімі. Қызмет көрсету аймағы – Жетісу облысының Қаратал және Көксу аудандары;</w:t>
      </w:r>
    </w:p>
    <w:p>
      <w:pPr>
        <w:spacing w:after="0"/>
        <w:ind w:left="0"/>
        <w:jc w:val="both"/>
      </w:pPr>
      <w:r>
        <w:rPr>
          <w:rFonts w:ascii="Times New Roman"/>
          <w:b w:val="false"/>
          <w:i w:val="false"/>
          <w:color w:val="000000"/>
          <w:sz w:val="28"/>
        </w:rPr>
        <w:t>
      4) Панфилов аудандық басқармасы. Қызмет көрсету аймағы – Жетісу облысының Панфилов ауданы;</w:t>
      </w:r>
    </w:p>
    <w:p>
      <w:pPr>
        <w:spacing w:after="0"/>
        <w:ind w:left="0"/>
        <w:jc w:val="both"/>
      </w:pPr>
      <w:r>
        <w:rPr>
          <w:rFonts w:ascii="Times New Roman"/>
          <w:b w:val="false"/>
          <w:i w:val="false"/>
          <w:color w:val="000000"/>
          <w:sz w:val="28"/>
        </w:rPr>
        <w:t>
      5) Панфилов аудандық басқармасының Қорғас бөлімі. Қызмет көрсету аймағы – Жетісу облысы Панфилов ауданының Атамекен және Басқұншы ауылдық округтері;</w:t>
      </w:r>
    </w:p>
    <w:p>
      <w:pPr>
        <w:spacing w:after="0"/>
        <w:ind w:left="0"/>
        <w:jc w:val="both"/>
      </w:pPr>
      <w:r>
        <w:rPr>
          <w:rFonts w:ascii="Times New Roman"/>
          <w:b w:val="false"/>
          <w:i w:val="false"/>
          <w:color w:val="000000"/>
          <w:sz w:val="28"/>
        </w:rPr>
        <w:t>
      6) Сарқан аудандық бөлімі. Қызмет көрсету аймағы – Жетісу облысының Сарқан және Ақсу аудандары;</w:t>
      </w:r>
    </w:p>
    <w:p>
      <w:pPr>
        <w:spacing w:after="0"/>
        <w:ind w:left="0"/>
        <w:jc w:val="both"/>
      </w:pPr>
      <w:r>
        <w:rPr>
          <w:rFonts w:ascii="Times New Roman"/>
          <w:b w:val="false"/>
          <w:i w:val="false"/>
          <w:color w:val="000000"/>
          <w:sz w:val="28"/>
        </w:rPr>
        <w:t>
      7) Текелі қалалық бөлімі. Қызмет көрсету аймағы – Жетісу облысының Текелі қаласы, Ескелді және Кербұлақ аудандары.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58"/>
    <w:p>
      <w:pPr>
        <w:spacing w:after="0"/>
        <w:ind w:left="0"/>
        <w:jc w:val="both"/>
      </w:pPr>
      <w:r>
        <w:rPr>
          <w:rFonts w:ascii="Times New Roman"/>
          <w:b w:val="false"/>
          <w:i w:val="false"/>
          <w:color w:val="000000"/>
          <w:sz w:val="28"/>
        </w:rPr>
        <w:t>
      8. Заңды тұлғаның орналасқан жері: 040000, Қазақстан Республикасы, Жетісу облысы, Талдықорған қаласы, Абай көшесі, 251-үй.</w:t>
      </w:r>
    </w:p>
    <w:bookmarkEnd w:id="158"/>
    <w:bookmarkStart w:name="z187" w:id="159"/>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Жетісу облысы бойынша департаменті" республикалық мемлекеттік мекемесі.</w:t>
      </w:r>
    </w:p>
    <w:bookmarkEnd w:id="159"/>
    <w:bookmarkStart w:name="z188" w:id="16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0"/>
    <w:bookmarkStart w:name="z189" w:id="161"/>
    <w:p>
      <w:pPr>
        <w:spacing w:after="0"/>
        <w:ind w:left="0"/>
        <w:jc w:val="both"/>
      </w:pPr>
      <w:r>
        <w:rPr>
          <w:rFonts w:ascii="Times New Roman"/>
          <w:b w:val="false"/>
          <w:i w:val="false"/>
          <w:color w:val="000000"/>
          <w:sz w:val="28"/>
        </w:rPr>
        <w:t>
      11. Департаменттің қызметін қаржыландыру Қазақстан Республикасының заңнамасына сәйкес республикалық бюджеттен жүзеге асырылады.</w:t>
      </w:r>
    </w:p>
    <w:bookmarkEnd w:id="161"/>
    <w:bookmarkStart w:name="z190" w:id="162"/>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162"/>
    <w:bookmarkStart w:name="z191" w:id="16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163"/>
    <w:bookmarkStart w:name="z192" w:id="16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4"/>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25.02.2026 </w:t>
      </w:r>
      <w:r>
        <w:rPr>
          <w:rFonts w:ascii="Times New Roman"/>
          <w:b w:val="false"/>
          <w:i w:val="false"/>
          <w:color w:val="ff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3" w:id="165"/>
    <w:p>
      <w:pPr>
        <w:spacing w:after="0"/>
        <w:ind w:left="0"/>
        <w:jc w:val="both"/>
      </w:pPr>
      <w:r>
        <w:rPr>
          <w:rFonts w:ascii="Times New Roman"/>
          <w:b w:val="false"/>
          <w:i w:val="false"/>
          <w:color w:val="000000"/>
          <w:sz w:val="28"/>
        </w:rPr>
        <w:t>
      13. Мақсаттары:</w:t>
      </w:r>
    </w:p>
    <w:bookmarkEnd w:id="165"/>
    <w:bookmarkStart w:name="z194" w:id="166"/>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құруға және жүзеге асыруға қатысу;</w:t>
      </w:r>
    </w:p>
    <w:bookmarkEnd w:id="166"/>
    <w:bookmarkStart w:name="z195" w:id="167"/>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167"/>
    <w:bookmarkStart w:name="z196" w:id="168"/>
    <w:p>
      <w:pPr>
        <w:spacing w:after="0"/>
        <w:ind w:left="0"/>
        <w:jc w:val="both"/>
      </w:pPr>
      <w:r>
        <w:rPr>
          <w:rFonts w:ascii="Times New Roman"/>
          <w:b w:val="false"/>
          <w:i w:val="false"/>
          <w:color w:val="000000"/>
          <w:sz w:val="28"/>
        </w:rPr>
        <w:t>
      3) қарсы барлау қызметін жүзеге асыру;</w:t>
      </w:r>
    </w:p>
    <w:bookmarkEnd w:id="168"/>
    <w:bookmarkStart w:name="z197" w:id="169"/>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p>
    <w:bookmarkEnd w:id="169"/>
    <w:bookmarkStart w:name="z198" w:id="170"/>
    <w:p>
      <w:pPr>
        <w:spacing w:after="0"/>
        <w:ind w:left="0"/>
        <w:jc w:val="both"/>
      </w:pPr>
      <w:r>
        <w:rPr>
          <w:rFonts w:ascii="Times New Roman"/>
          <w:b w:val="false"/>
          <w:i w:val="false"/>
          <w:color w:val="000000"/>
          <w:sz w:val="28"/>
        </w:rPr>
        <w:t>
      5) Жетісу облысы аумағындағы терроризмге және экстремизмге қарсы іс-қимыл саласындағы қызметті үйлестіру;</w:t>
      </w:r>
    </w:p>
    <w:bookmarkEnd w:id="170"/>
    <w:bookmarkStart w:name="z199" w:id="171"/>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171"/>
    <w:bookmarkStart w:name="z200" w:id="172"/>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172"/>
    <w:bookmarkStart w:name="z201" w:id="173"/>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173"/>
    <w:bookmarkStart w:name="z202" w:id="174"/>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174"/>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175"/>
    <w:p>
      <w:pPr>
        <w:spacing w:after="0"/>
        <w:ind w:left="0"/>
        <w:jc w:val="both"/>
      </w:pPr>
      <w:r>
        <w:rPr>
          <w:rFonts w:ascii="Times New Roman"/>
          <w:b w:val="false"/>
          <w:i w:val="false"/>
          <w:color w:val="000000"/>
          <w:sz w:val="28"/>
        </w:rPr>
        <w:t>
      14. Құқықтары мен міндеттері:</w:t>
      </w:r>
    </w:p>
    <w:bookmarkEnd w:id="175"/>
    <w:bookmarkStart w:name="z204" w:id="176"/>
    <w:p>
      <w:pPr>
        <w:spacing w:after="0"/>
        <w:ind w:left="0"/>
        <w:jc w:val="both"/>
      </w:pPr>
      <w:r>
        <w:rPr>
          <w:rFonts w:ascii="Times New Roman"/>
          <w:b w:val="false"/>
          <w:i w:val="false"/>
          <w:color w:val="000000"/>
          <w:sz w:val="28"/>
        </w:rPr>
        <w:t>
      1) құқықтары:</w:t>
      </w:r>
    </w:p>
    <w:bookmarkEnd w:id="176"/>
    <w:bookmarkStart w:name="z205" w:id="177"/>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bookmarkEnd w:id="177"/>
    <w:bookmarkStart w:name="z206" w:id="178"/>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178"/>
    <w:bookmarkStart w:name="z207" w:id="179"/>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179"/>
    <w:bookmarkStart w:name="z208" w:id="180"/>
    <w:p>
      <w:pPr>
        <w:spacing w:after="0"/>
        <w:ind w:left="0"/>
        <w:jc w:val="both"/>
      </w:pPr>
      <w:r>
        <w:rPr>
          <w:rFonts w:ascii="Times New Roman"/>
          <w:b w:val="false"/>
          <w:i w:val="false"/>
          <w:color w:val="000000"/>
          <w:sz w:val="28"/>
        </w:rPr>
        <w:t>
      консультативтік-кеңесші органдарды, сараптау комиссияларын, сондай-ақ ұлттық қауіпсіздік органдарының қызметіне жататын мәселелер бойынша ведомствоаралық жұмыс топтарын құру;</w:t>
      </w:r>
    </w:p>
    <w:bookmarkEnd w:id="180"/>
    <w:bookmarkStart w:name="z209" w:id="181"/>
    <w:p>
      <w:pPr>
        <w:spacing w:after="0"/>
        <w:ind w:left="0"/>
        <w:jc w:val="both"/>
      </w:pPr>
      <w:r>
        <w:rPr>
          <w:rFonts w:ascii="Times New Roman"/>
          <w:b w:val="false"/>
          <w:i w:val="false"/>
          <w:color w:val="000000"/>
          <w:sz w:val="28"/>
        </w:rPr>
        <w:t>
      сотқа жүгіну;</w:t>
      </w:r>
    </w:p>
    <w:bookmarkEnd w:id="181"/>
    <w:bookmarkStart w:name="z210" w:id="182"/>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182"/>
    <w:bookmarkStart w:name="z211" w:id="183"/>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p>
    <w:bookmarkEnd w:id="183"/>
    <w:bookmarkStart w:name="z212" w:id="184"/>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184"/>
    <w:bookmarkStart w:name="z213" w:id="185"/>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p>
    <w:bookmarkEnd w:id="185"/>
    <w:bookmarkStart w:name="z214" w:id="186"/>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186"/>
    <w:bookmarkStart w:name="z215" w:id="187"/>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187"/>
    <w:bookmarkStart w:name="z216" w:id="188"/>
    <w:p>
      <w:pPr>
        <w:spacing w:after="0"/>
        <w:ind w:left="0"/>
        <w:jc w:val="both"/>
      </w:pPr>
      <w:r>
        <w:rPr>
          <w:rFonts w:ascii="Times New Roman"/>
          <w:b w:val="false"/>
          <w:i w:val="false"/>
          <w:color w:val="000000"/>
          <w:sz w:val="28"/>
        </w:rPr>
        <w:t>
      іс жүргізуде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188"/>
    <w:bookmarkStart w:name="z217" w:id="189"/>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189"/>
    <w:bookmarkStart w:name="z218" w:id="190"/>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190"/>
    <w:bookmarkStart w:name="z219" w:id="191"/>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191"/>
    <w:bookmarkStart w:name="z220" w:id="192"/>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және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192"/>
    <w:bookmarkStart w:name="z221" w:id="193"/>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ұсынымдарды мемлекеттік органдар мен ұйымдарға енгізу;</w:t>
      </w:r>
    </w:p>
    <w:bookmarkEnd w:id="193"/>
    <w:bookmarkStart w:name="z222" w:id="194"/>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жасауға және кiруге байланысты құқық бұзышылықтар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194"/>
    <w:bookmarkStart w:name="z223" w:id="195"/>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сақталуын қамтамасыз ету мәселелері бойынша бақылауды жүзеге асыру, әдістемелік және практикалық көмек көрсету;</w:t>
      </w:r>
    </w:p>
    <w:bookmarkEnd w:id="195"/>
    <w:bookmarkStart w:name="z224" w:id="196"/>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196"/>
    <w:bookmarkStart w:name="z225" w:id="197"/>
    <w:p>
      <w:pPr>
        <w:spacing w:after="0"/>
        <w:ind w:left="0"/>
        <w:jc w:val="both"/>
      </w:pPr>
      <w:r>
        <w:rPr>
          <w:rFonts w:ascii="Times New Roman"/>
          <w:b w:val="false"/>
          <w:i w:val="false"/>
          <w:color w:val="000000"/>
          <w:sz w:val="28"/>
        </w:rPr>
        <w:t>
      Қазақстан Республикасының мемлекеттік органдарымен, ұйымдарымен Департаментке жүктелген міндеттер мен функцияларды орындауға қажетті шарттар, келісімдер (меморандумдар) жасасу;</w:t>
      </w:r>
    </w:p>
    <w:bookmarkEnd w:id="197"/>
    <w:bookmarkStart w:name="z226" w:id="198"/>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198"/>
    <w:bookmarkStart w:name="z227" w:id="199"/>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199"/>
    <w:bookmarkStart w:name="z228" w:id="200"/>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200"/>
    <w:bookmarkStart w:name="z229" w:id="201"/>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bookmarkEnd w:id="201"/>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237" w:id="202"/>
    <w:p>
      <w:pPr>
        <w:spacing w:after="0"/>
        <w:ind w:left="0"/>
        <w:jc w:val="both"/>
      </w:pPr>
      <w:r>
        <w:rPr>
          <w:rFonts w:ascii="Times New Roman"/>
          <w:b w:val="false"/>
          <w:i w:val="false"/>
          <w:color w:val="000000"/>
          <w:sz w:val="28"/>
        </w:rPr>
        <w:t>
      2) міндеттері:</w:t>
      </w:r>
    </w:p>
    <w:bookmarkEnd w:id="202"/>
    <w:bookmarkStart w:name="z238" w:id="203"/>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bookmarkEnd w:id="203"/>
    <w:bookmarkStart w:name="z239" w:id="204"/>
    <w:p>
      <w:pPr>
        <w:spacing w:after="0"/>
        <w:ind w:left="0"/>
        <w:jc w:val="both"/>
      </w:pPr>
      <w:r>
        <w:rPr>
          <w:rFonts w:ascii="Times New Roman"/>
          <w:b w:val="false"/>
          <w:i w:val="false"/>
          <w:color w:val="000000"/>
          <w:sz w:val="28"/>
        </w:rPr>
        <w:t>
      қарсы барлау қызметін жүзеге асыру;</w:t>
      </w:r>
    </w:p>
    <w:bookmarkEnd w:id="204"/>
    <w:bookmarkStart w:name="z240" w:id="205"/>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205"/>
    <w:bookmarkStart w:name="z241" w:id="206"/>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206"/>
    <w:bookmarkStart w:name="z242" w:id="207"/>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207"/>
    <w:bookmarkStart w:name="z243" w:id="208"/>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p>
    <w:bookmarkEnd w:id="208"/>
    <w:bookmarkStart w:name="z244" w:id="209"/>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209"/>
    <w:bookmarkStart w:name="z245" w:id="210"/>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p>
    <w:bookmarkEnd w:id="210"/>
    <w:bookmarkStart w:name="z246" w:id="211"/>
    <w:p>
      <w:pPr>
        <w:spacing w:after="0"/>
        <w:ind w:left="0"/>
        <w:jc w:val="both"/>
      </w:pPr>
      <w:r>
        <w:rPr>
          <w:rFonts w:ascii="Times New Roman"/>
          <w:b w:val="false"/>
          <w:i w:val="false"/>
          <w:color w:val="000000"/>
          <w:sz w:val="28"/>
        </w:rPr>
        <w:t>
      Жетісу облысы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211"/>
    <w:bookmarkStart w:name="z247" w:id="212"/>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212"/>
    <w:bookmarkStart w:name="z248" w:id="213"/>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213"/>
    <w:bookmarkStart w:name="z249" w:id="214"/>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214"/>
    <w:bookmarkStart w:name="z250" w:id="215"/>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хабар таратушы радиоэлектрондық құралдардың радиосәулелерін анықтау;</w:t>
      </w:r>
    </w:p>
    <w:bookmarkEnd w:id="215"/>
    <w:bookmarkStart w:name="z251" w:id="216"/>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216"/>
    <w:bookmarkStart w:name="z252" w:id="217"/>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217"/>
    <w:bookmarkStart w:name="z253" w:id="218"/>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218"/>
    <w:bookmarkStart w:name="z254" w:id="219"/>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тәртіптен міндетті арнайы тексеру жүргізу;</w:t>
      </w:r>
    </w:p>
    <w:bookmarkEnd w:id="219"/>
    <w:bookmarkStart w:name="z255" w:id="220"/>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тәртіпте міндетті арнаулы тексеру жүргізу;</w:t>
      </w:r>
    </w:p>
    <w:bookmarkEnd w:id="220"/>
    <w:bookmarkStart w:name="z256" w:id="221"/>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221"/>
    <w:bookmarkStart w:name="z257" w:id="222"/>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222"/>
    <w:bookmarkStart w:name="z258" w:id="223"/>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тәртіпте және мерзімдерде жеке және заңды тұлғалардың өтініштерін қабылдау және қарау;</w:t>
      </w:r>
    </w:p>
    <w:bookmarkEnd w:id="223"/>
    <w:bookmarkStart w:name="z259" w:id="224"/>
    <w:p>
      <w:pPr>
        <w:spacing w:after="0"/>
        <w:ind w:left="0"/>
        <w:jc w:val="both"/>
      </w:pPr>
      <w:r>
        <w:rPr>
          <w:rFonts w:ascii="Times New Roman"/>
          <w:b w:val="false"/>
          <w:i w:val="false"/>
          <w:color w:val="000000"/>
          <w:sz w:val="28"/>
        </w:rPr>
        <w:t>
      Департаменттің жедел-қызметтік әрекетін психологиялық-əлеуметтанушылық қамтамасыз етуді жүзеге асыру;</w:t>
      </w:r>
    </w:p>
    <w:bookmarkEnd w:id="224"/>
    <w:bookmarkStart w:name="z958" w:id="225"/>
    <w:p>
      <w:pPr>
        <w:spacing w:after="0"/>
        <w:ind w:left="0"/>
        <w:jc w:val="both"/>
      </w:pPr>
      <w:r>
        <w:rPr>
          <w:rFonts w:ascii="Times New Roman"/>
          <w:b w:val="false"/>
          <w:i w:val="false"/>
          <w:color w:val="000000"/>
          <w:sz w:val="28"/>
        </w:rPr>
        <w:t>
      хабарланған алдын ала ескертулерді есепке алуды жүргізу;</w:t>
      </w:r>
    </w:p>
    <w:bookmarkEnd w:id="225"/>
    <w:bookmarkStart w:name="z959" w:id="226"/>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bookmarkEnd w:id="226"/>
    <w:bookmarkStart w:name="z960" w:id="227"/>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bookmarkEnd w:id="227"/>
    <w:bookmarkStart w:name="z961" w:id="228"/>
    <w:p>
      <w:pPr>
        <w:spacing w:after="0"/>
        <w:ind w:left="0"/>
        <w:jc w:val="both"/>
      </w:pPr>
      <w:r>
        <w:rPr>
          <w:rFonts w:ascii="Times New Roman"/>
          <w:b w:val="false"/>
          <w:i w:val="false"/>
          <w:color w:val="000000"/>
          <w:sz w:val="28"/>
        </w:rPr>
        <w:t>
      Департаментте жауынгерлік қызметті ұйымдастыру және атқару;</w:t>
      </w:r>
    </w:p>
    <w:bookmarkEnd w:id="228"/>
    <w:bookmarkStart w:name="z962" w:id="229"/>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bookmarkEnd w:id="229"/>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17.08.2024 </w:t>
      </w:r>
      <w:r>
        <w:rPr>
          <w:rFonts w:ascii="Times New Roman"/>
          <w:b w:val="false"/>
          <w:i w:val="false"/>
          <w:color w:val="000000"/>
          <w:sz w:val="28"/>
        </w:rPr>
        <w:t>№ 114/қе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0" w:id="230"/>
    <w:p>
      <w:pPr>
        <w:spacing w:after="0"/>
        <w:ind w:left="0"/>
        <w:jc w:val="both"/>
      </w:pPr>
      <w:r>
        <w:rPr>
          <w:rFonts w:ascii="Times New Roman"/>
          <w:b w:val="false"/>
          <w:i w:val="false"/>
          <w:color w:val="000000"/>
          <w:sz w:val="28"/>
        </w:rPr>
        <w:t>
      15. Функциялары:</w:t>
      </w:r>
    </w:p>
    <w:bookmarkEnd w:id="230"/>
    <w:bookmarkStart w:name="z261" w:id="231"/>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231"/>
    <w:bookmarkStart w:name="z262" w:id="232"/>
    <w:p>
      <w:pPr>
        <w:spacing w:after="0"/>
        <w:ind w:left="0"/>
        <w:jc w:val="both"/>
      </w:pPr>
      <w:r>
        <w:rPr>
          <w:rFonts w:ascii="Times New Roman"/>
          <w:b w:val="false"/>
          <w:i w:val="false"/>
          <w:color w:val="000000"/>
          <w:sz w:val="28"/>
        </w:rPr>
        <w:t>
      2) ҰҚК басшылығының рұқсатымен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232"/>
    <w:bookmarkStart w:name="z263" w:id="233"/>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233"/>
    <w:bookmarkStart w:name="z264" w:id="234"/>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Жетісу облысының аумағында терроризмге қарсы операциялар жүргізуді ұйымдастыру;</w:t>
      </w:r>
    </w:p>
    <w:bookmarkEnd w:id="234"/>
    <w:bookmarkStart w:name="z265" w:id="235"/>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235"/>
    <w:bookmarkStart w:name="z266" w:id="236"/>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236"/>
    <w:bookmarkStart w:name="z267" w:id="237"/>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237"/>
    <w:bookmarkStart w:name="z268" w:id="238"/>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238"/>
    <w:bookmarkStart w:name="z269" w:id="239"/>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239"/>
    <w:bookmarkStart w:name="z270" w:id="240"/>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240"/>
    <w:bookmarkStart w:name="z271" w:id="241"/>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241"/>
    <w:bookmarkStart w:name="z272" w:id="242"/>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242"/>
    <w:bookmarkStart w:name="z273" w:id="243"/>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p>
    <w:bookmarkEnd w:id="243"/>
    <w:bookmarkStart w:name="z274" w:id="244"/>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244"/>
    <w:bookmarkStart w:name="z275" w:id="245"/>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245"/>
    <w:bookmarkStart w:name="z276" w:id="246"/>
    <w:p>
      <w:pPr>
        <w:spacing w:after="0"/>
        <w:ind w:left="0"/>
        <w:jc w:val="both"/>
      </w:pPr>
      <w:r>
        <w:rPr>
          <w:rFonts w:ascii="Times New Roman"/>
          <w:b w:val="false"/>
          <w:i w:val="false"/>
          <w:color w:val="000000"/>
          <w:sz w:val="28"/>
        </w:rPr>
        <w:t>
      16) Жетісу облысының аумағында терроризмге қарсы іс-қимыл саласындағы қызметтің жүзеге асырылуын бақылау;</w:t>
      </w:r>
    </w:p>
    <w:bookmarkEnd w:id="246"/>
    <w:bookmarkStart w:name="z277" w:id="247"/>
    <w:p>
      <w:pPr>
        <w:spacing w:after="0"/>
        <w:ind w:left="0"/>
        <w:jc w:val="both"/>
      </w:pPr>
      <w:r>
        <w:rPr>
          <w:rFonts w:ascii="Times New Roman"/>
          <w:b w:val="false"/>
          <w:i w:val="false"/>
          <w:color w:val="000000"/>
          <w:sz w:val="28"/>
        </w:rPr>
        <w:t>
      17) басқа құзыретті органдармен өзара іс-қимыл жасай отырып, Жетісу облысының аумағында шет мемлекеттердің өкілдіктері мен халықаралық ұйымдардың қауіпсіздігін қамтамасыз ету бойынша шаралар қабылдау;</w:t>
      </w:r>
    </w:p>
    <w:bookmarkEnd w:id="247"/>
    <w:bookmarkStart w:name="z278" w:id="248"/>
    <w:p>
      <w:pPr>
        <w:spacing w:after="0"/>
        <w:ind w:left="0"/>
        <w:jc w:val="both"/>
      </w:pPr>
      <w:r>
        <w:rPr>
          <w:rFonts w:ascii="Times New Roman"/>
          <w:b w:val="false"/>
          <w:i w:val="false"/>
          <w:color w:val="000000"/>
          <w:sz w:val="28"/>
        </w:rPr>
        <w:t>
      18) Қазақстан Республикасының заңнамасында белгіленген тәртіп пен шектерде мемлекеттік қызметке кіретін және мемлекеттік қызметте тұрған, сондай-ақ Қазақстан Республикасы Ұлттық Банкі мен оның ведомстволары қызметшісінің лауазымына орналасуға үміткер Қазақстан Республикасының азаматтарына міндетті арнаулы тексеру жүргізуін ұйымдастыру;</w:t>
      </w:r>
    </w:p>
    <w:bookmarkEnd w:id="248"/>
    <w:bookmarkStart w:name="z279" w:id="249"/>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тәртіпте міндетті арнаулы тексеру жүргізуін ұйымдастыру;</w:t>
      </w:r>
    </w:p>
    <w:bookmarkEnd w:id="249"/>
    <w:bookmarkStart w:name="z280" w:id="250"/>
    <w:p>
      <w:pPr>
        <w:spacing w:after="0"/>
        <w:ind w:left="0"/>
        <w:jc w:val="both"/>
      </w:pPr>
      <w:r>
        <w:rPr>
          <w:rFonts w:ascii="Times New Roman"/>
          <w:b w:val="false"/>
          <w:i w:val="false"/>
          <w:color w:val="000000"/>
          <w:sz w:val="28"/>
        </w:rPr>
        <w:t>
      20)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p>
    <w:bookmarkEnd w:id="250"/>
    <w:bookmarkStart w:name="z281" w:id="251"/>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251"/>
    <w:bookmarkStart w:name="z282" w:id="252"/>
    <w:p>
      <w:pPr>
        <w:spacing w:after="0"/>
        <w:ind w:left="0"/>
        <w:jc w:val="both"/>
      </w:pPr>
      <w:r>
        <w:rPr>
          <w:rFonts w:ascii="Times New Roman"/>
          <w:b w:val="false"/>
          <w:i w:val="false"/>
          <w:color w:val="000000"/>
          <w:sz w:val="28"/>
        </w:rPr>
        <w:t>
      22)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252"/>
    <w:bookmarkStart w:name="z283" w:id="253"/>
    <w:p>
      <w:pPr>
        <w:spacing w:after="0"/>
        <w:ind w:left="0"/>
        <w:jc w:val="both"/>
      </w:pPr>
      <w:r>
        <w:rPr>
          <w:rFonts w:ascii="Times New Roman"/>
          <w:b w:val="false"/>
          <w:i w:val="false"/>
          <w:color w:val="000000"/>
          <w:sz w:val="28"/>
        </w:rPr>
        <w:t>
      23) Жетісу облысы аумағында террористік қатерлерді талдауды және болжауды жүзеге асыру;</w:t>
      </w:r>
    </w:p>
    <w:bookmarkEnd w:id="253"/>
    <w:bookmarkStart w:name="z946" w:id="254"/>
    <w:p>
      <w:pPr>
        <w:spacing w:after="0"/>
        <w:ind w:left="0"/>
        <w:jc w:val="both"/>
      </w:pPr>
      <w:r>
        <w:rPr>
          <w:rFonts w:ascii="Times New Roman"/>
          <w:b w:val="false"/>
          <w:i w:val="false"/>
          <w:color w:val="000000"/>
          <w:sz w:val="28"/>
        </w:rPr>
        <w:t>
      23-1) жергілікті атқарушы орган әзірлейтін Жетісу облысы аумағында орналасқан террористік тұрғыдан осал объектілердің тізбесін келісу;</w:t>
      </w:r>
    </w:p>
    <w:bookmarkEnd w:id="254"/>
    <w:bookmarkStart w:name="z284" w:id="255"/>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255"/>
    <w:bookmarkStart w:name="z285" w:id="256"/>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256"/>
    <w:bookmarkStart w:name="z286" w:id="257"/>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257"/>
    <w:bookmarkStart w:name="z287" w:id="258"/>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258"/>
    <w:bookmarkStart w:name="z288" w:id="259"/>
    <w:p>
      <w:pPr>
        <w:spacing w:after="0"/>
        <w:ind w:left="0"/>
        <w:jc w:val="both"/>
      </w:pPr>
      <w:r>
        <w:rPr>
          <w:rFonts w:ascii="Times New Roman"/>
          <w:b w:val="false"/>
          <w:i w:val="false"/>
          <w:color w:val="000000"/>
          <w:sz w:val="28"/>
        </w:rPr>
        <w:t>
      28) ұлттық қауіпсіздік органдарында әскери-дәрігерлік сараптама, сондай-ақ наркологиялық тестілеу жүргізу;</w:t>
      </w:r>
    </w:p>
    <w:bookmarkEnd w:id="259"/>
    <w:bookmarkStart w:name="z289" w:id="260"/>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260"/>
    <w:bookmarkStart w:name="z290" w:id="261"/>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261"/>
    <w:bookmarkStart w:name="z291" w:id="262"/>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262"/>
    <w:bookmarkStart w:name="z292" w:id="263"/>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мұқтажы үшін әскерге шақыру контингентіне мониторингті және іріктеуді жүзеге асыру;</w:t>
      </w:r>
    </w:p>
    <w:bookmarkEnd w:id="263"/>
    <w:bookmarkStart w:name="z293" w:id="264"/>
    <w:p>
      <w:pPr>
        <w:spacing w:after="0"/>
        <w:ind w:left="0"/>
        <w:jc w:val="both"/>
      </w:pPr>
      <w:r>
        <w:rPr>
          <w:rFonts w:ascii="Times New Roman"/>
          <w:b w:val="false"/>
          <w:i w:val="false"/>
          <w:color w:val="000000"/>
          <w:sz w:val="28"/>
        </w:rPr>
        <w:t xml:space="preserve">
      33)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әрекеттерді жүзеге асыру;</w:t>
      </w:r>
    </w:p>
    <w:bookmarkEnd w:id="264"/>
    <w:bookmarkStart w:name="z294" w:id="265"/>
    <w:p>
      <w:pPr>
        <w:spacing w:after="0"/>
        <w:ind w:left="0"/>
        <w:jc w:val="both"/>
      </w:pPr>
      <w:r>
        <w:rPr>
          <w:rFonts w:ascii="Times New Roman"/>
          <w:b w:val="false"/>
          <w:i w:val="false"/>
          <w:color w:val="000000"/>
          <w:sz w:val="28"/>
        </w:rPr>
        <w:t>
      34) Департаментте құқықтық тәртіпті қамтамасыз ету;</w:t>
      </w:r>
    </w:p>
    <w:bookmarkEnd w:id="265"/>
    <w:bookmarkStart w:name="z295" w:id="266"/>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266"/>
    <w:bookmarkStart w:name="z296" w:id="267"/>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267"/>
    <w:bookmarkStart w:name="z297" w:id="268"/>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268"/>
    <w:bookmarkStart w:name="z298" w:id="269"/>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269"/>
    <w:bookmarkStart w:name="z299" w:id="270"/>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270"/>
    <w:bookmarkStart w:name="z300" w:id="271"/>
    <w:p>
      <w:pPr>
        <w:spacing w:after="0"/>
        <w:ind w:left="0"/>
        <w:jc w:val="both"/>
      </w:pPr>
      <w:r>
        <w:rPr>
          <w:rFonts w:ascii="Times New Roman"/>
          <w:b w:val="false"/>
          <w:i w:val="false"/>
          <w:color w:val="000000"/>
          <w:sz w:val="28"/>
        </w:rPr>
        <w:t>
      40) Жетісу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271"/>
    <w:bookmarkStart w:name="z301" w:id="272"/>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272"/>
    <w:bookmarkStart w:name="z302" w:id="273"/>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273"/>
    <w:bookmarkStart w:name="z303" w:id="274"/>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274"/>
    <w:bookmarkStart w:name="z304" w:id="275"/>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275"/>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ff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5" w:id="276"/>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276"/>
    <w:bookmarkStart w:name="z306" w:id="277"/>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277"/>
    <w:bookmarkStart w:name="z307" w:id="278"/>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278"/>
    <w:bookmarkStart w:name="z308" w:id="279"/>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279"/>
    <w:bookmarkStart w:name="z309" w:id="280"/>
    <w:p>
      <w:pPr>
        <w:spacing w:after="0"/>
        <w:ind w:left="0"/>
        <w:jc w:val="both"/>
      </w:pPr>
      <w:r>
        <w:rPr>
          <w:rFonts w:ascii="Times New Roman"/>
          <w:b w:val="false"/>
          <w:i w:val="false"/>
          <w:color w:val="000000"/>
          <w:sz w:val="28"/>
        </w:rPr>
        <w:t>
      19. Департамент бастығының өкілеттіктері:</w:t>
      </w:r>
    </w:p>
    <w:bookmarkEnd w:id="280"/>
    <w:bookmarkStart w:name="z310" w:id="281"/>
    <w:p>
      <w:pPr>
        <w:spacing w:after="0"/>
        <w:ind w:left="0"/>
        <w:jc w:val="both"/>
      </w:pPr>
      <w:r>
        <w:rPr>
          <w:rFonts w:ascii="Times New Roman"/>
          <w:b w:val="false"/>
          <w:i w:val="false"/>
          <w:color w:val="000000"/>
          <w:sz w:val="28"/>
        </w:rPr>
        <w:t>
      1) өз орынбасарының (орынбасарларының), олар болған кезде, өкілеттіктерін айқындайды;</w:t>
      </w:r>
    </w:p>
    <w:bookmarkEnd w:id="281"/>
    <w:bookmarkStart w:name="z311" w:id="282"/>
    <w:p>
      <w:pPr>
        <w:spacing w:after="0"/>
        <w:ind w:left="0"/>
        <w:jc w:val="both"/>
      </w:pPr>
      <w:r>
        <w:rPr>
          <w:rFonts w:ascii="Times New Roman"/>
          <w:b w:val="false"/>
          <w:i w:val="false"/>
          <w:color w:val="000000"/>
          <w:sz w:val="28"/>
        </w:rPr>
        <w:t>
      2) Департаменттің құрамына кіретін құрылымдық бөлімшілер басшыларының өкілеттігін айқындайды;</w:t>
      </w:r>
    </w:p>
    <w:bookmarkEnd w:id="282"/>
    <w:bookmarkStart w:name="z312" w:id="283"/>
    <w:p>
      <w:pPr>
        <w:spacing w:after="0"/>
        <w:ind w:left="0"/>
        <w:jc w:val="both"/>
      </w:pPr>
      <w:r>
        <w:rPr>
          <w:rFonts w:ascii="Times New Roman"/>
          <w:b w:val="false"/>
          <w:i w:val="false"/>
          <w:color w:val="000000"/>
          <w:sz w:val="28"/>
        </w:rPr>
        <w:t>
      3) Департаменттің қызметкерлері мен жұмыскерлерінің лауазымдық нұсқаулықтарын бекітеді;</w:t>
      </w:r>
    </w:p>
    <w:bookmarkEnd w:id="283"/>
    <w:bookmarkStart w:name="z313" w:id="284"/>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өкілеттіктерді жүзеге асырады.</w:t>
      </w:r>
    </w:p>
    <w:bookmarkEnd w:id="284"/>
    <w:bookmarkStart w:name="z314" w:id="285"/>
    <w:p>
      <w:pPr>
        <w:spacing w:after="0"/>
        <w:ind w:left="0"/>
        <w:jc w:val="both"/>
      </w:pPr>
      <w:r>
        <w:rPr>
          <w:rFonts w:ascii="Times New Roman"/>
          <w:b w:val="false"/>
          <w:i w:val="false"/>
          <w:color w:val="000000"/>
          <w:sz w:val="28"/>
        </w:rPr>
        <w:t xml:space="preserve">
      Департамент бастығының өкілеттіктерін ол болмаған кезде атқаруды қолданыстағы заңнамаға сәйкес оны алмастыратын адам жүзеге асырады. </w:t>
      </w:r>
    </w:p>
    <w:bookmarkEnd w:id="285"/>
    <w:bookmarkStart w:name="z315" w:id="286"/>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айқындайды.</w:t>
      </w:r>
    </w:p>
    <w:bookmarkEnd w:id="286"/>
    <w:bookmarkStart w:name="z316" w:id="287"/>
    <w:p>
      <w:pPr>
        <w:spacing w:after="0"/>
        <w:ind w:left="0"/>
        <w:jc w:val="left"/>
      </w:pPr>
      <w:r>
        <w:rPr>
          <w:rFonts w:ascii="Times New Roman"/>
          <w:b/>
          <w:i w:val="false"/>
          <w:color w:val="000000"/>
        </w:rPr>
        <w:t xml:space="preserve"> 4-тарау. Департамент мүлкі</w:t>
      </w:r>
    </w:p>
    <w:bookmarkEnd w:id="287"/>
    <w:bookmarkStart w:name="z317" w:id="288"/>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болуы мүмкін.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8"/>
    <w:bookmarkStart w:name="z318" w:id="289"/>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289"/>
    <w:bookmarkStart w:name="z319" w:id="290"/>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290"/>
    <w:bookmarkStart w:name="z320" w:id="291"/>
    <w:p>
      <w:pPr>
        <w:spacing w:after="0"/>
        <w:ind w:left="0"/>
        <w:jc w:val="left"/>
      </w:pPr>
      <w:r>
        <w:rPr>
          <w:rFonts w:ascii="Times New Roman"/>
          <w:b/>
          <w:i w:val="false"/>
          <w:color w:val="000000"/>
        </w:rPr>
        <w:t xml:space="preserve"> 5-тарау. Департаментті қайта ұйымдастыру және тарату</w:t>
      </w:r>
    </w:p>
    <w:bookmarkEnd w:id="291"/>
    <w:bookmarkStart w:name="z321" w:id="29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2022 жылғы "21" шілдедегі</w:t>
            </w:r>
            <w:r>
              <w:br/>
            </w:r>
            <w:r>
              <w:rPr>
                <w:rFonts w:ascii="Times New Roman"/>
                <w:b w:val="false"/>
                <w:i w:val="false"/>
                <w:color w:val="000000"/>
                <w:sz w:val="20"/>
              </w:rPr>
              <w:t>№ 594/қе-қа бұйрығына</w:t>
            </w:r>
            <w:r>
              <w:br/>
            </w:r>
            <w:r>
              <w:rPr>
                <w:rFonts w:ascii="Times New Roman"/>
                <w:b w:val="false"/>
                <w:i w:val="false"/>
                <w:color w:val="000000"/>
                <w:sz w:val="20"/>
              </w:rPr>
              <w:t>3-қосымша</w:t>
            </w:r>
          </w:p>
        </w:tc>
      </w:tr>
    </w:tbl>
    <w:bookmarkStart w:name="z323" w:id="293"/>
    <w:p>
      <w:pPr>
        <w:spacing w:after="0"/>
        <w:ind w:left="0"/>
        <w:jc w:val="left"/>
      </w:pPr>
      <w:r>
        <w:rPr>
          <w:rFonts w:ascii="Times New Roman"/>
          <w:b/>
          <w:i w:val="false"/>
          <w:color w:val="000000"/>
        </w:rPr>
        <w:t xml:space="preserve"> Қазақстан Республикасы Ұлттық қауіпсіздік комитетінің Ұлытау облысы бойынша департаменті туралы Ереже</w:t>
      </w:r>
    </w:p>
    <w:bookmarkEnd w:id="293"/>
    <w:bookmarkStart w:name="z324" w:id="294"/>
    <w:p>
      <w:pPr>
        <w:spacing w:after="0"/>
        <w:ind w:left="0"/>
        <w:jc w:val="left"/>
      </w:pPr>
      <w:r>
        <w:rPr>
          <w:rFonts w:ascii="Times New Roman"/>
          <w:b/>
          <w:i w:val="false"/>
          <w:color w:val="000000"/>
        </w:rPr>
        <w:t xml:space="preserve"> 1-тарау. Жалпы ережелер</w:t>
      </w:r>
    </w:p>
    <w:bookmarkEnd w:id="294"/>
    <w:bookmarkStart w:name="z325" w:id="295"/>
    <w:p>
      <w:pPr>
        <w:spacing w:after="0"/>
        <w:ind w:left="0"/>
        <w:jc w:val="both"/>
      </w:pPr>
      <w:r>
        <w:rPr>
          <w:rFonts w:ascii="Times New Roman"/>
          <w:b w:val="false"/>
          <w:i w:val="false"/>
          <w:color w:val="000000"/>
          <w:sz w:val="28"/>
        </w:rPr>
        <w:t>
      1. Қазақстан Республикасы Ұлттық қауіпсіздік комитетінің Ұлытау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Ұлытау облысы аумағында мемлекеттік құпияларды қорғау бойынша уәкілетті орган болып табылады.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 w:id="29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296"/>
    <w:bookmarkStart w:name="z327" w:id="297"/>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нақты және шартты атаулары,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97"/>
    <w:bookmarkStart w:name="z328" w:id="29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98"/>
    <w:bookmarkStart w:name="z329" w:id="299"/>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bookmarkEnd w:id="299"/>
    <w:bookmarkStart w:name="z330" w:id="30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 қабылдайды.</w:t>
      </w:r>
    </w:p>
    <w:bookmarkEnd w:id="300"/>
    <w:bookmarkStart w:name="z331" w:id="301"/>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301"/>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p>
      <w:pPr>
        <w:spacing w:after="0"/>
        <w:ind w:left="0"/>
        <w:jc w:val="both"/>
      </w:pPr>
      <w:r>
        <w:rPr>
          <w:rFonts w:ascii="Times New Roman"/>
          <w:b w:val="false"/>
          <w:i w:val="false"/>
          <w:color w:val="000000"/>
          <w:sz w:val="28"/>
        </w:rPr>
        <w:t>
      1) Сәтбаев қалалық басқармасы. Қызмет көрсету аймағы – Ұлытау облысының Сәтбаев қаласы, Ұлытау ауданы;</w:t>
      </w:r>
    </w:p>
    <w:p>
      <w:pPr>
        <w:spacing w:after="0"/>
        <w:ind w:left="0"/>
        <w:jc w:val="both"/>
      </w:pPr>
      <w:r>
        <w:rPr>
          <w:rFonts w:ascii="Times New Roman"/>
          <w:b w:val="false"/>
          <w:i w:val="false"/>
          <w:color w:val="000000"/>
          <w:sz w:val="28"/>
        </w:rPr>
        <w:t>
      2) Қаражал қалалық басқармасы. Қызмет көрсету аймағы – Ұлытау облысының Қаражал қаласы, Жаңаарқа ауданы.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қауіпсіздік комитеті Төрағасының 01.11.2024 </w:t>
      </w:r>
      <w:r>
        <w:rPr>
          <w:rFonts w:ascii="Times New Roman"/>
          <w:b w:val="false"/>
          <w:i w:val="false"/>
          <w:color w:val="000000"/>
          <w:sz w:val="28"/>
        </w:rPr>
        <w:t>№ 146/ҚЕ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302"/>
    <w:p>
      <w:pPr>
        <w:spacing w:after="0"/>
        <w:ind w:left="0"/>
        <w:jc w:val="both"/>
      </w:pPr>
      <w:r>
        <w:rPr>
          <w:rFonts w:ascii="Times New Roman"/>
          <w:b w:val="false"/>
          <w:i w:val="false"/>
          <w:color w:val="000000"/>
          <w:sz w:val="28"/>
        </w:rPr>
        <w:t>
      8. Заңды тұлғаның орналасқан жері: 100600, Қазақстан Республикасы, Ұлытау облысы, Жезқазған қаласы, Алашахан даңғылы, 1а.</w:t>
      </w:r>
    </w:p>
    <w:bookmarkEnd w:id="302"/>
    <w:bookmarkStart w:name="z336" w:id="303"/>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Ұлытау облысы бойынша департаменті" республикалық мемлекеттік мекемесі.</w:t>
      </w:r>
    </w:p>
    <w:bookmarkEnd w:id="303"/>
    <w:bookmarkStart w:name="z337" w:id="30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04"/>
    <w:bookmarkStart w:name="z338" w:id="305"/>
    <w:p>
      <w:pPr>
        <w:spacing w:after="0"/>
        <w:ind w:left="0"/>
        <w:jc w:val="both"/>
      </w:pPr>
      <w:r>
        <w:rPr>
          <w:rFonts w:ascii="Times New Roman"/>
          <w:b w:val="false"/>
          <w:i w:val="false"/>
          <w:color w:val="000000"/>
          <w:sz w:val="28"/>
        </w:rPr>
        <w:t>
      11. Департаменттің қызметін қаржыландыру Қазақстан Республикасының заңнамасына сәйкес республикалық бюджеттен жүзеге асырылады.</w:t>
      </w:r>
    </w:p>
    <w:bookmarkEnd w:id="305"/>
    <w:bookmarkStart w:name="z339" w:id="30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306"/>
    <w:bookmarkStart w:name="z340" w:id="30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307"/>
    <w:bookmarkStart w:name="z341" w:id="30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08"/>
    <w:p>
      <w:pPr>
        <w:spacing w:after="0"/>
        <w:ind w:left="0"/>
        <w:jc w:val="both"/>
      </w:pPr>
      <w:r>
        <w:rPr>
          <w:rFonts w:ascii="Times New Roman"/>
          <w:b w:val="false"/>
          <w:i w:val="false"/>
          <w:color w:val="ff0000"/>
          <w:sz w:val="28"/>
        </w:rPr>
        <w:t xml:space="preserve">
      Ескерту. 2-тараудың тақырыбы жаңа редакцияда – ҚР Ұлттық қауіпсіздік комитеті Төрағасының 25.02.2026 </w:t>
      </w:r>
      <w:r>
        <w:rPr>
          <w:rFonts w:ascii="Times New Roman"/>
          <w:b w:val="false"/>
          <w:i w:val="false"/>
          <w:color w:val="ff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42" w:id="309"/>
    <w:p>
      <w:pPr>
        <w:spacing w:after="0"/>
        <w:ind w:left="0"/>
        <w:jc w:val="both"/>
      </w:pPr>
      <w:r>
        <w:rPr>
          <w:rFonts w:ascii="Times New Roman"/>
          <w:b w:val="false"/>
          <w:i w:val="false"/>
          <w:color w:val="000000"/>
          <w:sz w:val="28"/>
        </w:rPr>
        <w:t>
      13. Мақсаттары:</w:t>
      </w:r>
    </w:p>
    <w:bookmarkEnd w:id="309"/>
    <w:bookmarkStart w:name="z343" w:id="310"/>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құруға және жүзеге асыруға қатысу;</w:t>
      </w:r>
    </w:p>
    <w:bookmarkEnd w:id="310"/>
    <w:bookmarkStart w:name="z344" w:id="311"/>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311"/>
    <w:bookmarkStart w:name="z345" w:id="312"/>
    <w:p>
      <w:pPr>
        <w:spacing w:after="0"/>
        <w:ind w:left="0"/>
        <w:jc w:val="both"/>
      </w:pPr>
      <w:r>
        <w:rPr>
          <w:rFonts w:ascii="Times New Roman"/>
          <w:b w:val="false"/>
          <w:i w:val="false"/>
          <w:color w:val="000000"/>
          <w:sz w:val="28"/>
        </w:rPr>
        <w:t>
      3) қарсы барлау қызметін жүзеге асыру;</w:t>
      </w:r>
    </w:p>
    <w:bookmarkEnd w:id="312"/>
    <w:bookmarkStart w:name="z346" w:id="313"/>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p>
    <w:bookmarkEnd w:id="313"/>
    <w:bookmarkStart w:name="z347" w:id="314"/>
    <w:p>
      <w:pPr>
        <w:spacing w:after="0"/>
        <w:ind w:left="0"/>
        <w:jc w:val="both"/>
      </w:pPr>
      <w:r>
        <w:rPr>
          <w:rFonts w:ascii="Times New Roman"/>
          <w:b w:val="false"/>
          <w:i w:val="false"/>
          <w:color w:val="000000"/>
          <w:sz w:val="28"/>
        </w:rPr>
        <w:t>
      5) Ұлытау облысы аумағындағы терроризмге және экстремизмге қарсы іс-қимыл саласындағы қызметті үйлестіру;</w:t>
      </w:r>
    </w:p>
    <w:bookmarkEnd w:id="314"/>
    <w:bookmarkStart w:name="z348" w:id="315"/>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15"/>
    <w:bookmarkStart w:name="z349" w:id="316"/>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16"/>
    <w:bookmarkStart w:name="z350" w:id="31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17"/>
    <w:bookmarkStart w:name="z351" w:id="318"/>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18"/>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 w:id="319"/>
    <w:p>
      <w:pPr>
        <w:spacing w:after="0"/>
        <w:ind w:left="0"/>
        <w:jc w:val="both"/>
      </w:pPr>
      <w:r>
        <w:rPr>
          <w:rFonts w:ascii="Times New Roman"/>
          <w:b w:val="false"/>
          <w:i w:val="false"/>
          <w:color w:val="000000"/>
          <w:sz w:val="28"/>
        </w:rPr>
        <w:t>
      14. Құқықтары мен міндеттері:</w:t>
      </w:r>
    </w:p>
    <w:bookmarkEnd w:id="319"/>
    <w:bookmarkStart w:name="z353" w:id="320"/>
    <w:p>
      <w:pPr>
        <w:spacing w:after="0"/>
        <w:ind w:left="0"/>
        <w:jc w:val="both"/>
      </w:pPr>
      <w:r>
        <w:rPr>
          <w:rFonts w:ascii="Times New Roman"/>
          <w:b w:val="false"/>
          <w:i w:val="false"/>
          <w:color w:val="000000"/>
          <w:sz w:val="28"/>
        </w:rPr>
        <w:t>
      1) құқықтары:</w:t>
      </w:r>
    </w:p>
    <w:bookmarkEnd w:id="320"/>
    <w:bookmarkStart w:name="z354" w:id="321"/>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bookmarkEnd w:id="321"/>
    <w:bookmarkStart w:name="z355" w:id="322"/>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322"/>
    <w:bookmarkStart w:name="z356" w:id="32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323"/>
    <w:bookmarkStart w:name="z357" w:id="324"/>
    <w:p>
      <w:pPr>
        <w:spacing w:after="0"/>
        <w:ind w:left="0"/>
        <w:jc w:val="both"/>
      </w:pPr>
      <w:r>
        <w:rPr>
          <w:rFonts w:ascii="Times New Roman"/>
          <w:b w:val="false"/>
          <w:i w:val="false"/>
          <w:color w:val="000000"/>
          <w:sz w:val="28"/>
        </w:rPr>
        <w:t>
      консультативтік-кеңесші органдарды, сараптау комиссияларын, сондай-ақ ұлттық қауіпсіздік органдарының қызметіне жататын мәселелер бойынша ведомствоаралық жұмыс топтарын құру;</w:t>
      </w:r>
    </w:p>
    <w:bookmarkEnd w:id="324"/>
    <w:bookmarkStart w:name="z358" w:id="325"/>
    <w:p>
      <w:pPr>
        <w:spacing w:after="0"/>
        <w:ind w:left="0"/>
        <w:jc w:val="both"/>
      </w:pPr>
      <w:r>
        <w:rPr>
          <w:rFonts w:ascii="Times New Roman"/>
          <w:b w:val="false"/>
          <w:i w:val="false"/>
          <w:color w:val="000000"/>
          <w:sz w:val="28"/>
        </w:rPr>
        <w:t>
      сотқа жүгіну;</w:t>
      </w:r>
    </w:p>
    <w:bookmarkEnd w:id="325"/>
    <w:bookmarkStart w:name="z359" w:id="326"/>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326"/>
    <w:bookmarkStart w:name="z360" w:id="327"/>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p>
    <w:bookmarkEnd w:id="327"/>
    <w:bookmarkStart w:name="z361" w:id="328"/>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328"/>
    <w:bookmarkStart w:name="z362" w:id="329"/>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p>
    <w:bookmarkEnd w:id="329"/>
    <w:bookmarkStart w:name="z363" w:id="330"/>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330"/>
    <w:bookmarkStart w:name="z364" w:id="331"/>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331"/>
    <w:bookmarkStart w:name="z365" w:id="332"/>
    <w:p>
      <w:pPr>
        <w:spacing w:after="0"/>
        <w:ind w:left="0"/>
        <w:jc w:val="both"/>
      </w:pPr>
      <w:r>
        <w:rPr>
          <w:rFonts w:ascii="Times New Roman"/>
          <w:b w:val="false"/>
          <w:i w:val="false"/>
          <w:color w:val="000000"/>
          <w:sz w:val="28"/>
        </w:rPr>
        <w:t>
      іс жүргізуде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332"/>
    <w:bookmarkStart w:name="z366" w:id="333"/>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333"/>
    <w:bookmarkStart w:name="z367" w:id="334"/>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334"/>
    <w:bookmarkStart w:name="z368" w:id="335"/>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335"/>
    <w:bookmarkStart w:name="z369" w:id="336"/>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және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336"/>
    <w:bookmarkStart w:name="z370" w:id="337"/>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ұсынымдарды мемлекеттік органдар мен ұйымдарға енгізу;</w:t>
      </w:r>
    </w:p>
    <w:bookmarkEnd w:id="337"/>
    <w:bookmarkStart w:name="z371" w:id="338"/>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жасауға және кiруге байланысты құқық бұзышылықтар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338"/>
    <w:bookmarkStart w:name="z372" w:id="339"/>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сақталуын қамтамасыз ету мәселелері бойынша бақылауды жүзеге асыру, әдістемелік және практикалық көмек көрсету;</w:t>
      </w:r>
    </w:p>
    <w:bookmarkEnd w:id="339"/>
    <w:bookmarkStart w:name="z373" w:id="340"/>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340"/>
    <w:bookmarkStart w:name="z374" w:id="341"/>
    <w:p>
      <w:pPr>
        <w:spacing w:after="0"/>
        <w:ind w:left="0"/>
        <w:jc w:val="both"/>
      </w:pPr>
      <w:r>
        <w:rPr>
          <w:rFonts w:ascii="Times New Roman"/>
          <w:b w:val="false"/>
          <w:i w:val="false"/>
          <w:color w:val="000000"/>
          <w:sz w:val="28"/>
        </w:rPr>
        <w:t>
      Қазақстан Республикасының мемлекеттік органдарымен, ұйымдарымен Департаментке жүктелген міндеттер мен функцияларды орындауға қажетті шарттар, келісімдер (меморандумдар) жасасу;</w:t>
      </w:r>
    </w:p>
    <w:bookmarkEnd w:id="341"/>
    <w:bookmarkStart w:name="z375" w:id="342"/>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342"/>
    <w:bookmarkStart w:name="z376" w:id="343"/>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343"/>
    <w:bookmarkStart w:name="z377" w:id="344"/>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344"/>
    <w:bookmarkStart w:name="z378" w:id="345"/>
    <w:p>
      <w:pPr>
        <w:spacing w:after="0"/>
        <w:ind w:left="0"/>
        <w:jc w:val="both"/>
      </w:pPr>
      <w:r>
        <w:rPr>
          <w:rFonts w:ascii="Times New Roman"/>
          <w:b w:val="false"/>
          <w:i w:val="false"/>
          <w:color w:val="000000"/>
          <w:sz w:val="28"/>
        </w:rPr>
        <w:t xml:space="preserve">
      Департаменттің қызметіне жататын архивтік жедел, тергеу және басқа да материалдарды сақтауды және пайдалануды жүзеге асыру; </w:t>
      </w:r>
    </w:p>
    <w:bookmarkEnd w:id="345"/>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сатып алу және пайдалану;</w:t>
      </w:r>
    </w:p>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386" w:id="346"/>
    <w:p>
      <w:pPr>
        <w:spacing w:after="0"/>
        <w:ind w:left="0"/>
        <w:jc w:val="both"/>
      </w:pPr>
      <w:r>
        <w:rPr>
          <w:rFonts w:ascii="Times New Roman"/>
          <w:b w:val="false"/>
          <w:i w:val="false"/>
          <w:color w:val="000000"/>
          <w:sz w:val="28"/>
        </w:rPr>
        <w:t>
      2) міндеттері:</w:t>
      </w:r>
    </w:p>
    <w:bookmarkEnd w:id="346"/>
    <w:bookmarkStart w:name="z387" w:id="347"/>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bookmarkEnd w:id="347"/>
    <w:bookmarkStart w:name="z388" w:id="348"/>
    <w:p>
      <w:pPr>
        <w:spacing w:after="0"/>
        <w:ind w:left="0"/>
        <w:jc w:val="both"/>
      </w:pPr>
      <w:r>
        <w:rPr>
          <w:rFonts w:ascii="Times New Roman"/>
          <w:b w:val="false"/>
          <w:i w:val="false"/>
          <w:color w:val="000000"/>
          <w:sz w:val="28"/>
        </w:rPr>
        <w:t>
      қарсы барлау қызметін жүзеге асыру;</w:t>
      </w:r>
    </w:p>
    <w:bookmarkEnd w:id="348"/>
    <w:bookmarkStart w:name="z389" w:id="349"/>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349"/>
    <w:bookmarkStart w:name="z390" w:id="350"/>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350"/>
    <w:bookmarkStart w:name="z391" w:id="351"/>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351"/>
    <w:bookmarkStart w:name="z392" w:id="352"/>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p>
    <w:bookmarkEnd w:id="352"/>
    <w:bookmarkStart w:name="z393" w:id="353"/>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353"/>
    <w:bookmarkStart w:name="z394" w:id="354"/>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p>
    <w:bookmarkEnd w:id="354"/>
    <w:bookmarkStart w:name="z395" w:id="355"/>
    <w:p>
      <w:pPr>
        <w:spacing w:after="0"/>
        <w:ind w:left="0"/>
        <w:jc w:val="both"/>
      </w:pPr>
      <w:r>
        <w:rPr>
          <w:rFonts w:ascii="Times New Roman"/>
          <w:b w:val="false"/>
          <w:i w:val="false"/>
          <w:color w:val="000000"/>
          <w:sz w:val="28"/>
        </w:rPr>
        <w:t>
      Ұлытау облысы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355"/>
    <w:bookmarkStart w:name="z396" w:id="356"/>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356"/>
    <w:bookmarkStart w:name="z397" w:id="357"/>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357"/>
    <w:bookmarkStart w:name="z398" w:id="358"/>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358"/>
    <w:bookmarkStart w:name="z399" w:id="359"/>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хабар таратушы радиоэлектрондық құралдардың радиосәулелерін анықтау;</w:t>
      </w:r>
    </w:p>
    <w:bookmarkEnd w:id="359"/>
    <w:bookmarkStart w:name="z400" w:id="360"/>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360"/>
    <w:bookmarkStart w:name="z401" w:id="361"/>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361"/>
    <w:bookmarkStart w:name="z402" w:id="362"/>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362"/>
    <w:bookmarkStart w:name="z403" w:id="363"/>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тәртіпте міндетті арнайы тексеру жүргізу;</w:t>
      </w:r>
    </w:p>
    <w:bookmarkEnd w:id="363"/>
    <w:bookmarkStart w:name="z404" w:id="364"/>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тәртіпте міндетті арнаулы тексеру жүргізу;</w:t>
      </w:r>
    </w:p>
    <w:bookmarkEnd w:id="364"/>
    <w:bookmarkStart w:name="z405" w:id="365"/>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365"/>
    <w:bookmarkStart w:name="z406" w:id="366"/>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366"/>
    <w:bookmarkStart w:name="z407" w:id="367"/>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тәртіпте және мерзімдерде жеке және заңды тұлғалардың өтініштерін қабылдау және қарау;</w:t>
      </w:r>
    </w:p>
    <w:bookmarkEnd w:id="367"/>
    <w:bookmarkStart w:name="z408" w:id="368"/>
    <w:p>
      <w:pPr>
        <w:spacing w:after="0"/>
        <w:ind w:left="0"/>
        <w:jc w:val="both"/>
      </w:pPr>
      <w:r>
        <w:rPr>
          <w:rFonts w:ascii="Times New Roman"/>
          <w:b w:val="false"/>
          <w:i w:val="false"/>
          <w:color w:val="000000"/>
          <w:sz w:val="28"/>
        </w:rPr>
        <w:t>
      Департаменттің жедел-қызметтік әрекетін психологиялық-əлеуметтанушылық қамтамасыз етуді жүзеге асыру;</w:t>
      </w:r>
    </w:p>
    <w:bookmarkEnd w:id="368"/>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01.11.2024 </w:t>
      </w:r>
      <w:r>
        <w:rPr>
          <w:rFonts w:ascii="Times New Roman"/>
          <w:b w:val="false"/>
          <w:i w:val="false"/>
          <w:color w:val="000000"/>
          <w:sz w:val="28"/>
        </w:rPr>
        <w:t>№ 146/ҚЕ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9" w:id="369"/>
    <w:p>
      <w:pPr>
        <w:spacing w:after="0"/>
        <w:ind w:left="0"/>
        <w:jc w:val="both"/>
      </w:pPr>
      <w:r>
        <w:rPr>
          <w:rFonts w:ascii="Times New Roman"/>
          <w:b w:val="false"/>
          <w:i w:val="false"/>
          <w:color w:val="000000"/>
          <w:sz w:val="28"/>
        </w:rPr>
        <w:t>
      15. Функциялары:</w:t>
      </w:r>
    </w:p>
    <w:bookmarkEnd w:id="369"/>
    <w:bookmarkStart w:name="z410" w:id="370"/>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370"/>
    <w:bookmarkStart w:name="z411" w:id="371"/>
    <w:p>
      <w:pPr>
        <w:spacing w:after="0"/>
        <w:ind w:left="0"/>
        <w:jc w:val="both"/>
      </w:pPr>
      <w:r>
        <w:rPr>
          <w:rFonts w:ascii="Times New Roman"/>
          <w:b w:val="false"/>
          <w:i w:val="false"/>
          <w:color w:val="000000"/>
          <w:sz w:val="28"/>
        </w:rPr>
        <w:t>
      2) ҰҚК басшылығының рұқсатымен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371"/>
    <w:bookmarkStart w:name="z412" w:id="372"/>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372"/>
    <w:bookmarkStart w:name="z413" w:id="373"/>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Ұлытау облысының аумағында терроризмге қарсы операциялар жүргізуді ұйымдастыру;</w:t>
      </w:r>
    </w:p>
    <w:bookmarkEnd w:id="373"/>
    <w:bookmarkStart w:name="z414" w:id="374"/>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374"/>
    <w:bookmarkStart w:name="z415" w:id="375"/>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375"/>
    <w:bookmarkStart w:name="z416" w:id="376"/>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376"/>
    <w:bookmarkStart w:name="z417" w:id="377"/>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377"/>
    <w:bookmarkStart w:name="z418" w:id="378"/>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378"/>
    <w:bookmarkStart w:name="z419" w:id="379"/>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379"/>
    <w:bookmarkStart w:name="z420" w:id="380"/>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380"/>
    <w:bookmarkStart w:name="z421" w:id="381"/>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381"/>
    <w:bookmarkStart w:name="z422" w:id="382"/>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p>
    <w:bookmarkEnd w:id="382"/>
    <w:bookmarkStart w:name="z423" w:id="383"/>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383"/>
    <w:bookmarkStart w:name="z424" w:id="384"/>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384"/>
    <w:bookmarkStart w:name="z425" w:id="385"/>
    <w:p>
      <w:pPr>
        <w:spacing w:after="0"/>
        <w:ind w:left="0"/>
        <w:jc w:val="both"/>
      </w:pPr>
      <w:r>
        <w:rPr>
          <w:rFonts w:ascii="Times New Roman"/>
          <w:b w:val="false"/>
          <w:i w:val="false"/>
          <w:color w:val="000000"/>
          <w:sz w:val="28"/>
        </w:rPr>
        <w:t>
      16) Ұлытау облысының аумағында терроризмге қарсы іс-қимыл саласындағы қызметтің жүзеге асырылуын бақылау;</w:t>
      </w:r>
    </w:p>
    <w:bookmarkEnd w:id="385"/>
    <w:bookmarkStart w:name="z426" w:id="386"/>
    <w:p>
      <w:pPr>
        <w:spacing w:after="0"/>
        <w:ind w:left="0"/>
        <w:jc w:val="both"/>
      </w:pPr>
      <w:r>
        <w:rPr>
          <w:rFonts w:ascii="Times New Roman"/>
          <w:b w:val="false"/>
          <w:i w:val="false"/>
          <w:color w:val="000000"/>
          <w:sz w:val="28"/>
        </w:rPr>
        <w:t>
      17) басқа құзыретті органдармен өзара іс-қимыл жасай отырып, Ұлытау облысының аумағында шет мемлекеттердің өкілдіктері мен халықаралық ұйымдардың қауіпсіздігін қамтамасыз ету бойынша шаралар қабылдау;</w:t>
      </w:r>
    </w:p>
    <w:bookmarkEnd w:id="386"/>
    <w:bookmarkStart w:name="z427" w:id="387"/>
    <w:p>
      <w:pPr>
        <w:spacing w:after="0"/>
        <w:ind w:left="0"/>
        <w:jc w:val="both"/>
      </w:pPr>
      <w:r>
        <w:rPr>
          <w:rFonts w:ascii="Times New Roman"/>
          <w:b w:val="false"/>
          <w:i w:val="false"/>
          <w:color w:val="000000"/>
          <w:sz w:val="28"/>
        </w:rPr>
        <w:t>
      18) Қазақстан Республикасының заңнамасында белгіленген тәртіп пен шектерде мемлекеттік қызметке кіретін және мемлекеттік қызметте тұрған, сондай-ақ Қазақстан Республикасы Ұлттық Банкі мен оның ведомстволары қызметшісінің лауазымына орналасуға үміткер Қазақстан Республикасының азаматтарына міндетті арнаулы тексеру жүргізуін ұйымдастыру;</w:t>
      </w:r>
    </w:p>
    <w:bookmarkEnd w:id="387"/>
    <w:bookmarkStart w:name="z428" w:id="388"/>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тәртіпте міндетті арнаулы тексеру жүргізуін ұйымдастыру;</w:t>
      </w:r>
    </w:p>
    <w:bookmarkEnd w:id="388"/>
    <w:bookmarkStart w:name="z429" w:id="389"/>
    <w:p>
      <w:pPr>
        <w:spacing w:after="0"/>
        <w:ind w:left="0"/>
        <w:jc w:val="both"/>
      </w:pPr>
      <w:r>
        <w:rPr>
          <w:rFonts w:ascii="Times New Roman"/>
          <w:b w:val="false"/>
          <w:i w:val="false"/>
          <w:color w:val="000000"/>
          <w:sz w:val="28"/>
        </w:rPr>
        <w:t>
      20)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p>
    <w:bookmarkEnd w:id="389"/>
    <w:bookmarkStart w:name="z430" w:id="390"/>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390"/>
    <w:bookmarkStart w:name="z431" w:id="391"/>
    <w:p>
      <w:pPr>
        <w:spacing w:after="0"/>
        <w:ind w:left="0"/>
        <w:jc w:val="both"/>
      </w:pPr>
      <w:r>
        <w:rPr>
          <w:rFonts w:ascii="Times New Roman"/>
          <w:b w:val="false"/>
          <w:i w:val="false"/>
          <w:color w:val="000000"/>
          <w:sz w:val="28"/>
        </w:rPr>
        <w:t>
      22)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391"/>
    <w:bookmarkStart w:name="z432" w:id="392"/>
    <w:p>
      <w:pPr>
        <w:spacing w:after="0"/>
        <w:ind w:left="0"/>
        <w:jc w:val="both"/>
      </w:pPr>
      <w:r>
        <w:rPr>
          <w:rFonts w:ascii="Times New Roman"/>
          <w:b w:val="false"/>
          <w:i w:val="false"/>
          <w:color w:val="000000"/>
          <w:sz w:val="28"/>
        </w:rPr>
        <w:t>
      23) Ұлытау облысы аумағында террористік қатерлерді талдауды және болжауды жүзеге асыру;</w:t>
      </w:r>
    </w:p>
    <w:bookmarkEnd w:id="392"/>
    <w:bookmarkStart w:name="z947" w:id="393"/>
    <w:p>
      <w:pPr>
        <w:spacing w:after="0"/>
        <w:ind w:left="0"/>
        <w:jc w:val="both"/>
      </w:pPr>
      <w:r>
        <w:rPr>
          <w:rFonts w:ascii="Times New Roman"/>
          <w:b w:val="false"/>
          <w:i w:val="false"/>
          <w:color w:val="000000"/>
          <w:sz w:val="28"/>
        </w:rPr>
        <w:t>
      23-1) жергілікті атқарушы орган әзірлейтін Ұлытау облысы аумағында орналасқан террористік тұрғыдан осал объектілердің тізбесін келісу;</w:t>
      </w:r>
    </w:p>
    <w:bookmarkEnd w:id="393"/>
    <w:bookmarkStart w:name="z433" w:id="394"/>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394"/>
    <w:bookmarkStart w:name="z434" w:id="395"/>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395"/>
    <w:bookmarkStart w:name="z435" w:id="396"/>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396"/>
    <w:bookmarkStart w:name="z436" w:id="397"/>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397"/>
    <w:bookmarkStart w:name="z437" w:id="398"/>
    <w:p>
      <w:pPr>
        <w:spacing w:after="0"/>
        <w:ind w:left="0"/>
        <w:jc w:val="both"/>
      </w:pPr>
      <w:r>
        <w:rPr>
          <w:rFonts w:ascii="Times New Roman"/>
          <w:b w:val="false"/>
          <w:i w:val="false"/>
          <w:color w:val="000000"/>
          <w:sz w:val="28"/>
        </w:rPr>
        <w:t>
      28) ұлттық қауіпсіздік органдарында әскери-дәрігерлік сараптама, сондай-ақ наркологиялық тестілеу жүргізу;</w:t>
      </w:r>
    </w:p>
    <w:bookmarkEnd w:id="398"/>
    <w:bookmarkStart w:name="z438" w:id="399"/>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399"/>
    <w:bookmarkStart w:name="z439" w:id="400"/>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400"/>
    <w:bookmarkStart w:name="z440" w:id="401"/>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401"/>
    <w:bookmarkStart w:name="z441" w:id="402"/>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мұқтажы үшін әскерге шақыру контингентіне мониторингті және іріктеуді жүзеге асыру;</w:t>
      </w:r>
    </w:p>
    <w:bookmarkEnd w:id="402"/>
    <w:bookmarkStart w:name="z442" w:id="403"/>
    <w:p>
      <w:pPr>
        <w:spacing w:after="0"/>
        <w:ind w:left="0"/>
        <w:jc w:val="both"/>
      </w:pPr>
      <w:r>
        <w:rPr>
          <w:rFonts w:ascii="Times New Roman"/>
          <w:b w:val="false"/>
          <w:i w:val="false"/>
          <w:color w:val="000000"/>
          <w:sz w:val="28"/>
        </w:rPr>
        <w:t xml:space="preserve">
      33)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әрекеттерді жүзеге асыру;</w:t>
      </w:r>
    </w:p>
    <w:bookmarkEnd w:id="403"/>
    <w:bookmarkStart w:name="z443" w:id="404"/>
    <w:p>
      <w:pPr>
        <w:spacing w:after="0"/>
        <w:ind w:left="0"/>
        <w:jc w:val="both"/>
      </w:pPr>
      <w:r>
        <w:rPr>
          <w:rFonts w:ascii="Times New Roman"/>
          <w:b w:val="false"/>
          <w:i w:val="false"/>
          <w:color w:val="000000"/>
          <w:sz w:val="28"/>
        </w:rPr>
        <w:t>
      34) Департаментте құқықтық тәртіпті қамтамасыз ету;</w:t>
      </w:r>
    </w:p>
    <w:bookmarkEnd w:id="404"/>
    <w:bookmarkStart w:name="z444" w:id="405"/>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405"/>
    <w:bookmarkStart w:name="z445" w:id="406"/>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406"/>
    <w:bookmarkStart w:name="z446" w:id="407"/>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407"/>
    <w:bookmarkStart w:name="z447" w:id="408"/>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408"/>
    <w:bookmarkStart w:name="z448" w:id="409"/>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409"/>
    <w:bookmarkStart w:name="z449" w:id="410"/>
    <w:p>
      <w:pPr>
        <w:spacing w:after="0"/>
        <w:ind w:left="0"/>
        <w:jc w:val="both"/>
      </w:pPr>
      <w:r>
        <w:rPr>
          <w:rFonts w:ascii="Times New Roman"/>
          <w:b w:val="false"/>
          <w:i w:val="false"/>
          <w:color w:val="000000"/>
          <w:sz w:val="28"/>
        </w:rPr>
        <w:t>
      40) Ұлытау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410"/>
    <w:bookmarkStart w:name="z450" w:id="411"/>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411"/>
    <w:bookmarkStart w:name="z451" w:id="412"/>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412"/>
    <w:bookmarkStart w:name="z452" w:id="413"/>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413"/>
    <w:bookmarkStart w:name="z453" w:id="414"/>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414"/>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ff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4" w:id="415"/>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415"/>
    <w:bookmarkStart w:name="z455" w:id="416"/>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416"/>
    <w:bookmarkStart w:name="z456" w:id="417"/>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417"/>
    <w:bookmarkStart w:name="z457" w:id="418"/>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418"/>
    <w:bookmarkStart w:name="z458" w:id="419"/>
    <w:p>
      <w:pPr>
        <w:spacing w:after="0"/>
        <w:ind w:left="0"/>
        <w:jc w:val="both"/>
      </w:pPr>
      <w:r>
        <w:rPr>
          <w:rFonts w:ascii="Times New Roman"/>
          <w:b w:val="false"/>
          <w:i w:val="false"/>
          <w:color w:val="000000"/>
          <w:sz w:val="28"/>
        </w:rPr>
        <w:t>
      19. Департамент бастығының өкілеттіктері:</w:t>
      </w:r>
    </w:p>
    <w:bookmarkEnd w:id="419"/>
    <w:bookmarkStart w:name="z459" w:id="420"/>
    <w:p>
      <w:pPr>
        <w:spacing w:after="0"/>
        <w:ind w:left="0"/>
        <w:jc w:val="both"/>
      </w:pPr>
      <w:r>
        <w:rPr>
          <w:rFonts w:ascii="Times New Roman"/>
          <w:b w:val="false"/>
          <w:i w:val="false"/>
          <w:color w:val="000000"/>
          <w:sz w:val="28"/>
        </w:rPr>
        <w:t>
      1) өз орынбасарының (орынбасарларының), олар болған кезде, өкілеттіктерін айқындайды;</w:t>
      </w:r>
    </w:p>
    <w:bookmarkEnd w:id="420"/>
    <w:bookmarkStart w:name="z460" w:id="421"/>
    <w:p>
      <w:pPr>
        <w:spacing w:after="0"/>
        <w:ind w:left="0"/>
        <w:jc w:val="both"/>
      </w:pPr>
      <w:r>
        <w:rPr>
          <w:rFonts w:ascii="Times New Roman"/>
          <w:b w:val="false"/>
          <w:i w:val="false"/>
          <w:color w:val="000000"/>
          <w:sz w:val="28"/>
        </w:rPr>
        <w:t>
      2) Департаменттің құрамына кіретін құрылымдық бөлімшілер басшыларының өкілеттігін айқындайды;</w:t>
      </w:r>
    </w:p>
    <w:bookmarkEnd w:id="421"/>
    <w:bookmarkStart w:name="z461" w:id="422"/>
    <w:p>
      <w:pPr>
        <w:spacing w:after="0"/>
        <w:ind w:left="0"/>
        <w:jc w:val="both"/>
      </w:pPr>
      <w:r>
        <w:rPr>
          <w:rFonts w:ascii="Times New Roman"/>
          <w:b w:val="false"/>
          <w:i w:val="false"/>
          <w:color w:val="000000"/>
          <w:sz w:val="28"/>
        </w:rPr>
        <w:t>
      3) Департаменттің қызметкерлері мен жұмыскерлерінің лауазымдық нұсқаулықтарын бекітеді;</w:t>
      </w:r>
    </w:p>
    <w:bookmarkEnd w:id="422"/>
    <w:bookmarkStart w:name="z462" w:id="423"/>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өкілеттіктерді жүзеге асырады.</w:t>
      </w:r>
    </w:p>
    <w:bookmarkEnd w:id="423"/>
    <w:bookmarkStart w:name="z463" w:id="424"/>
    <w:p>
      <w:pPr>
        <w:spacing w:after="0"/>
        <w:ind w:left="0"/>
        <w:jc w:val="both"/>
      </w:pPr>
      <w:r>
        <w:rPr>
          <w:rFonts w:ascii="Times New Roman"/>
          <w:b w:val="false"/>
          <w:i w:val="false"/>
          <w:color w:val="000000"/>
          <w:sz w:val="28"/>
        </w:rPr>
        <w:t xml:space="preserve">
      Департамент бастығының өкілеттіктерін ол болмаған кезде атқаруды қолданыстағы заңнамаға сәйкес оны алмастыратын адам жүзеге асырады. </w:t>
      </w:r>
    </w:p>
    <w:bookmarkEnd w:id="424"/>
    <w:bookmarkStart w:name="z464" w:id="425"/>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айқындайды.</w:t>
      </w:r>
    </w:p>
    <w:bookmarkEnd w:id="425"/>
    <w:bookmarkStart w:name="z465" w:id="426"/>
    <w:p>
      <w:pPr>
        <w:spacing w:after="0"/>
        <w:ind w:left="0"/>
        <w:jc w:val="left"/>
      </w:pPr>
      <w:r>
        <w:rPr>
          <w:rFonts w:ascii="Times New Roman"/>
          <w:b/>
          <w:i w:val="false"/>
          <w:color w:val="000000"/>
        </w:rPr>
        <w:t xml:space="preserve"> 4-тарау. Департамент мүлкі</w:t>
      </w:r>
    </w:p>
    <w:bookmarkEnd w:id="426"/>
    <w:bookmarkStart w:name="z466" w:id="427"/>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болуы мүмкін.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27"/>
    <w:bookmarkStart w:name="z467" w:id="428"/>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428"/>
    <w:bookmarkStart w:name="z468" w:id="429"/>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429"/>
    <w:bookmarkStart w:name="z469" w:id="430"/>
    <w:p>
      <w:pPr>
        <w:spacing w:after="0"/>
        <w:ind w:left="0"/>
        <w:jc w:val="both"/>
      </w:pPr>
      <w:r>
        <w:rPr>
          <w:rFonts w:ascii="Times New Roman"/>
          <w:b w:val="false"/>
          <w:i w:val="false"/>
          <w:color w:val="000000"/>
          <w:sz w:val="28"/>
        </w:rPr>
        <w:t>
      иеліктен шығаруға немесе оған өзге тәсілмен билік етуге құқылы емес.</w:t>
      </w:r>
    </w:p>
    <w:bookmarkEnd w:id="430"/>
    <w:bookmarkStart w:name="z470" w:id="431"/>
    <w:p>
      <w:pPr>
        <w:spacing w:after="0"/>
        <w:ind w:left="0"/>
        <w:jc w:val="left"/>
      </w:pPr>
      <w:r>
        <w:rPr>
          <w:rFonts w:ascii="Times New Roman"/>
          <w:b/>
          <w:i w:val="false"/>
          <w:color w:val="000000"/>
        </w:rPr>
        <w:t xml:space="preserve"> 5-тарау. Департаментті қайта ұйымдастыру және тарату</w:t>
      </w:r>
    </w:p>
    <w:bookmarkEnd w:id="431"/>
    <w:bookmarkStart w:name="z471" w:id="4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ҚР Ұлттық қауіпсіздік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2022 жылғы "21" шілдедегі</w:t>
            </w:r>
            <w:r>
              <w:br/>
            </w:r>
            <w:r>
              <w:rPr>
                <w:rFonts w:ascii="Times New Roman"/>
                <w:b w:val="false"/>
                <w:i w:val="false"/>
                <w:color w:val="000000"/>
                <w:sz w:val="20"/>
              </w:rPr>
              <w:t xml:space="preserve">№594/қе-қа бұйрығына </w:t>
            </w:r>
            <w:r>
              <w:br/>
            </w:r>
            <w:r>
              <w:rPr>
                <w:rFonts w:ascii="Times New Roman"/>
                <w:b w:val="false"/>
                <w:i w:val="false"/>
                <w:color w:val="000000"/>
                <w:sz w:val="20"/>
              </w:rPr>
              <w:t>4-қосымша</w:t>
            </w:r>
          </w:p>
        </w:tc>
      </w:tr>
    </w:tbl>
    <w:bookmarkStart w:name="z473" w:id="433"/>
    <w:p>
      <w:pPr>
        <w:spacing w:after="0"/>
        <w:ind w:left="0"/>
        <w:jc w:val="left"/>
      </w:pPr>
      <w:r>
        <w:rPr>
          <w:rFonts w:ascii="Times New Roman"/>
          <w:b/>
          <w:i w:val="false"/>
          <w:color w:val="000000"/>
        </w:rPr>
        <w:t xml:space="preserve"> Қазақстан Республикасы Ұлттық қауіпсіздік комитеті Төрағасының өзгерістер енгізілетін кейбір бұйрықтарының тізбесі</w:t>
      </w:r>
    </w:p>
    <w:bookmarkEnd w:id="433"/>
    <w:bookmarkStart w:name="z474" w:id="434"/>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Алматы облысы бойынша департаменті туралы ережені бекіту туралы" Қазақстан Республикасы Ұлттық қауіпсіздік комитеті Төрағасының 2014 жылғы 6 қарашадағы № 369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9886 болып тіркелген):</w:t>
      </w:r>
    </w:p>
    <w:bookmarkEnd w:id="434"/>
    <w:bookmarkStart w:name="z475" w:id="435"/>
    <w:p>
      <w:pPr>
        <w:spacing w:after="0"/>
        <w:ind w:left="0"/>
        <w:jc w:val="both"/>
      </w:pPr>
      <w:r>
        <w:rPr>
          <w:rFonts w:ascii="Times New Roman"/>
          <w:b w:val="false"/>
          <w:i w:val="false"/>
          <w:color w:val="000000"/>
          <w:sz w:val="28"/>
        </w:rPr>
        <w:t>
      кіріспесі мынадай редакцияда жазылсын:</w:t>
      </w:r>
    </w:p>
    <w:bookmarkEnd w:id="435"/>
    <w:bookmarkStart w:name="z476" w:id="436"/>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ереженің 19-тармағы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36"/>
    <w:bookmarkStart w:name="z477" w:id="4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Алматы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437"/>
    <w:bookmarkStart w:name="z478" w:id="438"/>
    <w:p>
      <w:pPr>
        <w:spacing w:after="0"/>
        <w:ind w:left="0"/>
        <w:jc w:val="both"/>
      </w:pPr>
      <w:r>
        <w:rPr>
          <w:rFonts w:ascii="Times New Roman"/>
          <w:b w:val="false"/>
          <w:i w:val="false"/>
          <w:color w:val="000000"/>
          <w:sz w:val="28"/>
        </w:rPr>
        <w:t xml:space="preserve">
      2. "Қазақстан Республикасы Ұлттық қауіпсіздік комитетінің Қарағанды облысы бойынша департаменті туралы ережені бекіту туралы" Қазақстан Республикасы Ұлттық қауіпсіздік комитеті Төрағасының 2015 жылғы 6 қазандағы № 79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12261 болып тіркелген):</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80" w:id="439"/>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ереженің 19-тармағы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39"/>
    <w:bookmarkStart w:name="z481" w:id="44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Қарағанды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bookmarkEnd w:id="440"/>
    <w:bookmarkStart w:name="z482" w:id="441"/>
    <w:p>
      <w:pPr>
        <w:spacing w:after="0"/>
        <w:ind w:left="0"/>
        <w:jc w:val="both"/>
      </w:pPr>
      <w:r>
        <w:rPr>
          <w:rFonts w:ascii="Times New Roman"/>
          <w:b w:val="false"/>
          <w:i w:val="false"/>
          <w:color w:val="000000"/>
          <w:sz w:val="28"/>
        </w:rPr>
        <w:t xml:space="preserve">
      3. "Қазақстан Республикасы Ұлттық қауіпсіздік комитетінің Шығыс Қазақстан облысы бойынша департаменті туралы ережені бекіту туралы" Қазақстан Республикасы Ұлттық қауіпсіздік комитеті Төрағасының 2015 жылғы 6 қазандағы № 82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12253 болып тіркелген):</w:t>
      </w:r>
    </w:p>
    <w:bookmarkEnd w:id="4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84" w:id="442"/>
    <w:p>
      <w:pPr>
        <w:spacing w:after="0"/>
        <w:ind w:left="0"/>
        <w:jc w:val="both"/>
      </w:pPr>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ереженің 19-тармағы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442"/>
    <w:bookmarkStart w:name="z485" w:id="4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қауіпсіздік комитетінің Шығыс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4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өзгерістер енгізілетін жекелеген</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 xml:space="preserve">2014 жылғы 6 қарашадағы </w:t>
            </w:r>
            <w:r>
              <w:br/>
            </w:r>
            <w:r>
              <w:rPr>
                <w:rFonts w:ascii="Times New Roman"/>
                <w:b w:val="false"/>
                <w:i w:val="false"/>
                <w:color w:val="000000"/>
                <w:sz w:val="20"/>
              </w:rPr>
              <w:t>№ 369 бұйрығымен бекітіледі</w:t>
            </w:r>
          </w:p>
        </w:tc>
      </w:tr>
    </w:tbl>
    <w:bookmarkStart w:name="z487" w:id="444"/>
    <w:p>
      <w:pPr>
        <w:spacing w:after="0"/>
        <w:ind w:left="0"/>
        <w:jc w:val="left"/>
      </w:pPr>
      <w:r>
        <w:rPr>
          <w:rFonts w:ascii="Times New Roman"/>
          <w:b/>
          <w:i w:val="false"/>
          <w:color w:val="000000"/>
        </w:rPr>
        <w:t xml:space="preserve"> Қазақстан Республикасы Ұлттық қауіпсіздік комитетінің  Алматы облысы бойынша департаменті туралы ереже</w:t>
      </w:r>
    </w:p>
    <w:bookmarkEnd w:id="444"/>
    <w:bookmarkStart w:name="z488" w:id="445"/>
    <w:p>
      <w:pPr>
        <w:spacing w:after="0"/>
        <w:ind w:left="0"/>
        <w:jc w:val="left"/>
      </w:pPr>
      <w:r>
        <w:rPr>
          <w:rFonts w:ascii="Times New Roman"/>
          <w:b/>
          <w:i w:val="false"/>
          <w:color w:val="000000"/>
        </w:rPr>
        <w:t xml:space="preserve"> 1-тарау. Жалпы ережелер</w:t>
      </w:r>
    </w:p>
    <w:bookmarkEnd w:id="445"/>
    <w:bookmarkStart w:name="z489" w:id="446"/>
    <w:p>
      <w:pPr>
        <w:spacing w:after="0"/>
        <w:ind w:left="0"/>
        <w:jc w:val="both"/>
      </w:pPr>
      <w:r>
        <w:rPr>
          <w:rFonts w:ascii="Times New Roman"/>
          <w:b w:val="false"/>
          <w:i w:val="false"/>
          <w:color w:val="000000"/>
          <w:sz w:val="28"/>
        </w:rPr>
        <w:t>
      1. Қазақстан Республикасы Ұлттық қауіпсіздік комитетінің Алматы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террорлық актілердің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Алматы облысының аумағында мемлекеттік құпияларды қорғау бойынша уәкілетті орган болып табылады.</w:t>
      </w:r>
    </w:p>
    <w:bookmarkEnd w:id="446"/>
    <w:bookmarkStart w:name="z490" w:id="44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447"/>
    <w:bookmarkStart w:name="z491" w:id="448"/>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нақты және шартты атаулары,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448"/>
    <w:bookmarkStart w:name="z492" w:id="44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449"/>
    <w:bookmarkStart w:name="z493" w:id="450"/>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bookmarkEnd w:id="450"/>
    <w:bookmarkStart w:name="z494" w:id="451"/>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 қабылдайды.</w:t>
      </w:r>
    </w:p>
    <w:bookmarkEnd w:id="451"/>
    <w:bookmarkStart w:name="z495" w:id="452"/>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452"/>
    <w:bookmarkStart w:name="z496" w:id="453"/>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453"/>
    <w:bookmarkStart w:name="z497" w:id="454"/>
    <w:p>
      <w:pPr>
        <w:spacing w:after="0"/>
        <w:ind w:left="0"/>
        <w:jc w:val="both"/>
      </w:pPr>
      <w:r>
        <w:rPr>
          <w:rFonts w:ascii="Times New Roman"/>
          <w:b w:val="false"/>
          <w:i w:val="false"/>
          <w:color w:val="000000"/>
          <w:sz w:val="28"/>
        </w:rPr>
        <w:t>
      1) Еңбекшіқазақ аудандық бөлімі. Қызмет көрсету аймағы – Алматы облысының Еңбекшіқазақ ауданы;</w:t>
      </w:r>
    </w:p>
    <w:bookmarkEnd w:id="454"/>
    <w:bookmarkStart w:name="z498" w:id="455"/>
    <w:p>
      <w:pPr>
        <w:spacing w:after="0"/>
        <w:ind w:left="0"/>
        <w:jc w:val="both"/>
      </w:pPr>
      <w:r>
        <w:rPr>
          <w:rFonts w:ascii="Times New Roman"/>
          <w:b w:val="false"/>
          <w:i w:val="false"/>
          <w:color w:val="000000"/>
          <w:sz w:val="28"/>
        </w:rPr>
        <w:t>
      2) Еңбекшіқазақ аудандық бөлімінің Шелек бөлімшесі. Қызмет көрсету аймағы – Алматы облысы Еңбекшіқазақ ауданының Шелек, Кескенсу, Қаратұрық, Қаражота, Қорам, Бартоғай, Нұра, Аса, Масақ, Малыбай және Қазақстан ауылдық округтері;</w:t>
      </w:r>
    </w:p>
    <w:bookmarkEnd w:id="455"/>
    <w:bookmarkStart w:name="z499" w:id="456"/>
    <w:p>
      <w:pPr>
        <w:spacing w:after="0"/>
        <w:ind w:left="0"/>
        <w:jc w:val="both"/>
      </w:pPr>
      <w:r>
        <w:rPr>
          <w:rFonts w:ascii="Times New Roman"/>
          <w:b w:val="false"/>
          <w:i w:val="false"/>
          <w:color w:val="000000"/>
          <w:sz w:val="28"/>
        </w:rPr>
        <w:t xml:space="preserve">
      3) Жамбыл аудандық бөлімі. Қызмет көрсету аймағы – Алматы облысының Жамбыл ауданы; </w:t>
      </w:r>
    </w:p>
    <w:bookmarkEnd w:id="456"/>
    <w:bookmarkStart w:name="z500" w:id="457"/>
    <w:p>
      <w:pPr>
        <w:spacing w:after="0"/>
        <w:ind w:left="0"/>
        <w:jc w:val="both"/>
      </w:pPr>
      <w:r>
        <w:rPr>
          <w:rFonts w:ascii="Times New Roman"/>
          <w:b w:val="false"/>
          <w:i w:val="false"/>
          <w:color w:val="000000"/>
          <w:sz w:val="28"/>
        </w:rPr>
        <w:t>
      4) Іле аудандық бөлімі. Қызмет көрсету аймағы – Алматы облысының Іле және Балқаш аудандары;</w:t>
      </w:r>
    </w:p>
    <w:bookmarkEnd w:id="457"/>
    <w:bookmarkStart w:name="z501" w:id="458"/>
    <w:p>
      <w:pPr>
        <w:spacing w:after="0"/>
        <w:ind w:left="0"/>
        <w:jc w:val="both"/>
      </w:pPr>
      <w:r>
        <w:rPr>
          <w:rFonts w:ascii="Times New Roman"/>
          <w:b w:val="false"/>
          <w:i w:val="false"/>
          <w:color w:val="000000"/>
          <w:sz w:val="28"/>
        </w:rPr>
        <w:t>
      5) Қарасай аудандық бөлімі. Қызмет көрсету аймағы – Алматы облысының Қарасай ауданы;</w:t>
      </w:r>
    </w:p>
    <w:bookmarkEnd w:id="458"/>
    <w:bookmarkStart w:name="z502" w:id="459"/>
    <w:p>
      <w:pPr>
        <w:spacing w:after="0"/>
        <w:ind w:left="0"/>
        <w:jc w:val="both"/>
      </w:pPr>
      <w:r>
        <w:rPr>
          <w:rFonts w:ascii="Times New Roman"/>
          <w:b w:val="false"/>
          <w:i w:val="false"/>
          <w:color w:val="000000"/>
          <w:sz w:val="28"/>
        </w:rPr>
        <w:t>
      6) Райымбек аудандық бөлімі. Қызмет көрсету аймағы – Алматы облысының Райымбек және Кеген аудандары;</w:t>
      </w:r>
    </w:p>
    <w:bookmarkEnd w:id="459"/>
    <w:bookmarkStart w:name="z503" w:id="460"/>
    <w:p>
      <w:pPr>
        <w:spacing w:after="0"/>
        <w:ind w:left="0"/>
        <w:jc w:val="both"/>
      </w:pPr>
      <w:r>
        <w:rPr>
          <w:rFonts w:ascii="Times New Roman"/>
          <w:b w:val="false"/>
          <w:i w:val="false"/>
          <w:color w:val="000000"/>
          <w:sz w:val="28"/>
        </w:rPr>
        <w:t>
      7) Талғар аудандық бөлімі. Қызмет көрсету аймағы – Алматы облысының Талғар ауданы;</w:t>
      </w:r>
    </w:p>
    <w:bookmarkEnd w:id="460"/>
    <w:bookmarkStart w:name="z504" w:id="461"/>
    <w:p>
      <w:pPr>
        <w:spacing w:after="0"/>
        <w:ind w:left="0"/>
        <w:jc w:val="both"/>
      </w:pPr>
      <w:r>
        <w:rPr>
          <w:rFonts w:ascii="Times New Roman"/>
          <w:b w:val="false"/>
          <w:i w:val="false"/>
          <w:color w:val="000000"/>
          <w:sz w:val="28"/>
        </w:rPr>
        <w:t>
      8) Ұйғыр аудандық бөлімі. Қызмет көрсету аймағы – Алматы облысының Ұйғыр ауданы.</w:t>
      </w:r>
    </w:p>
    <w:bookmarkEnd w:id="461"/>
    <w:bookmarkStart w:name="z505" w:id="462"/>
    <w:p>
      <w:pPr>
        <w:spacing w:after="0"/>
        <w:ind w:left="0"/>
        <w:jc w:val="both"/>
      </w:pPr>
      <w:r>
        <w:rPr>
          <w:rFonts w:ascii="Times New Roman"/>
          <w:b w:val="false"/>
          <w:i w:val="false"/>
          <w:color w:val="000000"/>
          <w:sz w:val="28"/>
        </w:rPr>
        <w:t>
      8. Заңды тұлғаның орналасқан жері: 040000, Қазақстан Республикасы, Жетісу облысы, Талдықорған қаласы, Жансүгіров көшесі, 68/70 үй.</w:t>
      </w:r>
    </w:p>
    <w:bookmarkEnd w:id="462"/>
    <w:bookmarkStart w:name="z506" w:id="463"/>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Алматы облысы бойынша департаменті" республикалық мемлекеттік мекемесі.</w:t>
      </w:r>
    </w:p>
    <w:bookmarkEnd w:id="463"/>
    <w:bookmarkStart w:name="z507" w:id="4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64"/>
    <w:bookmarkStart w:name="z508" w:id="465"/>
    <w:p>
      <w:pPr>
        <w:spacing w:after="0"/>
        <w:ind w:left="0"/>
        <w:jc w:val="both"/>
      </w:pPr>
      <w:r>
        <w:rPr>
          <w:rFonts w:ascii="Times New Roman"/>
          <w:b w:val="false"/>
          <w:i w:val="false"/>
          <w:color w:val="000000"/>
          <w:sz w:val="28"/>
        </w:rPr>
        <w:t>
      11. Департаменттің қызметін қаржыландыру Қазақстан Республикасының заңнамасына сәйкес республикалық бюджеттен жүзеге асырылады.</w:t>
      </w:r>
    </w:p>
    <w:bookmarkEnd w:id="465"/>
    <w:bookmarkStart w:name="z509" w:id="46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466"/>
    <w:bookmarkStart w:name="z510" w:id="46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467"/>
    <w:bookmarkStart w:name="z511" w:id="468"/>
    <w:p>
      <w:pPr>
        <w:spacing w:after="0"/>
        <w:ind w:left="0"/>
        <w:jc w:val="left"/>
      </w:pPr>
      <w:r>
        <w:rPr>
          <w:rFonts w:ascii="Times New Roman"/>
          <w:b/>
          <w:i w:val="false"/>
          <w:color w:val="000000"/>
        </w:rPr>
        <w:t xml:space="preserve"> 2-тарау. Департаменттің міндеттері, құқықтары мен міндеттері</w:t>
      </w:r>
    </w:p>
    <w:bookmarkEnd w:id="468"/>
    <w:bookmarkStart w:name="z512" w:id="469"/>
    <w:p>
      <w:pPr>
        <w:spacing w:after="0"/>
        <w:ind w:left="0"/>
        <w:jc w:val="both"/>
      </w:pPr>
      <w:r>
        <w:rPr>
          <w:rFonts w:ascii="Times New Roman"/>
          <w:b w:val="false"/>
          <w:i w:val="false"/>
          <w:color w:val="000000"/>
          <w:sz w:val="28"/>
        </w:rPr>
        <w:t>
      13. Міндеттері:</w:t>
      </w:r>
    </w:p>
    <w:bookmarkEnd w:id="469"/>
    <w:bookmarkStart w:name="z513" w:id="470"/>
    <w:p>
      <w:pPr>
        <w:spacing w:after="0"/>
        <w:ind w:left="0"/>
        <w:jc w:val="both"/>
      </w:pPr>
      <w:r>
        <w:rPr>
          <w:rFonts w:ascii="Times New Roman"/>
          <w:b w:val="false"/>
          <w:i w:val="false"/>
          <w:color w:val="000000"/>
          <w:sz w:val="28"/>
        </w:rPr>
        <w:t>
      1) 1) жеке адамның, қоғам мен мемлекеттің қауіпсіздігін қамтамасыз ету саласындағы мемлекеттік саясатты құруға және жүзеге асыруға қатысу;</w:t>
      </w:r>
    </w:p>
    <w:bookmarkEnd w:id="470"/>
    <w:bookmarkStart w:name="z514" w:id="471"/>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471"/>
    <w:bookmarkStart w:name="z515" w:id="472"/>
    <w:p>
      <w:pPr>
        <w:spacing w:after="0"/>
        <w:ind w:left="0"/>
        <w:jc w:val="both"/>
      </w:pPr>
      <w:r>
        <w:rPr>
          <w:rFonts w:ascii="Times New Roman"/>
          <w:b w:val="false"/>
          <w:i w:val="false"/>
          <w:color w:val="000000"/>
          <w:sz w:val="28"/>
        </w:rPr>
        <w:t>
      3) қарсы барлау қызметін жүзеге асыру;</w:t>
      </w:r>
    </w:p>
    <w:bookmarkEnd w:id="472"/>
    <w:bookmarkStart w:name="z516" w:id="473"/>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p>
    <w:bookmarkEnd w:id="473"/>
    <w:bookmarkStart w:name="z517" w:id="474"/>
    <w:p>
      <w:pPr>
        <w:spacing w:after="0"/>
        <w:ind w:left="0"/>
        <w:jc w:val="both"/>
      </w:pPr>
      <w:r>
        <w:rPr>
          <w:rFonts w:ascii="Times New Roman"/>
          <w:b w:val="false"/>
          <w:i w:val="false"/>
          <w:color w:val="000000"/>
          <w:sz w:val="28"/>
        </w:rPr>
        <w:t>
      5) Алматы облысы аумағындағы терроризмге және экстремизмге қарсы іс-қимыл саласындағы қызметті үйлестіру;</w:t>
      </w:r>
    </w:p>
    <w:bookmarkEnd w:id="474"/>
    <w:bookmarkStart w:name="z518" w:id="475"/>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475"/>
    <w:bookmarkStart w:name="z519" w:id="476"/>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476"/>
    <w:bookmarkStart w:name="z520" w:id="47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477"/>
    <w:bookmarkStart w:name="z521" w:id="478"/>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478"/>
    <w:bookmarkStart w:name="z522" w:id="479"/>
    <w:p>
      <w:pPr>
        <w:spacing w:after="0"/>
        <w:ind w:left="0"/>
        <w:jc w:val="both"/>
      </w:pPr>
      <w:r>
        <w:rPr>
          <w:rFonts w:ascii="Times New Roman"/>
          <w:b w:val="false"/>
          <w:i w:val="false"/>
          <w:color w:val="000000"/>
          <w:sz w:val="28"/>
        </w:rPr>
        <w:t>
      14. Құқықтары мен міндеттері:</w:t>
      </w:r>
    </w:p>
    <w:bookmarkEnd w:id="479"/>
    <w:bookmarkStart w:name="z523" w:id="480"/>
    <w:p>
      <w:pPr>
        <w:spacing w:after="0"/>
        <w:ind w:left="0"/>
        <w:jc w:val="both"/>
      </w:pPr>
      <w:r>
        <w:rPr>
          <w:rFonts w:ascii="Times New Roman"/>
          <w:b w:val="false"/>
          <w:i w:val="false"/>
          <w:color w:val="000000"/>
          <w:sz w:val="28"/>
        </w:rPr>
        <w:t>
      1) құқықтары:</w:t>
      </w:r>
    </w:p>
    <w:bookmarkEnd w:id="480"/>
    <w:bookmarkStart w:name="z524" w:id="481"/>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bookmarkEnd w:id="481"/>
    <w:bookmarkStart w:name="z525" w:id="482"/>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482"/>
    <w:bookmarkStart w:name="z526" w:id="48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483"/>
    <w:bookmarkStart w:name="z527" w:id="484"/>
    <w:p>
      <w:pPr>
        <w:spacing w:after="0"/>
        <w:ind w:left="0"/>
        <w:jc w:val="both"/>
      </w:pPr>
      <w:r>
        <w:rPr>
          <w:rFonts w:ascii="Times New Roman"/>
          <w:b w:val="false"/>
          <w:i w:val="false"/>
          <w:color w:val="000000"/>
          <w:sz w:val="28"/>
        </w:rPr>
        <w:t>
      консультативтік-кеңесші органдарды, сараптау комиссияларын, сондай-ақ ұлттық қауіпсіздік органдарының қызметіне жататын мәселелер бойынша ведомствоаралық жұмыс топтарын құру;</w:t>
      </w:r>
    </w:p>
    <w:bookmarkEnd w:id="484"/>
    <w:bookmarkStart w:name="z528" w:id="485"/>
    <w:p>
      <w:pPr>
        <w:spacing w:after="0"/>
        <w:ind w:left="0"/>
        <w:jc w:val="both"/>
      </w:pPr>
      <w:r>
        <w:rPr>
          <w:rFonts w:ascii="Times New Roman"/>
          <w:b w:val="false"/>
          <w:i w:val="false"/>
          <w:color w:val="000000"/>
          <w:sz w:val="28"/>
        </w:rPr>
        <w:t>
      сотқа жүгіну;</w:t>
      </w:r>
    </w:p>
    <w:bookmarkEnd w:id="485"/>
    <w:bookmarkStart w:name="z529" w:id="486"/>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86"/>
    <w:bookmarkStart w:name="z530" w:id="487"/>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p>
    <w:bookmarkEnd w:id="487"/>
    <w:bookmarkStart w:name="z531" w:id="488"/>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88"/>
    <w:bookmarkStart w:name="z532" w:id="489"/>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p>
    <w:bookmarkEnd w:id="489"/>
    <w:bookmarkStart w:name="z533" w:id="490"/>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490"/>
    <w:bookmarkStart w:name="z534" w:id="491"/>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491"/>
    <w:bookmarkStart w:name="z535" w:id="492"/>
    <w:p>
      <w:pPr>
        <w:spacing w:after="0"/>
        <w:ind w:left="0"/>
        <w:jc w:val="both"/>
      </w:pPr>
      <w:r>
        <w:rPr>
          <w:rFonts w:ascii="Times New Roman"/>
          <w:b w:val="false"/>
          <w:i w:val="false"/>
          <w:color w:val="000000"/>
          <w:sz w:val="28"/>
        </w:rPr>
        <w:t>
      іс жүргізуде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492"/>
    <w:bookmarkStart w:name="z536" w:id="493"/>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493"/>
    <w:bookmarkStart w:name="z537" w:id="494"/>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494"/>
    <w:bookmarkStart w:name="z538" w:id="495"/>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495"/>
    <w:bookmarkStart w:name="z539" w:id="496"/>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және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496"/>
    <w:bookmarkStart w:name="z540" w:id="497"/>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ұсынымдарды мемлекеттік органдар мен ұйымдарға енгізу;</w:t>
      </w:r>
    </w:p>
    <w:bookmarkEnd w:id="497"/>
    <w:bookmarkStart w:name="z541" w:id="498"/>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жасауға және кiруге байланысты құқық бұзышылықтар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498"/>
    <w:bookmarkStart w:name="z542" w:id="499"/>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сақталуын қамтамасыз ету мәселелері бойынша бақылауды жүзеге асыру, әдістемелік және практикалық көмек көрсету;</w:t>
      </w:r>
    </w:p>
    <w:bookmarkEnd w:id="499"/>
    <w:bookmarkStart w:name="z543" w:id="500"/>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500"/>
    <w:bookmarkStart w:name="z544" w:id="501"/>
    <w:p>
      <w:pPr>
        <w:spacing w:after="0"/>
        <w:ind w:left="0"/>
        <w:jc w:val="both"/>
      </w:pPr>
      <w:r>
        <w:rPr>
          <w:rFonts w:ascii="Times New Roman"/>
          <w:b w:val="false"/>
          <w:i w:val="false"/>
          <w:color w:val="000000"/>
          <w:sz w:val="28"/>
        </w:rPr>
        <w:t>
      Қазақстан Республикасының мемлекеттік органдарымен, ұйымдарымен Департаментке жүктелген міндеттер мен функцияларды орындауға қажетті шарттар, келісімдер (меморандумдар) жасасу;</w:t>
      </w:r>
    </w:p>
    <w:bookmarkEnd w:id="501"/>
    <w:bookmarkStart w:name="z545" w:id="502"/>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502"/>
    <w:bookmarkStart w:name="z546" w:id="503"/>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503"/>
    <w:bookmarkStart w:name="z547" w:id="504"/>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504"/>
    <w:bookmarkStart w:name="z548" w:id="505"/>
    <w:p>
      <w:pPr>
        <w:spacing w:after="0"/>
        <w:ind w:left="0"/>
        <w:jc w:val="both"/>
      </w:pPr>
      <w:r>
        <w:rPr>
          <w:rFonts w:ascii="Times New Roman"/>
          <w:b w:val="false"/>
          <w:i w:val="false"/>
          <w:color w:val="000000"/>
          <w:sz w:val="28"/>
        </w:rPr>
        <w:t>
      ұлттық қауіпсіздік органдарының қызметіне жататын архивтік жедел, тергеу және басқа да материалдарды сақтауды және пайдалануды жүзеге асыру;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мүлкін шарттық негізде пайдалану;</w:t>
      </w:r>
    </w:p>
    <w:bookmarkEnd w:id="505"/>
    <w:bookmarkStart w:name="z549" w:id="506"/>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506"/>
    <w:bookmarkStart w:name="z550" w:id="507"/>
    <w:p>
      <w:pPr>
        <w:spacing w:after="0"/>
        <w:ind w:left="0"/>
        <w:jc w:val="both"/>
      </w:pPr>
      <w:r>
        <w:rPr>
          <w:rFonts w:ascii="Times New Roman"/>
          <w:b w:val="false"/>
          <w:i w:val="false"/>
          <w:color w:val="000000"/>
          <w:sz w:val="28"/>
        </w:rPr>
        <w:t>
      құпиялық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507"/>
    <w:bookmarkStart w:name="z551" w:id="508"/>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508"/>
    <w:bookmarkStart w:name="z552" w:id="509"/>
    <w:p>
      <w:pPr>
        <w:spacing w:after="0"/>
        <w:ind w:left="0"/>
        <w:jc w:val="both"/>
      </w:pPr>
      <w:r>
        <w:rPr>
          <w:rFonts w:ascii="Times New Roman"/>
          <w:b w:val="false"/>
          <w:i w:val="false"/>
          <w:color w:val="000000"/>
          <w:sz w:val="28"/>
        </w:rPr>
        <w:t>
      арнаулы техникалық және өзге де құралдарды қоса алғанда, арнаулы байланыс, қару-жарақ және жарақтандыру құралдарын, сатып алу және пайдалану;</w:t>
      </w:r>
    </w:p>
    <w:bookmarkEnd w:id="509"/>
    <w:bookmarkStart w:name="z553" w:id="510"/>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510"/>
    <w:bookmarkStart w:name="z554" w:id="511"/>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511"/>
    <w:bookmarkStart w:name="z555" w:id="512"/>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512"/>
    <w:bookmarkStart w:name="z556" w:id="513"/>
    <w:p>
      <w:pPr>
        <w:spacing w:after="0"/>
        <w:ind w:left="0"/>
        <w:jc w:val="both"/>
      </w:pPr>
      <w:r>
        <w:rPr>
          <w:rFonts w:ascii="Times New Roman"/>
          <w:b w:val="false"/>
          <w:i w:val="false"/>
          <w:color w:val="000000"/>
          <w:sz w:val="28"/>
        </w:rPr>
        <w:t>
      2) міндеттері:</w:t>
      </w:r>
    </w:p>
    <w:bookmarkEnd w:id="513"/>
    <w:bookmarkStart w:name="z557" w:id="514"/>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bookmarkEnd w:id="514"/>
    <w:bookmarkStart w:name="z558" w:id="515"/>
    <w:p>
      <w:pPr>
        <w:spacing w:after="0"/>
        <w:ind w:left="0"/>
        <w:jc w:val="both"/>
      </w:pPr>
      <w:r>
        <w:rPr>
          <w:rFonts w:ascii="Times New Roman"/>
          <w:b w:val="false"/>
          <w:i w:val="false"/>
          <w:color w:val="000000"/>
          <w:sz w:val="28"/>
        </w:rPr>
        <w:t>
      қарсы барлау қызметін жүзеге асыру;</w:t>
      </w:r>
    </w:p>
    <w:bookmarkEnd w:id="515"/>
    <w:bookmarkStart w:name="z559" w:id="516"/>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516"/>
    <w:bookmarkStart w:name="z560" w:id="517"/>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517"/>
    <w:bookmarkStart w:name="z561" w:id="518"/>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518"/>
    <w:bookmarkStart w:name="z562" w:id="519"/>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p>
    <w:bookmarkEnd w:id="519"/>
    <w:bookmarkStart w:name="z563" w:id="520"/>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520"/>
    <w:bookmarkStart w:name="z564" w:id="521"/>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p>
    <w:bookmarkEnd w:id="521"/>
    <w:bookmarkStart w:name="z565" w:id="522"/>
    <w:p>
      <w:pPr>
        <w:spacing w:after="0"/>
        <w:ind w:left="0"/>
        <w:jc w:val="both"/>
      </w:pPr>
      <w:r>
        <w:rPr>
          <w:rFonts w:ascii="Times New Roman"/>
          <w:b w:val="false"/>
          <w:i w:val="false"/>
          <w:color w:val="000000"/>
          <w:sz w:val="28"/>
        </w:rPr>
        <w:t>
      Алматы облысы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522"/>
    <w:bookmarkStart w:name="z566" w:id="523"/>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523"/>
    <w:bookmarkStart w:name="z567" w:id="524"/>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524"/>
    <w:bookmarkStart w:name="z568" w:id="525"/>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525"/>
    <w:bookmarkStart w:name="z569" w:id="526"/>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хабар таратушы радиоэлектрондық құралдардың радиосәулелерін анықтау;</w:t>
      </w:r>
    </w:p>
    <w:bookmarkEnd w:id="526"/>
    <w:bookmarkStart w:name="z570" w:id="527"/>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527"/>
    <w:bookmarkStart w:name="z571" w:id="528"/>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528"/>
    <w:bookmarkStart w:name="z572" w:id="529"/>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529"/>
    <w:bookmarkStart w:name="z573" w:id="530"/>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тәртіпте міндетті арнаулы тексеру жүргізу;</w:t>
      </w:r>
    </w:p>
    <w:bookmarkEnd w:id="530"/>
    <w:bookmarkStart w:name="z574" w:id="531"/>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тәртіпте міндетті арнаулы тексеру жүргізу;</w:t>
      </w:r>
    </w:p>
    <w:bookmarkEnd w:id="531"/>
    <w:bookmarkStart w:name="z575" w:id="532"/>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532"/>
    <w:bookmarkStart w:name="z576" w:id="533"/>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533"/>
    <w:bookmarkStart w:name="z577" w:id="534"/>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тәртіпте және мерзімдерде жеке және заңды тұлғалардың өтініштерін қабылдау және қарау;</w:t>
      </w:r>
    </w:p>
    <w:bookmarkEnd w:id="534"/>
    <w:bookmarkStart w:name="z578" w:id="535"/>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актілерімен және ҰҚК Төрағасының бұйрықтарымен көзделген өзге де өкілеттіктерді жүзеге асыру.</w:t>
      </w:r>
    </w:p>
    <w:bookmarkEnd w:id="535"/>
    <w:bookmarkStart w:name="z579" w:id="536"/>
    <w:p>
      <w:pPr>
        <w:spacing w:after="0"/>
        <w:ind w:left="0"/>
        <w:jc w:val="both"/>
      </w:pPr>
      <w:r>
        <w:rPr>
          <w:rFonts w:ascii="Times New Roman"/>
          <w:b w:val="false"/>
          <w:i w:val="false"/>
          <w:color w:val="000000"/>
          <w:sz w:val="28"/>
        </w:rPr>
        <w:t>
      15. Функциялары:</w:t>
      </w:r>
    </w:p>
    <w:bookmarkEnd w:id="536"/>
    <w:bookmarkStart w:name="z580" w:id="537"/>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537"/>
    <w:bookmarkStart w:name="z581" w:id="538"/>
    <w:p>
      <w:pPr>
        <w:spacing w:after="0"/>
        <w:ind w:left="0"/>
        <w:jc w:val="both"/>
      </w:pPr>
      <w:r>
        <w:rPr>
          <w:rFonts w:ascii="Times New Roman"/>
          <w:b w:val="false"/>
          <w:i w:val="false"/>
          <w:color w:val="000000"/>
          <w:sz w:val="28"/>
        </w:rPr>
        <w:t>
      2) ҰҚК басшылығының рұқсатымен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538"/>
    <w:bookmarkStart w:name="z582" w:id="539"/>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539"/>
    <w:bookmarkStart w:name="z583" w:id="540"/>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Алматы облысының аумағында терроризмге қарсы операциялар жүргізуді ұйымдастыру;</w:t>
      </w:r>
    </w:p>
    <w:bookmarkEnd w:id="540"/>
    <w:bookmarkStart w:name="z584" w:id="541"/>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541"/>
    <w:bookmarkStart w:name="z585" w:id="542"/>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542"/>
    <w:bookmarkStart w:name="z586" w:id="543"/>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543"/>
    <w:bookmarkStart w:name="z587" w:id="544"/>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544"/>
    <w:bookmarkStart w:name="z588" w:id="545"/>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545"/>
    <w:bookmarkStart w:name="z589" w:id="546"/>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546"/>
    <w:bookmarkStart w:name="z590" w:id="547"/>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547"/>
    <w:bookmarkStart w:name="z591" w:id="548"/>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548"/>
    <w:bookmarkStart w:name="z592" w:id="549"/>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p>
    <w:bookmarkEnd w:id="549"/>
    <w:bookmarkStart w:name="z593" w:id="550"/>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550"/>
    <w:bookmarkStart w:name="z594" w:id="551"/>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551"/>
    <w:bookmarkStart w:name="z595" w:id="552"/>
    <w:p>
      <w:pPr>
        <w:spacing w:after="0"/>
        <w:ind w:left="0"/>
        <w:jc w:val="both"/>
      </w:pPr>
      <w:r>
        <w:rPr>
          <w:rFonts w:ascii="Times New Roman"/>
          <w:b w:val="false"/>
          <w:i w:val="false"/>
          <w:color w:val="000000"/>
          <w:sz w:val="28"/>
        </w:rPr>
        <w:t>
      16) Алматы облысының аумағында терроризмге қарсы іс-қимыл саласындағы қызметтің жүзеге асырылуын бақылау;</w:t>
      </w:r>
    </w:p>
    <w:bookmarkEnd w:id="552"/>
    <w:bookmarkStart w:name="z596" w:id="553"/>
    <w:p>
      <w:pPr>
        <w:spacing w:after="0"/>
        <w:ind w:left="0"/>
        <w:jc w:val="both"/>
      </w:pPr>
      <w:r>
        <w:rPr>
          <w:rFonts w:ascii="Times New Roman"/>
          <w:b w:val="false"/>
          <w:i w:val="false"/>
          <w:color w:val="000000"/>
          <w:sz w:val="28"/>
        </w:rPr>
        <w:t>
      17) басқа құзыретті органдармен өзара іс-қимыл жасай отырып, Алматы облысының аумағында шет мемлекеттердің өкілдіктері мен халықаралық ұйымдардың қауіпсіздігін қамтамасыз ету бойынша шаралар қабылдау;</w:t>
      </w:r>
    </w:p>
    <w:bookmarkEnd w:id="553"/>
    <w:bookmarkStart w:name="z597" w:id="554"/>
    <w:p>
      <w:pPr>
        <w:spacing w:after="0"/>
        <w:ind w:left="0"/>
        <w:jc w:val="both"/>
      </w:pPr>
      <w:r>
        <w:rPr>
          <w:rFonts w:ascii="Times New Roman"/>
          <w:b w:val="false"/>
          <w:i w:val="false"/>
          <w:color w:val="000000"/>
          <w:sz w:val="28"/>
        </w:rPr>
        <w:t>
      18) Қазақстан Республикасының заңнамасында белгіленген тәртіп пен шектерде мемлекеттік қызметке кіретін және мемлекеттік қызметте тұрған, сондай-ақ Қазақстан Республикасы Ұлттық Банкі мен оның ведомстволары қызметшісінің лауазымына орналасуға үміткер Қазақстан Республикасының азаматтарына міндетті арнаулы тексеру жүргізуін ұйымдастыру;</w:t>
      </w:r>
    </w:p>
    <w:bookmarkEnd w:id="554"/>
    <w:bookmarkStart w:name="z598" w:id="555"/>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тәртіпте міндетті арнаулы тексеру жүргізуін ұйымдастыру;</w:t>
      </w:r>
    </w:p>
    <w:bookmarkEnd w:id="555"/>
    <w:bookmarkStart w:name="z599" w:id="556"/>
    <w:p>
      <w:pPr>
        <w:spacing w:after="0"/>
        <w:ind w:left="0"/>
        <w:jc w:val="both"/>
      </w:pPr>
      <w:r>
        <w:rPr>
          <w:rFonts w:ascii="Times New Roman"/>
          <w:b w:val="false"/>
          <w:i w:val="false"/>
          <w:color w:val="000000"/>
          <w:sz w:val="28"/>
        </w:rPr>
        <w:t>
      20)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p>
    <w:bookmarkEnd w:id="556"/>
    <w:bookmarkStart w:name="z600" w:id="557"/>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557"/>
    <w:bookmarkStart w:name="z601" w:id="558"/>
    <w:p>
      <w:pPr>
        <w:spacing w:after="0"/>
        <w:ind w:left="0"/>
        <w:jc w:val="both"/>
      </w:pPr>
      <w:r>
        <w:rPr>
          <w:rFonts w:ascii="Times New Roman"/>
          <w:b w:val="false"/>
          <w:i w:val="false"/>
          <w:color w:val="000000"/>
          <w:sz w:val="28"/>
        </w:rPr>
        <w:t>
      22)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558"/>
    <w:bookmarkStart w:name="z602" w:id="559"/>
    <w:p>
      <w:pPr>
        <w:spacing w:after="0"/>
        <w:ind w:left="0"/>
        <w:jc w:val="both"/>
      </w:pPr>
      <w:r>
        <w:rPr>
          <w:rFonts w:ascii="Times New Roman"/>
          <w:b w:val="false"/>
          <w:i w:val="false"/>
          <w:color w:val="000000"/>
          <w:sz w:val="28"/>
        </w:rPr>
        <w:t>
      23) Алматы облысы аумағында террористік қатерлерді талдауды және болжауды жүзеге асыру;</w:t>
      </w:r>
    </w:p>
    <w:bookmarkEnd w:id="559"/>
    <w:bookmarkStart w:name="z603" w:id="560"/>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560"/>
    <w:bookmarkStart w:name="z604" w:id="561"/>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561"/>
    <w:bookmarkStart w:name="z605" w:id="562"/>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562"/>
    <w:bookmarkStart w:name="z606" w:id="563"/>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563"/>
    <w:bookmarkStart w:name="z607" w:id="564"/>
    <w:p>
      <w:pPr>
        <w:spacing w:after="0"/>
        <w:ind w:left="0"/>
        <w:jc w:val="both"/>
      </w:pPr>
      <w:r>
        <w:rPr>
          <w:rFonts w:ascii="Times New Roman"/>
          <w:b w:val="false"/>
          <w:i w:val="false"/>
          <w:color w:val="000000"/>
          <w:sz w:val="28"/>
        </w:rPr>
        <w:t>
      28) ұлттық қауіпсіздік органдарында әскери-дәрігерлік сараптама, сондай-ақ наркологиялық тестілеу жүргізу;</w:t>
      </w:r>
    </w:p>
    <w:bookmarkEnd w:id="564"/>
    <w:bookmarkStart w:name="z608" w:id="565"/>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565"/>
    <w:bookmarkStart w:name="z609" w:id="566"/>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566"/>
    <w:bookmarkStart w:name="z610" w:id="567"/>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567"/>
    <w:bookmarkStart w:name="z611" w:id="568"/>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мұқтажы үшін әскерге шақыру контингентіне мониторингті және іріктеуді жүзеге асыру;</w:t>
      </w:r>
    </w:p>
    <w:bookmarkEnd w:id="568"/>
    <w:bookmarkStart w:name="z612" w:id="569"/>
    <w:p>
      <w:pPr>
        <w:spacing w:after="0"/>
        <w:ind w:left="0"/>
        <w:jc w:val="both"/>
      </w:pPr>
      <w:r>
        <w:rPr>
          <w:rFonts w:ascii="Times New Roman"/>
          <w:b w:val="false"/>
          <w:i w:val="false"/>
          <w:color w:val="000000"/>
          <w:sz w:val="28"/>
        </w:rPr>
        <w:t xml:space="preserve">
      33)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әрекеттерді жүзеге асыру;</w:t>
      </w:r>
    </w:p>
    <w:bookmarkEnd w:id="569"/>
    <w:bookmarkStart w:name="z613" w:id="570"/>
    <w:p>
      <w:pPr>
        <w:spacing w:after="0"/>
        <w:ind w:left="0"/>
        <w:jc w:val="both"/>
      </w:pPr>
      <w:r>
        <w:rPr>
          <w:rFonts w:ascii="Times New Roman"/>
          <w:b w:val="false"/>
          <w:i w:val="false"/>
          <w:color w:val="000000"/>
          <w:sz w:val="28"/>
        </w:rPr>
        <w:t>
      34) Департаментте құқықтық тәртіпті қамтамасыз ету;</w:t>
      </w:r>
    </w:p>
    <w:bookmarkEnd w:id="570"/>
    <w:bookmarkStart w:name="z614" w:id="571"/>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571"/>
    <w:bookmarkStart w:name="z615" w:id="572"/>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572"/>
    <w:bookmarkStart w:name="z616" w:id="573"/>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573"/>
    <w:bookmarkStart w:name="z617" w:id="574"/>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574"/>
    <w:bookmarkStart w:name="z618" w:id="575"/>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575"/>
    <w:bookmarkStart w:name="z619" w:id="576"/>
    <w:p>
      <w:pPr>
        <w:spacing w:after="0"/>
        <w:ind w:left="0"/>
        <w:jc w:val="both"/>
      </w:pPr>
      <w:r>
        <w:rPr>
          <w:rFonts w:ascii="Times New Roman"/>
          <w:b w:val="false"/>
          <w:i w:val="false"/>
          <w:color w:val="000000"/>
          <w:sz w:val="28"/>
        </w:rPr>
        <w:t>
      40) Алматы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576"/>
    <w:bookmarkStart w:name="z620" w:id="577"/>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577"/>
    <w:bookmarkStart w:name="z621" w:id="578"/>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578"/>
    <w:bookmarkStart w:name="z622" w:id="579"/>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579"/>
    <w:bookmarkStart w:name="z623" w:id="580"/>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580"/>
    <w:bookmarkStart w:name="z624" w:id="581"/>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581"/>
    <w:bookmarkStart w:name="z625" w:id="582"/>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582"/>
    <w:bookmarkStart w:name="z626" w:id="583"/>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583"/>
    <w:bookmarkStart w:name="z627" w:id="58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584"/>
    <w:bookmarkStart w:name="z628" w:id="585"/>
    <w:p>
      <w:pPr>
        <w:spacing w:after="0"/>
        <w:ind w:left="0"/>
        <w:jc w:val="both"/>
      </w:pPr>
      <w:r>
        <w:rPr>
          <w:rFonts w:ascii="Times New Roman"/>
          <w:b w:val="false"/>
          <w:i w:val="false"/>
          <w:color w:val="000000"/>
          <w:sz w:val="28"/>
        </w:rPr>
        <w:t>
      19. Департамент бастығының өкілеттіктері:</w:t>
      </w:r>
    </w:p>
    <w:bookmarkEnd w:id="585"/>
    <w:bookmarkStart w:name="z629" w:id="586"/>
    <w:p>
      <w:pPr>
        <w:spacing w:after="0"/>
        <w:ind w:left="0"/>
        <w:jc w:val="both"/>
      </w:pPr>
      <w:r>
        <w:rPr>
          <w:rFonts w:ascii="Times New Roman"/>
          <w:b w:val="false"/>
          <w:i w:val="false"/>
          <w:color w:val="000000"/>
          <w:sz w:val="28"/>
        </w:rPr>
        <w:t>
      1) өз орынбасарының (орынбасарларының), олар болған кезде, өкілеттіктерін айқындайды;</w:t>
      </w:r>
    </w:p>
    <w:bookmarkEnd w:id="586"/>
    <w:bookmarkStart w:name="z630" w:id="587"/>
    <w:p>
      <w:pPr>
        <w:spacing w:after="0"/>
        <w:ind w:left="0"/>
        <w:jc w:val="both"/>
      </w:pPr>
      <w:r>
        <w:rPr>
          <w:rFonts w:ascii="Times New Roman"/>
          <w:b w:val="false"/>
          <w:i w:val="false"/>
          <w:color w:val="000000"/>
          <w:sz w:val="28"/>
        </w:rPr>
        <w:t>
      2) Департаменттің құрамына кіретін құрылымдық бөлімшілер басшыларының өкілеттігін айқындайды;</w:t>
      </w:r>
    </w:p>
    <w:bookmarkEnd w:id="587"/>
    <w:bookmarkStart w:name="z631" w:id="588"/>
    <w:p>
      <w:pPr>
        <w:spacing w:after="0"/>
        <w:ind w:left="0"/>
        <w:jc w:val="both"/>
      </w:pPr>
      <w:r>
        <w:rPr>
          <w:rFonts w:ascii="Times New Roman"/>
          <w:b w:val="false"/>
          <w:i w:val="false"/>
          <w:color w:val="000000"/>
          <w:sz w:val="28"/>
        </w:rPr>
        <w:t>
      3) Департаменттің қызметкерлері мен жұмыскерлерінің лауазымдық нұсқаулықтарын бекітеді;</w:t>
      </w:r>
    </w:p>
    <w:bookmarkEnd w:id="588"/>
    <w:bookmarkStart w:name="z632" w:id="589"/>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өкілеттіктерді жүзеге асырады.</w:t>
      </w:r>
    </w:p>
    <w:bookmarkEnd w:id="589"/>
    <w:bookmarkStart w:name="z633" w:id="590"/>
    <w:p>
      <w:pPr>
        <w:spacing w:after="0"/>
        <w:ind w:left="0"/>
        <w:jc w:val="both"/>
      </w:pPr>
      <w:r>
        <w:rPr>
          <w:rFonts w:ascii="Times New Roman"/>
          <w:b w:val="false"/>
          <w:i w:val="false"/>
          <w:color w:val="000000"/>
          <w:sz w:val="28"/>
        </w:rPr>
        <w:t xml:space="preserve">
      Департамент бастығының өкілеттіктерін ол болмаған кезде атқаруды қолданыстағы заңнамаға сәйкес оны алмастыратын адам жүзеге асырады. </w:t>
      </w:r>
    </w:p>
    <w:bookmarkEnd w:id="590"/>
    <w:bookmarkStart w:name="z634" w:id="591"/>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айқындайды.</w:t>
      </w:r>
    </w:p>
    <w:bookmarkEnd w:id="591"/>
    <w:bookmarkStart w:name="z635" w:id="592"/>
    <w:p>
      <w:pPr>
        <w:spacing w:after="0"/>
        <w:ind w:left="0"/>
        <w:jc w:val="left"/>
      </w:pPr>
      <w:r>
        <w:rPr>
          <w:rFonts w:ascii="Times New Roman"/>
          <w:b/>
          <w:i w:val="false"/>
          <w:color w:val="000000"/>
        </w:rPr>
        <w:t xml:space="preserve"> 4-тарау. Департамент мүлкі</w:t>
      </w:r>
    </w:p>
    <w:bookmarkEnd w:id="592"/>
    <w:bookmarkStart w:name="z636" w:id="593"/>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болуы мүмкін.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93"/>
    <w:bookmarkStart w:name="z637" w:id="594"/>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594"/>
    <w:bookmarkStart w:name="z638" w:id="595"/>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595"/>
    <w:bookmarkStart w:name="z639" w:id="596"/>
    <w:p>
      <w:pPr>
        <w:spacing w:after="0"/>
        <w:ind w:left="0"/>
        <w:jc w:val="left"/>
      </w:pPr>
      <w:r>
        <w:rPr>
          <w:rFonts w:ascii="Times New Roman"/>
          <w:b/>
          <w:i w:val="false"/>
          <w:color w:val="000000"/>
        </w:rPr>
        <w:t xml:space="preserve"> 5-тарау. Департаментті қайта ұйымдастыру және тарату</w:t>
      </w:r>
    </w:p>
    <w:bookmarkEnd w:id="596"/>
    <w:bookmarkStart w:name="z640" w:id="59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 xml:space="preserve">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өзгерістер енгізілетін жекелеген</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 xml:space="preserve">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2015 жылғы 6 қазандағы № 79</w:t>
            </w:r>
            <w:r>
              <w:br/>
            </w:r>
            <w:r>
              <w:rPr>
                <w:rFonts w:ascii="Times New Roman"/>
                <w:b w:val="false"/>
                <w:i w:val="false"/>
                <w:color w:val="000000"/>
                <w:sz w:val="20"/>
              </w:rPr>
              <w:t>бұйрығымен бекітілді</w:t>
            </w:r>
          </w:p>
        </w:tc>
      </w:tr>
    </w:tbl>
    <w:bookmarkStart w:name="z642" w:id="598"/>
    <w:p>
      <w:pPr>
        <w:spacing w:after="0"/>
        <w:ind w:left="0"/>
        <w:jc w:val="left"/>
      </w:pPr>
      <w:r>
        <w:rPr>
          <w:rFonts w:ascii="Times New Roman"/>
          <w:b/>
          <w:i w:val="false"/>
          <w:color w:val="000000"/>
        </w:rPr>
        <w:t xml:space="preserve"> Қазақстан Республикасы Ұлттық қауіпсіздік комитетінің Қарағанды облысы бойынша департаменті туралы ереже</w:t>
      </w:r>
    </w:p>
    <w:bookmarkEnd w:id="598"/>
    <w:bookmarkStart w:name="z643" w:id="599"/>
    <w:p>
      <w:pPr>
        <w:spacing w:after="0"/>
        <w:ind w:left="0"/>
        <w:jc w:val="left"/>
      </w:pPr>
      <w:r>
        <w:rPr>
          <w:rFonts w:ascii="Times New Roman"/>
          <w:b/>
          <w:i w:val="false"/>
          <w:color w:val="000000"/>
        </w:rPr>
        <w:t xml:space="preserve"> 1-тарау. Жалпы ережелер</w:t>
      </w:r>
    </w:p>
    <w:bookmarkEnd w:id="599"/>
    <w:bookmarkStart w:name="z644" w:id="600"/>
    <w:p>
      <w:pPr>
        <w:spacing w:after="0"/>
        <w:ind w:left="0"/>
        <w:jc w:val="both"/>
      </w:pPr>
      <w:r>
        <w:rPr>
          <w:rFonts w:ascii="Times New Roman"/>
          <w:b w:val="false"/>
          <w:i w:val="false"/>
          <w:color w:val="000000"/>
          <w:sz w:val="28"/>
        </w:rPr>
        <w:t>
      1. Қазақстан Республикасы Ұлттық қауіпсіздік комитетінің Қарағанды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террорлық актілердің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Қарағанды облысы аумағында мемлекеттік құпияларды қорғау бойынша уәкілетті орган болып табылады.</w:t>
      </w:r>
    </w:p>
    <w:bookmarkEnd w:id="600"/>
    <w:bookmarkStart w:name="z645" w:id="60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601"/>
    <w:bookmarkStart w:name="z646" w:id="602"/>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нақты және шартты атаулары,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602"/>
    <w:bookmarkStart w:name="z647" w:id="60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603"/>
    <w:bookmarkStart w:name="z648" w:id="604"/>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bookmarkEnd w:id="604"/>
    <w:bookmarkStart w:name="z649" w:id="60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 қабылдайды.</w:t>
      </w:r>
    </w:p>
    <w:bookmarkEnd w:id="605"/>
    <w:bookmarkStart w:name="z650" w:id="606"/>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606"/>
    <w:bookmarkStart w:name="z651" w:id="607"/>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607"/>
    <w:bookmarkStart w:name="z652" w:id="608"/>
    <w:p>
      <w:pPr>
        <w:spacing w:after="0"/>
        <w:ind w:left="0"/>
        <w:jc w:val="both"/>
      </w:pPr>
      <w:r>
        <w:rPr>
          <w:rFonts w:ascii="Times New Roman"/>
          <w:b w:val="false"/>
          <w:i w:val="false"/>
          <w:color w:val="000000"/>
          <w:sz w:val="28"/>
        </w:rPr>
        <w:t>
      1) Теміртау қаласындағы басқарма. Қызмет көрсету аймағы – Қарағанды облысының Теміртау қаласы, Нұра және Осакаров аудандары;</w:t>
      </w:r>
    </w:p>
    <w:bookmarkEnd w:id="608"/>
    <w:bookmarkStart w:name="z653" w:id="609"/>
    <w:p>
      <w:pPr>
        <w:spacing w:after="0"/>
        <w:ind w:left="0"/>
        <w:jc w:val="both"/>
      </w:pPr>
      <w:r>
        <w:rPr>
          <w:rFonts w:ascii="Times New Roman"/>
          <w:b w:val="false"/>
          <w:i w:val="false"/>
          <w:color w:val="000000"/>
          <w:sz w:val="28"/>
        </w:rPr>
        <w:t>
      2) Шахтинск қалалық басқармасы. Қызмет көрсету аймағы – Қарағанды облысының Шахтинск, Саран қалалары және Абай, Шет аудандары;</w:t>
      </w:r>
    </w:p>
    <w:bookmarkEnd w:id="609"/>
    <w:bookmarkStart w:name="z654" w:id="610"/>
    <w:p>
      <w:pPr>
        <w:spacing w:after="0"/>
        <w:ind w:left="0"/>
        <w:jc w:val="both"/>
      </w:pPr>
      <w:r>
        <w:rPr>
          <w:rFonts w:ascii="Times New Roman"/>
          <w:b w:val="false"/>
          <w:i w:val="false"/>
          <w:color w:val="000000"/>
          <w:sz w:val="28"/>
        </w:rPr>
        <w:t>
      3) Балқаш қалалық бөлімі. Қызмет көрсету аймағы – Қарағанды облысының Балқаш, Приозерск қалалары және Ақтоғай ауданы;</w:t>
      </w:r>
    </w:p>
    <w:bookmarkEnd w:id="610"/>
    <w:bookmarkStart w:name="z655" w:id="611"/>
    <w:p>
      <w:pPr>
        <w:spacing w:after="0"/>
        <w:ind w:left="0"/>
        <w:jc w:val="both"/>
      </w:pPr>
      <w:r>
        <w:rPr>
          <w:rFonts w:ascii="Times New Roman"/>
          <w:b w:val="false"/>
          <w:i w:val="false"/>
          <w:color w:val="000000"/>
          <w:sz w:val="28"/>
        </w:rPr>
        <w:t>
      4) Теміртау қаласындағы басқарманың Қарқаралы бөлімі. Қызмет көрсету аймағы – Қарағанды облысының Қарқаралы және Бұқар жырау аудандары.</w:t>
      </w:r>
    </w:p>
    <w:bookmarkEnd w:id="611"/>
    <w:bookmarkStart w:name="z656" w:id="612"/>
    <w:p>
      <w:pPr>
        <w:spacing w:after="0"/>
        <w:ind w:left="0"/>
        <w:jc w:val="both"/>
      </w:pPr>
      <w:r>
        <w:rPr>
          <w:rFonts w:ascii="Times New Roman"/>
          <w:b w:val="false"/>
          <w:i w:val="false"/>
          <w:color w:val="000000"/>
          <w:sz w:val="28"/>
        </w:rPr>
        <w:t>
      8. Департаменттің заңды мекенжайы: Қазақстан Республикасы, 100000, Қарағанды облысы, Қарағанды қаласы, Бұқар жырау даңғылы, 15-үй.</w:t>
      </w:r>
    </w:p>
    <w:bookmarkEnd w:id="612"/>
    <w:bookmarkStart w:name="z657" w:id="613"/>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Қарағанды облысы бойынша департаменті" республикалық мемлекеттік мекемесі.</w:t>
      </w:r>
    </w:p>
    <w:bookmarkEnd w:id="613"/>
    <w:bookmarkStart w:name="z658" w:id="61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14"/>
    <w:bookmarkStart w:name="z659" w:id="615"/>
    <w:p>
      <w:pPr>
        <w:spacing w:after="0"/>
        <w:ind w:left="0"/>
        <w:jc w:val="both"/>
      </w:pPr>
      <w:r>
        <w:rPr>
          <w:rFonts w:ascii="Times New Roman"/>
          <w:b w:val="false"/>
          <w:i w:val="false"/>
          <w:color w:val="000000"/>
          <w:sz w:val="28"/>
        </w:rPr>
        <w:t>
      11. Департаменттің қызметін қаржыландыру Қазақстан Республикасының заңнамасына сәйкес республикалық бюджеттен жүзеге асырылады.</w:t>
      </w:r>
    </w:p>
    <w:bookmarkEnd w:id="615"/>
    <w:bookmarkStart w:name="z660" w:id="61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616"/>
    <w:bookmarkStart w:name="z661" w:id="61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w:t>
      </w:r>
    </w:p>
    <w:bookmarkEnd w:id="617"/>
    <w:bookmarkStart w:name="z662" w:id="618"/>
    <w:p>
      <w:pPr>
        <w:spacing w:after="0"/>
        <w:ind w:left="0"/>
        <w:jc w:val="left"/>
      </w:pPr>
      <w:r>
        <w:rPr>
          <w:rFonts w:ascii="Times New Roman"/>
          <w:b/>
          <w:i w:val="false"/>
          <w:color w:val="000000"/>
        </w:rPr>
        <w:t xml:space="preserve"> 2-тарау. Департаменттің міндеттері, құқықтары мен міндеттері</w:t>
      </w:r>
    </w:p>
    <w:bookmarkEnd w:id="618"/>
    <w:bookmarkStart w:name="z663" w:id="619"/>
    <w:p>
      <w:pPr>
        <w:spacing w:after="0"/>
        <w:ind w:left="0"/>
        <w:jc w:val="both"/>
      </w:pPr>
      <w:r>
        <w:rPr>
          <w:rFonts w:ascii="Times New Roman"/>
          <w:b w:val="false"/>
          <w:i w:val="false"/>
          <w:color w:val="000000"/>
          <w:sz w:val="28"/>
        </w:rPr>
        <w:t>
      13. Міндеттері:</w:t>
      </w:r>
    </w:p>
    <w:bookmarkEnd w:id="619"/>
    <w:bookmarkStart w:name="z664" w:id="620"/>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құруға және жүзеге асыруға қатысу;</w:t>
      </w:r>
    </w:p>
    <w:bookmarkEnd w:id="620"/>
    <w:bookmarkStart w:name="z665" w:id="621"/>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621"/>
    <w:bookmarkStart w:name="z666" w:id="622"/>
    <w:p>
      <w:pPr>
        <w:spacing w:after="0"/>
        <w:ind w:left="0"/>
        <w:jc w:val="both"/>
      </w:pPr>
      <w:r>
        <w:rPr>
          <w:rFonts w:ascii="Times New Roman"/>
          <w:b w:val="false"/>
          <w:i w:val="false"/>
          <w:color w:val="000000"/>
          <w:sz w:val="28"/>
        </w:rPr>
        <w:t>
      3) қарсы барлау қызметін жүзеге асыру;</w:t>
      </w:r>
    </w:p>
    <w:bookmarkEnd w:id="622"/>
    <w:bookmarkStart w:name="z667" w:id="623"/>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p>
    <w:bookmarkEnd w:id="623"/>
    <w:bookmarkStart w:name="z668" w:id="624"/>
    <w:p>
      <w:pPr>
        <w:spacing w:after="0"/>
        <w:ind w:left="0"/>
        <w:jc w:val="both"/>
      </w:pPr>
      <w:r>
        <w:rPr>
          <w:rFonts w:ascii="Times New Roman"/>
          <w:b w:val="false"/>
          <w:i w:val="false"/>
          <w:color w:val="000000"/>
          <w:sz w:val="28"/>
        </w:rPr>
        <w:t>
      5) Қарағанды облысы аумағындағы терроризмге және экстремизмге қарсы іс-қимыл саласындағы қызметті үйлестіру;</w:t>
      </w:r>
    </w:p>
    <w:bookmarkEnd w:id="624"/>
    <w:bookmarkStart w:name="z669" w:id="625"/>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625"/>
    <w:bookmarkStart w:name="z670" w:id="626"/>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626"/>
    <w:bookmarkStart w:name="z671" w:id="62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627"/>
    <w:bookmarkStart w:name="z672" w:id="628"/>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628"/>
    <w:bookmarkStart w:name="z673" w:id="629"/>
    <w:p>
      <w:pPr>
        <w:spacing w:after="0"/>
        <w:ind w:left="0"/>
        <w:jc w:val="both"/>
      </w:pPr>
      <w:r>
        <w:rPr>
          <w:rFonts w:ascii="Times New Roman"/>
          <w:b w:val="false"/>
          <w:i w:val="false"/>
          <w:color w:val="000000"/>
          <w:sz w:val="28"/>
        </w:rPr>
        <w:t>
      14. Құқықтары мен міндеттері:</w:t>
      </w:r>
    </w:p>
    <w:bookmarkEnd w:id="629"/>
    <w:bookmarkStart w:name="z674" w:id="630"/>
    <w:p>
      <w:pPr>
        <w:spacing w:after="0"/>
        <w:ind w:left="0"/>
        <w:jc w:val="both"/>
      </w:pPr>
      <w:r>
        <w:rPr>
          <w:rFonts w:ascii="Times New Roman"/>
          <w:b w:val="false"/>
          <w:i w:val="false"/>
          <w:color w:val="000000"/>
          <w:sz w:val="28"/>
        </w:rPr>
        <w:t>
      1) құқықтары:</w:t>
      </w:r>
    </w:p>
    <w:bookmarkEnd w:id="630"/>
    <w:bookmarkStart w:name="z675" w:id="631"/>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bookmarkEnd w:id="631"/>
    <w:bookmarkStart w:name="z676" w:id="632"/>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632"/>
    <w:bookmarkStart w:name="z677" w:id="63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633"/>
    <w:bookmarkStart w:name="z678" w:id="634"/>
    <w:p>
      <w:pPr>
        <w:spacing w:after="0"/>
        <w:ind w:left="0"/>
        <w:jc w:val="both"/>
      </w:pPr>
      <w:r>
        <w:rPr>
          <w:rFonts w:ascii="Times New Roman"/>
          <w:b w:val="false"/>
          <w:i w:val="false"/>
          <w:color w:val="000000"/>
          <w:sz w:val="28"/>
        </w:rPr>
        <w:t>
      консультативтік-кеңесші органдарды, сараптау комиссияларын, сондай-ақ ұлттық қауіпсіздік органдарының қызметіне жататын мәселелер бойынша ведомствоаралық жұмыс топтарын құру;</w:t>
      </w:r>
    </w:p>
    <w:bookmarkEnd w:id="634"/>
    <w:bookmarkStart w:name="z679" w:id="635"/>
    <w:p>
      <w:pPr>
        <w:spacing w:after="0"/>
        <w:ind w:left="0"/>
        <w:jc w:val="both"/>
      </w:pPr>
      <w:r>
        <w:rPr>
          <w:rFonts w:ascii="Times New Roman"/>
          <w:b w:val="false"/>
          <w:i w:val="false"/>
          <w:color w:val="000000"/>
          <w:sz w:val="28"/>
        </w:rPr>
        <w:t>
      сотқа жүгіну;</w:t>
      </w:r>
    </w:p>
    <w:bookmarkEnd w:id="635"/>
    <w:bookmarkStart w:name="z680" w:id="636"/>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636"/>
    <w:bookmarkStart w:name="z681" w:id="637"/>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p>
    <w:bookmarkEnd w:id="637"/>
    <w:bookmarkStart w:name="z682" w:id="638"/>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638"/>
    <w:bookmarkStart w:name="z683" w:id="639"/>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p>
    <w:bookmarkEnd w:id="639"/>
    <w:bookmarkStart w:name="z684" w:id="640"/>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640"/>
    <w:bookmarkStart w:name="z685" w:id="641"/>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641"/>
    <w:bookmarkStart w:name="z686" w:id="642"/>
    <w:p>
      <w:pPr>
        <w:spacing w:after="0"/>
        <w:ind w:left="0"/>
        <w:jc w:val="both"/>
      </w:pPr>
      <w:r>
        <w:rPr>
          <w:rFonts w:ascii="Times New Roman"/>
          <w:b w:val="false"/>
          <w:i w:val="false"/>
          <w:color w:val="000000"/>
          <w:sz w:val="28"/>
        </w:rPr>
        <w:t>
      іс жүргізуде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642"/>
    <w:bookmarkStart w:name="z687" w:id="643"/>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643"/>
    <w:bookmarkStart w:name="z688" w:id="644"/>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644"/>
    <w:bookmarkStart w:name="z689" w:id="645"/>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645"/>
    <w:bookmarkStart w:name="z690" w:id="646"/>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және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646"/>
    <w:bookmarkStart w:name="z691" w:id="647"/>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ұсынымдарды мемлекеттік органдар мен ұйымдарға енгізу;</w:t>
      </w:r>
    </w:p>
    <w:bookmarkEnd w:id="647"/>
    <w:bookmarkStart w:name="z692" w:id="648"/>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жасауға және кiруге байланысты құқық бұзышылықтар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648"/>
    <w:bookmarkStart w:name="z693" w:id="649"/>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сақталуын қамтамасыз ету мәселелері бойынша бақылауды жүзеге асыру, әдістемелік және практикалық көмек көрсету;</w:t>
      </w:r>
    </w:p>
    <w:bookmarkEnd w:id="649"/>
    <w:bookmarkStart w:name="z694" w:id="650"/>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650"/>
    <w:bookmarkStart w:name="z695" w:id="651"/>
    <w:p>
      <w:pPr>
        <w:spacing w:after="0"/>
        <w:ind w:left="0"/>
        <w:jc w:val="both"/>
      </w:pPr>
      <w:r>
        <w:rPr>
          <w:rFonts w:ascii="Times New Roman"/>
          <w:b w:val="false"/>
          <w:i w:val="false"/>
          <w:color w:val="000000"/>
          <w:sz w:val="28"/>
        </w:rPr>
        <w:t>
      Қазақстан Республикасының мемлекеттік органдарымен, ұйымдарымен Департаментке жүктелген міндеттер мен функцияларды орындауға қажетті шарттар, келісімдер (меморандумдар) жасасу;</w:t>
      </w:r>
    </w:p>
    <w:bookmarkEnd w:id="651"/>
    <w:bookmarkStart w:name="z696" w:id="652"/>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652"/>
    <w:bookmarkStart w:name="z697" w:id="653"/>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653"/>
    <w:bookmarkStart w:name="z698" w:id="654"/>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54"/>
    <w:bookmarkStart w:name="z699" w:id="655"/>
    <w:p>
      <w:pPr>
        <w:spacing w:after="0"/>
        <w:ind w:left="0"/>
        <w:jc w:val="both"/>
      </w:pPr>
      <w:r>
        <w:rPr>
          <w:rFonts w:ascii="Times New Roman"/>
          <w:b w:val="false"/>
          <w:i w:val="false"/>
          <w:color w:val="000000"/>
          <w:sz w:val="28"/>
        </w:rPr>
        <w:t>
      ұлттық қауіпсіздік органдарының қызметіне жататын архивтік жедел, тергеу және басқа да материалдарды сақтауды және пайдалануды жүзеге асыру;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мүлкін шарттық негізде пайдалану;</w:t>
      </w:r>
    </w:p>
    <w:bookmarkEnd w:id="655"/>
    <w:bookmarkStart w:name="z700" w:id="656"/>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56"/>
    <w:bookmarkStart w:name="z701" w:id="657"/>
    <w:p>
      <w:pPr>
        <w:spacing w:after="0"/>
        <w:ind w:left="0"/>
        <w:jc w:val="both"/>
      </w:pPr>
      <w:r>
        <w:rPr>
          <w:rFonts w:ascii="Times New Roman"/>
          <w:b w:val="false"/>
          <w:i w:val="false"/>
          <w:color w:val="000000"/>
          <w:sz w:val="28"/>
        </w:rPr>
        <w:t>
      құпиялық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57"/>
    <w:bookmarkStart w:name="z702" w:id="658"/>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658"/>
    <w:bookmarkStart w:name="z703" w:id="659"/>
    <w:p>
      <w:pPr>
        <w:spacing w:after="0"/>
        <w:ind w:left="0"/>
        <w:jc w:val="both"/>
      </w:pPr>
      <w:r>
        <w:rPr>
          <w:rFonts w:ascii="Times New Roman"/>
          <w:b w:val="false"/>
          <w:i w:val="false"/>
          <w:color w:val="000000"/>
          <w:sz w:val="28"/>
        </w:rPr>
        <w:t>
      арнаулы техникалық және өзге де құралдарды қоса алғанда, арнаулы байланыс, қару-жарақ және жарақтандыру құралдарын, сатып алу және пайдалану;</w:t>
      </w:r>
    </w:p>
    <w:bookmarkEnd w:id="659"/>
    <w:bookmarkStart w:name="z704" w:id="660"/>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660"/>
    <w:bookmarkStart w:name="z705" w:id="661"/>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661"/>
    <w:bookmarkStart w:name="z706" w:id="662"/>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662"/>
    <w:bookmarkStart w:name="z707" w:id="663"/>
    <w:p>
      <w:pPr>
        <w:spacing w:after="0"/>
        <w:ind w:left="0"/>
        <w:jc w:val="both"/>
      </w:pPr>
      <w:r>
        <w:rPr>
          <w:rFonts w:ascii="Times New Roman"/>
          <w:b w:val="false"/>
          <w:i w:val="false"/>
          <w:color w:val="000000"/>
          <w:sz w:val="28"/>
        </w:rPr>
        <w:t>
      2) міндеттері:</w:t>
      </w:r>
    </w:p>
    <w:bookmarkEnd w:id="663"/>
    <w:bookmarkStart w:name="z708" w:id="664"/>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bookmarkEnd w:id="664"/>
    <w:bookmarkStart w:name="z709" w:id="665"/>
    <w:p>
      <w:pPr>
        <w:spacing w:after="0"/>
        <w:ind w:left="0"/>
        <w:jc w:val="both"/>
      </w:pPr>
      <w:r>
        <w:rPr>
          <w:rFonts w:ascii="Times New Roman"/>
          <w:b w:val="false"/>
          <w:i w:val="false"/>
          <w:color w:val="000000"/>
          <w:sz w:val="28"/>
        </w:rPr>
        <w:t>
      қарсы барлау қызметін жүзеге асыру;</w:t>
      </w:r>
    </w:p>
    <w:bookmarkEnd w:id="665"/>
    <w:bookmarkStart w:name="z710" w:id="666"/>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666"/>
    <w:bookmarkStart w:name="z711" w:id="667"/>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667"/>
    <w:bookmarkStart w:name="z712" w:id="668"/>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668"/>
    <w:bookmarkStart w:name="z713" w:id="669"/>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p>
    <w:bookmarkEnd w:id="669"/>
    <w:bookmarkStart w:name="z714" w:id="670"/>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670"/>
    <w:bookmarkStart w:name="z715" w:id="671"/>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p>
    <w:bookmarkEnd w:id="671"/>
    <w:bookmarkStart w:name="z716" w:id="672"/>
    <w:p>
      <w:pPr>
        <w:spacing w:after="0"/>
        <w:ind w:left="0"/>
        <w:jc w:val="both"/>
      </w:pPr>
      <w:r>
        <w:rPr>
          <w:rFonts w:ascii="Times New Roman"/>
          <w:b w:val="false"/>
          <w:i w:val="false"/>
          <w:color w:val="000000"/>
          <w:sz w:val="28"/>
        </w:rPr>
        <w:t>
      Қарағанды облысы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672"/>
    <w:bookmarkStart w:name="z717" w:id="673"/>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673"/>
    <w:bookmarkStart w:name="z718" w:id="674"/>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674"/>
    <w:bookmarkStart w:name="z719" w:id="675"/>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675"/>
    <w:bookmarkStart w:name="z720" w:id="676"/>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хабар таратушы радиоэлектрондық құралдардың радиосәулелерін анықтау;</w:t>
      </w:r>
    </w:p>
    <w:bookmarkEnd w:id="676"/>
    <w:bookmarkStart w:name="z721" w:id="677"/>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677"/>
    <w:bookmarkStart w:name="z722" w:id="678"/>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678"/>
    <w:bookmarkStart w:name="z723" w:id="679"/>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679"/>
    <w:bookmarkStart w:name="z724" w:id="680"/>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тәртіпте міндетті арнаулы тексеру жүргізу;</w:t>
      </w:r>
    </w:p>
    <w:bookmarkEnd w:id="680"/>
    <w:bookmarkStart w:name="z725" w:id="681"/>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тәртіпте міндетті арнаулы тексеру жүргізу;</w:t>
      </w:r>
    </w:p>
    <w:bookmarkEnd w:id="681"/>
    <w:bookmarkStart w:name="z726" w:id="682"/>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682"/>
    <w:bookmarkStart w:name="z727" w:id="683"/>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683"/>
    <w:bookmarkStart w:name="z728" w:id="684"/>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тәртіпте және мерзімдерде жеке және заңды тұлғалардың өтініштерін қабылдау және қарау;</w:t>
      </w:r>
    </w:p>
    <w:bookmarkEnd w:id="684"/>
    <w:bookmarkStart w:name="z729" w:id="685"/>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актілерімен және ҰҚК Төрағасының бұйрықтарымен көзделген өзге де өкілеттіктерді жүзеге асыру.</w:t>
      </w:r>
    </w:p>
    <w:bookmarkEnd w:id="685"/>
    <w:bookmarkStart w:name="z730" w:id="686"/>
    <w:p>
      <w:pPr>
        <w:spacing w:after="0"/>
        <w:ind w:left="0"/>
        <w:jc w:val="both"/>
      </w:pPr>
      <w:r>
        <w:rPr>
          <w:rFonts w:ascii="Times New Roman"/>
          <w:b w:val="false"/>
          <w:i w:val="false"/>
          <w:color w:val="000000"/>
          <w:sz w:val="28"/>
        </w:rPr>
        <w:t>
      15. Функциялары:</w:t>
      </w:r>
    </w:p>
    <w:bookmarkEnd w:id="686"/>
    <w:bookmarkStart w:name="z731" w:id="687"/>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687"/>
    <w:bookmarkStart w:name="z732" w:id="688"/>
    <w:p>
      <w:pPr>
        <w:spacing w:after="0"/>
        <w:ind w:left="0"/>
        <w:jc w:val="both"/>
      </w:pPr>
      <w:r>
        <w:rPr>
          <w:rFonts w:ascii="Times New Roman"/>
          <w:b w:val="false"/>
          <w:i w:val="false"/>
          <w:color w:val="000000"/>
          <w:sz w:val="28"/>
        </w:rPr>
        <w:t>
      2) ҰҚК басшылығының рұқсатымен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688"/>
    <w:bookmarkStart w:name="z733" w:id="689"/>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689"/>
    <w:bookmarkStart w:name="z734" w:id="690"/>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Қарағанды облысының аумағында терроризмге қарсы операциялар жүргізуді ұйымдастыру;</w:t>
      </w:r>
    </w:p>
    <w:bookmarkEnd w:id="690"/>
    <w:bookmarkStart w:name="z735" w:id="691"/>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691"/>
    <w:bookmarkStart w:name="z736" w:id="692"/>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692"/>
    <w:bookmarkStart w:name="z737" w:id="693"/>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693"/>
    <w:bookmarkStart w:name="z738" w:id="694"/>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694"/>
    <w:bookmarkStart w:name="z739" w:id="695"/>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695"/>
    <w:bookmarkStart w:name="z740" w:id="696"/>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696"/>
    <w:bookmarkStart w:name="z741" w:id="697"/>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697"/>
    <w:bookmarkStart w:name="z742" w:id="698"/>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698"/>
    <w:bookmarkStart w:name="z743" w:id="699"/>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p>
    <w:bookmarkEnd w:id="699"/>
    <w:bookmarkStart w:name="z744" w:id="700"/>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700"/>
    <w:bookmarkStart w:name="z745" w:id="701"/>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701"/>
    <w:bookmarkStart w:name="z746" w:id="702"/>
    <w:p>
      <w:pPr>
        <w:spacing w:after="0"/>
        <w:ind w:left="0"/>
        <w:jc w:val="both"/>
      </w:pPr>
      <w:r>
        <w:rPr>
          <w:rFonts w:ascii="Times New Roman"/>
          <w:b w:val="false"/>
          <w:i w:val="false"/>
          <w:color w:val="000000"/>
          <w:sz w:val="28"/>
        </w:rPr>
        <w:t>
      16) Қарағанды облысының аумағында терроризмге қарсы іс-қимыл саласындағы қызметтің жүзеге асырылуын бақылау;</w:t>
      </w:r>
    </w:p>
    <w:bookmarkEnd w:id="702"/>
    <w:bookmarkStart w:name="z747" w:id="703"/>
    <w:p>
      <w:pPr>
        <w:spacing w:after="0"/>
        <w:ind w:left="0"/>
        <w:jc w:val="both"/>
      </w:pPr>
      <w:r>
        <w:rPr>
          <w:rFonts w:ascii="Times New Roman"/>
          <w:b w:val="false"/>
          <w:i w:val="false"/>
          <w:color w:val="000000"/>
          <w:sz w:val="28"/>
        </w:rPr>
        <w:t>
      17) басқа құзыретті органдармен өзара іс-қимыл жасай отырып, Қарағанды облысының аумағында шет мемлекеттердің өкілдіктері мен халықаралық ұйымдардың қауіпсіздігін қамтамасыз ету бойынша шаралар қабылдау;</w:t>
      </w:r>
    </w:p>
    <w:bookmarkEnd w:id="703"/>
    <w:bookmarkStart w:name="z748" w:id="704"/>
    <w:p>
      <w:pPr>
        <w:spacing w:after="0"/>
        <w:ind w:left="0"/>
        <w:jc w:val="both"/>
      </w:pPr>
      <w:r>
        <w:rPr>
          <w:rFonts w:ascii="Times New Roman"/>
          <w:b w:val="false"/>
          <w:i w:val="false"/>
          <w:color w:val="000000"/>
          <w:sz w:val="28"/>
        </w:rPr>
        <w:t>
      18) Қазақстан Республикасының заңнамасында белгіленген тәртіп пен шектерде мемлекеттік қызметке кіретін және мемлекеттік қызметте тұрған, сондай-ақ Қазақстан Республикасы Ұлттық Банкі мен оның ведомстволары қызметшісінің лауазымына орналасуға үміткер Қазақстан Республикасының азаматтарына міндетті арнаулы тексеру жүргізуін ұйымдастыру;</w:t>
      </w:r>
    </w:p>
    <w:bookmarkEnd w:id="704"/>
    <w:bookmarkStart w:name="z749" w:id="705"/>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тәртіпте міндетті арнаулы тексеру жүргізуін ұйымдастыру;</w:t>
      </w:r>
    </w:p>
    <w:bookmarkEnd w:id="705"/>
    <w:bookmarkStart w:name="z750" w:id="706"/>
    <w:p>
      <w:pPr>
        <w:spacing w:after="0"/>
        <w:ind w:left="0"/>
        <w:jc w:val="both"/>
      </w:pPr>
      <w:r>
        <w:rPr>
          <w:rFonts w:ascii="Times New Roman"/>
          <w:b w:val="false"/>
          <w:i w:val="false"/>
          <w:color w:val="000000"/>
          <w:sz w:val="28"/>
        </w:rPr>
        <w:t>
      20)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p>
    <w:bookmarkEnd w:id="706"/>
    <w:bookmarkStart w:name="z751" w:id="707"/>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707"/>
    <w:bookmarkStart w:name="z752" w:id="708"/>
    <w:p>
      <w:pPr>
        <w:spacing w:after="0"/>
        <w:ind w:left="0"/>
        <w:jc w:val="both"/>
      </w:pPr>
      <w:r>
        <w:rPr>
          <w:rFonts w:ascii="Times New Roman"/>
          <w:b w:val="false"/>
          <w:i w:val="false"/>
          <w:color w:val="000000"/>
          <w:sz w:val="28"/>
        </w:rPr>
        <w:t>
      22)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708"/>
    <w:bookmarkStart w:name="z753" w:id="709"/>
    <w:p>
      <w:pPr>
        <w:spacing w:after="0"/>
        <w:ind w:left="0"/>
        <w:jc w:val="both"/>
      </w:pPr>
      <w:r>
        <w:rPr>
          <w:rFonts w:ascii="Times New Roman"/>
          <w:b w:val="false"/>
          <w:i w:val="false"/>
          <w:color w:val="000000"/>
          <w:sz w:val="28"/>
        </w:rPr>
        <w:t>
      23) Қарағанды облысы аумағында террористік қатерлерді талдауды және болжауды жүзеге асыру;</w:t>
      </w:r>
    </w:p>
    <w:bookmarkEnd w:id="709"/>
    <w:bookmarkStart w:name="z754" w:id="710"/>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710"/>
    <w:bookmarkStart w:name="z755" w:id="711"/>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711"/>
    <w:bookmarkStart w:name="z756" w:id="712"/>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712"/>
    <w:bookmarkStart w:name="z757" w:id="713"/>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713"/>
    <w:bookmarkStart w:name="z758" w:id="714"/>
    <w:p>
      <w:pPr>
        <w:spacing w:after="0"/>
        <w:ind w:left="0"/>
        <w:jc w:val="both"/>
      </w:pPr>
      <w:r>
        <w:rPr>
          <w:rFonts w:ascii="Times New Roman"/>
          <w:b w:val="false"/>
          <w:i w:val="false"/>
          <w:color w:val="000000"/>
          <w:sz w:val="28"/>
        </w:rPr>
        <w:t>
      28) ұлттық қауіпсіздік органдарында әскери-дәрігерлік сараптама, сондай-ақ наркологиялық тестілеу жүргізу;</w:t>
      </w:r>
    </w:p>
    <w:bookmarkEnd w:id="714"/>
    <w:bookmarkStart w:name="z759" w:id="715"/>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715"/>
    <w:bookmarkStart w:name="z760" w:id="716"/>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716"/>
    <w:bookmarkStart w:name="z761" w:id="717"/>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717"/>
    <w:bookmarkStart w:name="z762" w:id="718"/>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мұқтажы үшін әскерге шақыру контингентіне мониторингті және іріктеуді жүзеге асыру;</w:t>
      </w:r>
    </w:p>
    <w:bookmarkEnd w:id="718"/>
    <w:bookmarkStart w:name="z763" w:id="719"/>
    <w:p>
      <w:pPr>
        <w:spacing w:after="0"/>
        <w:ind w:left="0"/>
        <w:jc w:val="both"/>
      </w:pPr>
      <w:r>
        <w:rPr>
          <w:rFonts w:ascii="Times New Roman"/>
          <w:b w:val="false"/>
          <w:i w:val="false"/>
          <w:color w:val="000000"/>
          <w:sz w:val="28"/>
        </w:rPr>
        <w:t xml:space="preserve">
      33)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әрекеттерді жүзеге асыру;</w:t>
      </w:r>
    </w:p>
    <w:bookmarkEnd w:id="719"/>
    <w:bookmarkStart w:name="z764" w:id="720"/>
    <w:p>
      <w:pPr>
        <w:spacing w:after="0"/>
        <w:ind w:left="0"/>
        <w:jc w:val="both"/>
      </w:pPr>
      <w:r>
        <w:rPr>
          <w:rFonts w:ascii="Times New Roman"/>
          <w:b w:val="false"/>
          <w:i w:val="false"/>
          <w:color w:val="000000"/>
          <w:sz w:val="28"/>
        </w:rPr>
        <w:t>
      34) Департаментте құқықтық тәртіпті қамтамасыз ету;</w:t>
      </w:r>
    </w:p>
    <w:bookmarkEnd w:id="720"/>
    <w:bookmarkStart w:name="z765" w:id="721"/>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721"/>
    <w:bookmarkStart w:name="z766" w:id="722"/>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722"/>
    <w:bookmarkStart w:name="z767" w:id="723"/>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723"/>
    <w:bookmarkStart w:name="z768" w:id="724"/>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724"/>
    <w:bookmarkStart w:name="z769" w:id="725"/>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725"/>
    <w:bookmarkStart w:name="z770" w:id="726"/>
    <w:p>
      <w:pPr>
        <w:spacing w:after="0"/>
        <w:ind w:left="0"/>
        <w:jc w:val="both"/>
      </w:pPr>
      <w:r>
        <w:rPr>
          <w:rFonts w:ascii="Times New Roman"/>
          <w:b w:val="false"/>
          <w:i w:val="false"/>
          <w:color w:val="000000"/>
          <w:sz w:val="28"/>
        </w:rPr>
        <w:t>
      40) Қарағанды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726"/>
    <w:bookmarkStart w:name="z771" w:id="727"/>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727"/>
    <w:bookmarkStart w:name="z772" w:id="728"/>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728"/>
    <w:bookmarkStart w:name="z773" w:id="729"/>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729"/>
    <w:bookmarkStart w:name="z774" w:id="730"/>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730"/>
    <w:bookmarkStart w:name="z775" w:id="731"/>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731"/>
    <w:bookmarkStart w:name="z776" w:id="732"/>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732"/>
    <w:bookmarkStart w:name="z777" w:id="733"/>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733"/>
    <w:bookmarkStart w:name="z778" w:id="734"/>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734"/>
    <w:bookmarkStart w:name="z779" w:id="735"/>
    <w:p>
      <w:pPr>
        <w:spacing w:after="0"/>
        <w:ind w:left="0"/>
        <w:jc w:val="both"/>
      </w:pPr>
      <w:r>
        <w:rPr>
          <w:rFonts w:ascii="Times New Roman"/>
          <w:b w:val="false"/>
          <w:i w:val="false"/>
          <w:color w:val="000000"/>
          <w:sz w:val="28"/>
        </w:rPr>
        <w:t>
      19. Департамент бастығының өкілеттіктері:</w:t>
      </w:r>
    </w:p>
    <w:bookmarkEnd w:id="735"/>
    <w:bookmarkStart w:name="z780" w:id="736"/>
    <w:p>
      <w:pPr>
        <w:spacing w:after="0"/>
        <w:ind w:left="0"/>
        <w:jc w:val="both"/>
      </w:pPr>
      <w:r>
        <w:rPr>
          <w:rFonts w:ascii="Times New Roman"/>
          <w:b w:val="false"/>
          <w:i w:val="false"/>
          <w:color w:val="000000"/>
          <w:sz w:val="28"/>
        </w:rPr>
        <w:t>
      1) өз орынбасарының (орынбасарларының), олар болған кезде, өкілеттіктерін айқындайды;</w:t>
      </w:r>
    </w:p>
    <w:bookmarkEnd w:id="736"/>
    <w:bookmarkStart w:name="z781" w:id="737"/>
    <w:p>
      <w:pPr>
        <w:spacing w:after="0"/>
        <w:ind w:left="0"/>
        <w:jc w:val="both"/>
      </w:pPr>
      <w:r>
        <w:rPr>
          <w:rFonts w:ascii="Times New Roman"/>
          <w:b w:val="false"/>
          <w:i w:val="false"/>
          <w:color w:val="000000"/>
          <w:sz w:val="28"/>
        </w:rPr>
        <w:t>
      2) Департаменттің құрамына кіретін құрылымдық бөлімшілер басшыларының өкілеттігін айқындайды;</w:t>
      </w:r>
    </w:p>
    <w:bookmarkEnd w:id="737"/>
    <w:bookmarkStart w:name="z782" w:id="738"/>
    <w:p>
      <w:pPr>
        <w:spacing w:after="0"/>
        <w:ind w:left="0"/>
        <w:jc w:val="both"/>
      </w:pPr>
      <w:r>
        <w:rPr>
          <w:rFonts w:ascii="Times New Roman"/>
          <w:b w:val="false"/>
          <w:i w:val="false"/>
          <w:color w:val="000000"/>
          <w:sz w:val="28"/>
        </w:rPr>
        <w:t>
      3) Департаменттің қызметкерлері мен жұмыскерлерінің лауазымдық нұсқаулықтарын бекітеді;</w:t>
      </w:r>
    </w:p>
    <w:bookmarkEnd w:id="738"/>
    <w:bookmarkStart w:name="z783" w:id="739"/>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өкілеттіктерді жүзеге асырады.</w:t>
      </w:r>
    </w:p>
    <w:bookmarkEnd w:id="739"/>
    <w:bookmarkStart w:name="z784" w:id="740"/>
    <w:p>
      <w:pPr>
        <w:spacing w:after="0"/>
        <w:ind w:left="0"/>
        <w:jc w:val="both"/>
      </w:pPr>
      <w:r>
        <w:rPr>
          <w:rFonts w:ascii="Times New Roman"/>
          <w:b w:val="false"/>
          <w:i w:val="false"/>
          <w:color w:val="000000"/>
          <w:sz w:val="28"/>
        </w:rPr>
        <w:t xml:space="preserve">
      Департамент бастығының өкілеттіктерін ол болмаған кезде атқаруды қолданыстағы заңнамаға сәйкес оны алмастыратын адам жүзеге асырады. </w:t>
      </w:r>
    </w:p>
    <w:bookmarkEnd w:id="740"/>
    <w:bookmarkStart w:name="z785" w:id="741"/>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айқындайды.</w:t>
      </w:r>
    </w:p>
    <w:bookmarkEnd w:id="741"/>
    <w:bookmarkStart w:name="z786" w:id="742"/>
    <w:p>
      <w:pPr>
        <w:spacing w:after="0"/>
        <w:ind w:left="0"/>
        <w:jc w:val="left"/>
      </w:pPr>
      <w:r>
        <w:rPr>
          <w:rFonts w:ascii="Times New Roman"/>
          <w:b/>
          <w:i w:val="false"/>
          <w:color w:val="000000"/>
        </w:rPr>
        <w:t xml:space="preserve"> 4-тарау. Департамент мүлкі</w:t>
      </w:r>
    </w:p>
    <w:bookmarkEnd w:id="742"/>
    <w:bookmarkStart w:name="z787" w:id="743"/>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болуы мүмкін.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43"/>
    <w:bookmarkStart w:name="z788" w:id="744"/>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744"/>
    <w:bookmarkStart w:name="z789" w:id="745"/>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745"/>
    <w:bookmarkStart w:name="z790" w:id="746"/>
    <w:p>
      <w:pPr>
        <w:spacing w:after="0"/>
        <w:ind w:left="0"/>
        <w:jc w:val="left"/>
      </w:pPr>
      <w:r>
        <w:rPr>
          <w:rFonts w:ascii="Times New Roman"/>
          <w:b/>
          <w:i w:val="false"/>
          <w:color w:val="000000"/>
        </w:rPr>
        <w:t xml:space="preserve"> 5-тарау. Департаментті қайта ұйымдастыру және тарату</w:t>
      </w:r>
    </w:p>
    <w:bookmarkEnd w:id="746"/>
    <w:bookmarkStart w:name="z791" w:id="74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өзгерістер </w:t>
            </w:r>
            <w:r>
              <w:br/>
            </w:r>
            <w:r>
              <w:rPr>
                <w:rFonts w:ascii="Times New Roman"/>
                <w:b w:val="false"/>
                <w:i w:val="false"/>
                <w:color w:val="000000"/>
                <w:sz w:val="20"/>
              </w:rPr>
              <w:t>енгізілетін жекелеген</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 xml:space="preserve">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2015 жылғы 6 қазандағы </w:t>
            </w:r>
            <w:r>
              <w:br/>
            </w:r>
            <w:r>
              <w:rPr>
                <w:rFonts w:ascii="Times New Roman"/>
                <w:b w:val="false"/>
                <w:i w:val="false"/>
                <w:color w:val="000000"/>
                <w:sz w:val="20"/>
              </w:rPr>
              <w:t>№ 82 бұйрығымен бекітілген</w:t>
            </w:r>
          </w:p>
        </w:tc>
      </w:tr>
    </w:tbl>
    <w:bookmarkStart w:name="z793" w:id="748"/>
    <w:p>
      <w:pPr>
        <w:spacing w:after="0"/>
        <w:ind w:left="0"/>
        <w:jc w:val="left"/>
      </w:pPr>
      <w:r>
        <w:rPr>
          <w:rFonts w:ascii="Times New Roman"/>
          <w:b/>
          <w:i w:val="false"/>
          <w:color w:val="000000"/>
        </w:rPr>
        <w:t xml:space="preserve"> Қазақстан Республикасы Ұлттық қауіпсіздік комитетінің  Шығыс Қазақстан облысы бойынша департаменті туралы ереже</w:t>
      </w:r>
    </w:p>
    <w:bookmarkEnd w:id="748"/>
    <w:bookmarkStart w:name="z794" w:id="749"/>
    <w:p>
      <w:pPr>
        <w:spacing w:after="0"/>
        <w:ind w:left="0"/>
        <w:jc w:val="left"/>
      </w:pPr>
      <w:r>
        <w:rPr>
          <w:rFonts w:ascii="Times New Roman"/>
          <w:b/>
          <w:i w:val="false"/>
          <w:color w:val="000000"/>
        </w:rPr>
        <w:t xml:space="preserve"> 1-тарау. Жалпы ережелер</w:t>
      </w:r>
    </w:p>
    <w:bookmarkEnd w:id="749"/>
    <w:bookmarkStart w:name="z795" w:id="750"/>
    <w:p>
      <w:pPr>
        <w:spacing w:after="0"/>
        <w:ind w:left="0"/>
        <w:jc w:val="both"/>
      </w:pPr>
      <w:r>
        <w:rPr>
          <w:rFonts w:ascii="Times New Roman"/>
          <w:b w:val="false"/>
          <w:i w:val="false"/>
          <w:color w:val="000000"/>
          <w:sz w:val="28"/>
        </w:rPr>
        <w:t>
      1. Қазақстан Республикасы Ұлттық қауіпсіздік комитетінің Шығыс Қазақстан облысы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террорлық актілердің және жеке адамға, қоғам мен мемлекетке қауіп төндіретін өзге де аса қауіпті қылмыстардың жолын кесу, мемлекеттік құпияларды қорғау салаларында басшылықты жүзеге асырады және Шығыс Қазақстан облысы аумағында мемлекеттік құпияларды қорғау бойынша уәкілетті орган болып табылады.</w:t>
      </w:r>
    </w:p>
    <w:bookmarkEnd w:id="750"/>
    <w:bookmarkStart w:name="z796" w:id="75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751"/>
    <w:bookmarkStart w:name="z797" w:id="752"/>
    <w:p>
      <w:pPr>
        <w:spacing w:after="0"/>
        <w:ind w:left="0"/>
        <w:jc w:val="both"/>
      </w:pPr>
      <w:r>
        <w:rPr>
          <w:rFonts w:ascii="Times New Roman"/>
          <w:b w:val="false"/>
          <w:i w:val="false"/>
          <w:color w:val="000000"/>
          <w:sz w:val="28"/>
        </w:rPr>
        <w:t>
      3. Департамент республикалық мемлекеттік мекеме ұйымдық-құқықтық нысанындағы заңды тұлға болып табылады, нақты және шартты атаулары, мөрлері және өзінің қазақ және орыс тілдерінде жазылған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752"/>
    <w:bookmarkStart w:name="z798" w:id="75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753"/>
    <w:bookmarkStart w:name="z799" w:id="754"/>
    <w:p>
      <w:pPr>
        <w:spacing w:after="0"/>
        <w:ind w:left="0"/>
        <w:jc w:val="both"/>
      </w:pPr>
      <w:r>
        <w:rPr>
          <w:rFonts w:ascii="Times New Roman"/>
          <w:b w:val="false"/>
          <w:i w:val="false"/>
          <w:color w:val="000000"/>
          <w:sz w:val="28"/>
        </w:rPr>
        <w:t>
      5. Департаменттің, егер оған Қазақстан Республикасының заңнамасына сәйкес уәкілеттік берілген болса, мемлекеттің атынан азаматтық-құқықтық қатынастардың тарабы болуға құқығы бар.</w:t>
      </w:r>
    </w:p>
    <w:bookmarkEnd w:id="754"/>
    <w:bookmarkStart w:name="z800" w:id="755"/>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ресімделетін шешімдер қабылдайды.</w:t>
      </w:r>
    </w:p>
    <w:bookmarkEnd w:id="755"/>
    <w:bookmarkStart w:name="z801" w:id="756"/>
    <w:p>
      <w:pPr>
        <w:spacing w:after="0"/>
        <w:ind w:left="0"/>
        <w:jc w:val="both"/>
      </w:pPr>
      <w:r>
        <w:rPr>
          <w:rFonts w:ascii="Times New Roman"/>
          <w:b w:val="false"/>
          <w:i w:val="false"/>
          <w:color w:val="000000"/>
          <w:sz w:val="28"/>
        </w:rPr>
        <w:t>
      7. Департаменттің құрылымы және штат санының лимитін Қазақстан Республикасының заңнамасына сәйкес ҰҚК Төрағасы бекітеді.</w:t>
      </w:r>
    </w:p>
    <w:bookmarkEnd w:id="756"/>
    <w:bookmarkStart w:name="z802" w:id="757"/>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757"/>
    <w:bookmarkStart w:name="z803" w:id="758"/>
    <w:p>
      <w:pPr>
        <w:spacing w:after="0"/>
        <w:ind w:left="0"/>
        <w:jc w:val="both"/>
      </w:pPr>
      <w:r>
        <w:rPr>
          <w:rFonts w:ascii="Times New Roman"/>
          <w:b w:val="false"/>
          <w:i w:val="false"/>
          <w:color w:val="000000"/>
          <w:sz w:val="28"/>
        </w:rPr>
        <w:t>
      1) Алтай аудандық бөлімі. Қызмет көрсету аймағы – Шығыс Қазақстан облысының Алтай ауданы және Қатон-Қарағай ауданы;</w:t>
      </w:r>
    </w:p>
    <w:bookmarkEnd w:id="758"/>
    <w:bookmarkStart w:name="z804" w:id="759"/>
    <w:p>
      <w:pPr>
        <w:spacing w:after="0"/>
        <w:ind w:left="0"/>
        <w:jc w:val="both"/>
      </w:pPr>
      <w:r>
        <w:rPr>
          <w:rFonts w:ascii="Times New Roman"/>
          <w:b w:val="false"/>
          <w:i w:val="false"/>
          <w:color w:val="000000"/>
          <w:sz w:val="28"/>
        </w:rPr>
        <w:t xml:space="preserve">
      2) Зайсан аудандық бөлімі. Қызмет көрсету аймағы – Шығыс Қазақстан облысының Зайсан және Тарбағатай аудандары; </w:t>
      </w:r>
    </w:p>
    <w:bookmarkEnd w:id="759"/>
    <w:bookmarkStart w:name="z805" w:id="760"/>
    <w:p>
      <w:pPr>
        <w:spacing w:after="0"/>
        <w:ind w:left="0"/>
        <w:jc w:val="both"/>
      </w:pPr>
      <w:r>
        <w:rPr>
          <w:rFonts w:ascii="Times New Roman"/>
          <w:b w:val="false"/>
          <w:i w:val="false"/>
          <w:color w:val="000000"/>
          <w:sz w:val="28"/>
        </w:rPr>
        <w:t>
      3) Күршім аудандық бөлімі. Қызмет көрсету аймағы – Шығыс Қазақстан облысының Күршім және Самар аудандары;</w:t>
      </w:r>
    </w:p>
    <w:bookmarkEnd w:id="760"/>
    <w:bookmarkStart w:name="z806" w:id="761"/>
    <w:p>
      <w:pPr>
        <w:spacing w:after="0"/>
        <w:ind w:left="0"/>
        <w:jc w:val="both"/>
      </w:pPr>
      <w:r>
        <w:rPr>
          <w:rFonts w:ascii="Times New Roman"/>
          <w:b w:val="false"/>
          <w:i w:val="false"/>
          <w:color w:val="000000"/>
          <w:sz w:val="28"/>
        </w:rPr>
        <w:t>
      4) Риддер қалалық бөлімі. Қызмет көрсету аймағы – Шығыс Қазақстан облысының Риддер қаласы;</w:t>
      </w:r>
    </w:p>
    <w:bookmarkEnd w:id="761"/>
    <w:bookmarkStart w:name="z807" w:id="762"/>
    <w:p>
      <w:pPr>
        <w:spacing w:after="0"/>
        <w:ind w:left="0"/>
        <w:jc w:val="both"/>
      </w:pPr>
      <w:r>
        <w:rPr>
          <w:rFonts w:ascii="Times New Roman"/>
          <w:b w:val="false"/>
          <w:i w:val="false"/>
          <w:color w:val="000000"/>
          <w:sz w:val="28"/>
        </w:rPr>
        <w:t>
      5) Шемонаиха аудандық бөлімшесі. Қызмет көрсету аймағы – Шығыс Қазақстан облысының Шемонаиха ауданы.</w:t>
      </w:r>
    </w:p>
    <w:bookmarkEnd w:id="762"/>
    <w:bookmarkStart w:name="z808" w:id="763"/>
    <w:p>
      <w:pPr>
        <w:spacing w:after="0"/>
        <w:ind w:left="0"/>
        <w:jc w:val="both"/>
      </w:pPr>
      <w:r>
        <w:rPr>
          <w:rFonts w:ascii="Times New Roman"/>
          <w:b w:val="false"/>
          <w:i w:val="false"/>
          <w:color w:val="000000"/>
          <w:sz w:val="28"/>
        </w:rPr>
        <w:t>
      8. Заңды тұлғаның орналасқан жері: Қазақстан Республикасы, 070004, Өскемен қаласы, Пермитин көшесі, 15-үй.</w:t>
      </w:r>
    </w:p>
    <w:bookmarkEnd w:id="763"/>
    <w:bookmarkStart w:name="z809" w:id="764"/>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Шығыс Қазақстан облысы бойынша департаменті" республикалық мемлекеттік мекемесі.</w:t>
      </w:r>
    </w:p>
    <w:bookmarkEnd w:id="764"/>
    <w:bookmarkStart w:name="z810" w:id="76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65"/>
    <w:bookmarkStart w:name="z811" w:id="766"/>
    <w:p>
      <w:pPr>
        <w:spacing w:after="0"/>
        <w:ind w:left="0"/>
        <w:jc w:val="both"/>
      </w:pPr>
      <w:r>
        <w:rPr>
          <w:rFonts w:ascii="Times New Roman"/>
          <w:b w:val="false"/>
          <w:i w:val="false"/>
          <w:color w:val="000000"/>
          <w:sz w:val="28"/>
        </w:rPr>
        <w:t>
      11. Департаменттің қызметін қаржыландыру Қазақстан Республикасының заңнамасына сәйкес республикалық бюджеттен жүзеге асырылады.</w:t>
      </w:r>
    </w:p>
    <w:bookmarkEnd w:id="766"/>
    <w:bookmarkStart w:name="z812" w:id="767"/>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767"/>
    <w:bookmarkStart w:name="z813" w:id="768"/>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768"/>
    <w:bookmarkStart w:name="z814" w:id="769"/>
    <w:p>
      <w:pPr>
        <w:spacing w:after="0"/>
        <w:ind w:left="0"/>
        <w:jc w:val="left"/>
      </w:pPr>
      <w:r>
        <w:rPr>
          <w:rFonts w:ascii="Times New Roman"/>
          <w:b/>
          <w:i w:val="false"/>
          <w:color w:val="000000"/>
        </w:rPr>
        <w:t xml:space="preserve"> 2-тарау. Департаменттің міндеттері, құқықтары мен міндеттері</w:t>
      </w:r>
    </w:p>
    <w:bookmarkEnd w:id="769"/>
    <w:bookmarkStart w:name="z815" w:id="770"/>
    <w:p>
      <w:pPr>
        <w:spacing w:after="0"/>
        <w:ind w:left="0"/>
        <w:jc w:val="both"/>
      </w:pPr>
      <w:r>
        <w:rPr>
          <w:rFonts w:ascii="Times New Roman"/>
          <w:b w:val="false"/>
          <w:i w:val="false"/>
          <w:color w:val="000000"/>
          <w:sz w:val="28"/>
        </w:rPr>
        <w:t>
      13. Міндеттері:</w:t>
      </w:r>
    </w:p>
    <w:bookmarkEnd w:id="770"/>
    <w:bookmarkStart w:name="z816" w:id="771"/>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құруға және жүзеге асыруға қатысу;</w:t>
      </w:r>
    </w:p>
    <w:bookmarkEnd w:id="771"/>
    <w:bookmarkStart w:name="z817" w:id="772"/>
    <w:p>
      <w:pPr>
        <w:spacing w:after="0"/>
        <w:ind w:left="0"/>
        <w:jc w:val="both"/>
      </w:pPr>
      <w:r>
        <w:rPr>
          <w:rFonts w:ascii="Times New Roman"/>
          <w:b w:val="false"/>
          <w:i w:val="false"/>
          <w:color w:val="000000"/>
          <w:sz w:val="28"/>
        </w:rPr>
        <w:t>
      2) жеке адамның, қоғам мен мемлекеттің қауіпсіздігін қамтамасыз ету саласындағы мемлекеттік саясатты құруға және жүзеге асыруға қатысу;</w:t>
      </w:r>
    </w:p>
    <w:bookmarkEnd w:id="772"/>
    <w:bookmarkStart w:name="z818" w:id="773"/>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ақпараттарына қол жеткізу;</w:t>
      </w:r>
    </w:p>
    <w:bookmarkEnd w:id="773"/>
    <w:bookmarkStart w:name="z819" w:id="774"/>
    <w:p>
      <w:pPr>
        <w:spacing w:after="0"/>
        <w:ind w:left="0"/>
        <w:jc w:val="both"/>
      </w:pPr>
      <w:r>
        <w:rPr>
          <w:rFonts w:ascii="Times New Roman"/>
          <w:b w:val="false"/>
          <w:i w:val="false"/>
          <w:color w:val="000000"/>
          <w:sz w:val="28"/>
        </w:rPr>
        <w:t>
      3) қарсы барлау қызметін жүзеге асыру;</w:t>
      </w:r>
    </w:p>
    <w:bookmarkEnd w:id="774"/>
    <w:bookmarkStart w:name="z820" w:id="775"/>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 әлсіретуге бағытталған террористік және өзге де іс-әрекеттерді анықтау, олардың алдын алу және жолын кесу;</w:t>
      </w:r>
    </w:p>
    <w:bookmarkEnd w:id="775"/>
    <w:bookmarkStart w:name="z821" w:id="776"/>
    <w:p>
      <w:pPr>
        <w:spacing w:after="0"/>
        <w:ind w:left="0"/>
        <w:jc w:val="both"/>
      </w:pPr>
      <w:r>
        <w:rPr>
          <w:rFonts w:ascii="Times New Roman"/>
          <w:b w:val="false"/>
          <w:i w:val="false"/>
          <w:color w:val="000000"/>
          <w:sz w:val="28"/>
        </w:rPr>
        <w:t>
      5) Шығыс Қазақстан облысы аумағындағы терроризмге және экстремизмге қарсы іс-қимыл саласындағы қызметті үйлестіру;</w:t>
      </w:r>
    </w:p>
    <w:bookmarkEnd w:id="776"/>
    <w:bookmarkStart w:name="z822" w:id="777"/>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777"/>
    <w:bookmarkStart w:name="z823" w:id="778"/>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778"/>
    <w:bookmarkStart w:name="z824" w:id="779"/>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779"/>
    <w:bookmarkStart w:name="z825" w:id="780"/>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780"/>
    <w:bookmarkStart w:name="z826" w:id="781"/>
    <w:p>
      <w:pPr>
        <w:spacing w:after="0"/>
        <w:ind w:left="0"/>
        <w:jc w:val="both"/>
      </w:pPr>
      <w:r>
        <w:rPr>
          <w:rFonts w:ascii="Times New Roman"/>
          <w:b w:val="false"/>
          <w:i w:val="false"/>
          <w:color w:val="000000"/>
          <w:sz w:val="28"/>
        </w:rPr>
        <w:t>
      14. Құқықтары мен міндеттері:</w:t>
      </w:r>
    </w:p>
    <w:bookmarkEnd w:id="781"/>
    <w:bookmarkStart w:name="z827" w:id="782"/>
    <w:p>
      <w:pPr>
        <w:spacing w:after="0"/>
        <w:ind w:left="0"/>
        <w:jc w:val="both"/>
      </w:pPr>
      <w:r>
        <w:rPr>
          <w:rFonts w:ascii="Times New Roman"/>
          <w:b w:val="false"/>
          <w:i w:val="false"/>
          <w:color w:val="000000"/>
          <w:sz w:val="28"/>
        </w:rPr>
        <w:t>
      1) құқықтары:</w:t>
      </w:r>
    </w:p>
    <w:bookmarkEnd w:id="782"/>
    <w:bookmarkStart w:name="z828" w:id="783"/>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тиесілігін шифрлайтын құжаттарды пайдалану;</w:t>
      </w:r>
    </w:p>
    <w:bookmarkEnd w:id="783"/>
    <w:bookmarkStart w:name="z829" w:id="784"/>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784"/>
    <w:bookmarkStart w:name="z830" w:id="785"/>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785"/>
    <w:bookmarkStart w:name="z831" w:id="786"/>
    <w:p>
      <w:pPr>
        <w:spacing w:after="0"/>
        <w:ind w:left="0"/>
        <w:jc w:val="both"/>
      </w:pPr>
      <w:r>
        <w:rPr>
          <w:rFonts w:ascii="Times New Roman"/>
          <w:b w:val="false"/>
          <w:i w:val="false"/>
          <w:color w:val="000000"/>
          <w:sz w:val="28"/>
        </w:rPr>
        <w:t>
      консультативтік-кеңесші органдарды, сараптау комиссияларын, сондай-ақ ұлттық қауіпсіздік органдарының қызметіне жататын мәселелер бойынша ведомствоаралық жұмыс топтарын құру;</w:t>
      </w:r>
    </w:p>
    <w:bookmarkEnd w:id="786"/>
    <w:bookmarkStart w:name="z832" w:id="787"/>
    <w:p>
      <w:pPr>
        <w:spacing w:after="0"/>
        <w:ind w:left="0"/>
        <w:jc w:val="both"/>
      </w:pPr>
      <w:r>
        <w:rPr>
          <w:rFonts w:ascii="Times New Roman"/>
          <w:b w:val="false"/>
          <w:i w:val="false"/>
          <w:color w:val="000000"/>
          <w:sz w:val="28"/>
        </w:rPr>
        <w:t>
      сотқа жүгіну;</w:t>
      </w:r>
    </w:p>
    <w:bookmarkEnd w:id="787"/>
    <w:bookmarkStart w:name="z833" w:id="788"/>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788"/>
    <w:bookmarkStart w:name="z834" w:id="789"/>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арнаулы әдістемелерге сәйкес жүзеге асыру, сондай-ақ Қазақстан Республикасының Үкіметі бекітетін тізбеге сәйкес арнаулы құралдарды пайдалану;</w:t>
      </w:r>
    </w:p>
    <w:bookmarkEnd w:id="789"/>
    <w:bookmarkStart w:name="z835" w:id="790"/>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790"/>
    <w:bookmarkStart w:name="z836" w:id="791"/>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арнаулы техникалық құралдарды пайдалана отырып, Қазақстан Республикасының сыртқы барлау субъектілерімен өзара іс-қимыл жасау;</w:t>
      </w:r>
    </w:p>
    <w:bookmarkEnd w:id="791"/>
    <w:bookmarkStart w:name="z837" w:id="792"/>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792"/>
    <w:bookmarkStart w:name="z838" w:id="793"/>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793"/>
    <w:bookmarkStart w:name="z839" w:id="794"/>
    <w:p>
      <w:pPr>
        <w:spacing w:after="0"/>
        <w:ind w:left="0"/>
        <w:jc w:val="both"/>
      </w:pPr>
      <w:r>
        <w:rPr>
          <w:rFonts w:ascii="Times New Roman"/>
          <w:b w:val="false"/>
          <w:i w:val="false"/>
          <w:color w:val="000000"/>
          <w:sz w:val="28"/>
        </w:rPr>
        <w:t>
      іс жүргізуде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794"/>
    <w:bookmarkStart w:name="z840" w:id="795"/>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795"/>
    <w:bookmarkStart w:name="z841" w:id="796"/>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796"/>
    <w:bookmarkStart w:name="z842" w:id="797"/>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797"/>
    <w:bookmarkStart w:name="z843" w:id="798"/>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және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798"/>
    <w:bookmarkStart w:name="z844" w:id="799"/>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ұсынымдарды мемлекеттік органдар мен ұйымдарға енгізу;</w:t>
      </w:r>
    </w:p>
    <w:bookmarkEnd w:id="799"/>
    <w:bookmarkStart w:name="z845" w:id="800"/>
    <w:p>
      <w:pPr>
        <w:spacing w:after="0"/>
        <w:ind w:left="0"/>
        <w:jc w:val="both"/>
      </w:pPr>
      <w:r>
        <w:rPr>
          <w:rFonts w:ascii="Times New Roman"/>
          <w:b w:val="false"/>
          <w:i w:val="false"/>
          <w:color w:val="000000"/>
          <w:sz w:val="28"/>
        </w:rPr>
        <w:t>
      ерекше режимдегi және өзге де объектiлердің арнайы күзетiлетiн аумақтарына кiруге әрекет жасауға және кiруге байланысты құқық бұзышылықтар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w:t>
      </w:r>
    </w:p>
    <w:bookmarkEnd w:id="800"/>
    <w:bookmarkStart w:name="z846" w:id="801"/>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сақталуын қамтамасыз ету мәселелері бойынша бақылауды жүзеге асыру, әдістемелік және практикалық көмек көрсету;</w:t>
      </w:r>
    </w:p>
    <w:bookmarkEnd w:id="801"/>
    <w:bookmarkStart w:name="z847" w:id="802"/>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802"/>
    <w:bookmarkStart w:name="z848" w:id="803"/>
    <w:p>
      <w:pPr>
        <w:spacing w:after="0"/>
        <w:ind w:left="0"/>
        <w:jc w:val="both"/>
      </w:pPr>
      <w:r>
        <w:rPr>
          <w:rFonts w:ascii="Times New Roman"/>
          <w:b w:val="false"/>
          <w:i w:val="false"/>
          <w:color w:val="000000"/>
          <w:sz w:val="28"/>
        </w:rPr>
        <w:t>
      Қазақстан Республикасының мемлекеттік органдарымен, ұйымдарымен Департаментке жүктелген міндеттер мен функцияларды орындауға қажетті шарттар, келісімдер (меморандумдар) жасасу;</w:t>
      </w:r>
    </w:p>
    <w:bookmarkEnd w:id="803"/>
    <w:bookmarkStart w:name="z849" w:id="804"/>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804"/>
    <w:bookmarkStart w:name="z850" w:id="805"/>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805"/>
    <w:bookmarkStart w:name="z851" w:id="806"/>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806"/>
    <w:bookmarkStart w:name="z852" w:id="807"/>
    <w:p>
      <w:pPr>
        <w:spacing w:after="0"/>
        <w:ind w:left="0"/>
        <w:jc w:val="both"/>
      </w:pPr>
      <w:r>
        <w:rPr>
          <w:rFonts w:ascii="Times New Roman"/>
          <w:b w:val="false"/>
          <w:i w:val="false"/>
          <w:color w:val="000000"/>
          <w:sz w:val="28"/>
        </w:rPr>
        <w:t>
      ұлттық қауіпсіздік органдарының қызметіне жататын архивтік жедел, тергеу және басқа да материалдарды сақтауды және пайдалануды жүзеге асыру;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мүлкін шарттық негізде пайдалану;</w:t>
      </w:r>
    </w:p>
    <w:bookmarkEnd w:id="807"/>
    <w:bookmarkStart w:name="z853" w:id="808"/>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808"/>
    <w:bookmarkStart w:name="z854" w:id="809"/>
    <w:p>
      <w:pPr>
        <w:spacing w:after="0"/>
        <w:ind w:left="0"/>
        <w:jc w:val="both"/>
      </w:pPr>
      <w:r>
        <w:rPr>
          <w:rFonts w:ascii="Times New Roman"/>
          <w:b w:val="false"/>
          <w:i w:val="false"/>
          <w:color w:val="000000"/>
          <w:sz w:val="28"/>
        </w:rPr>
        <w:t>
      құпиялық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809"/>
    <w:bookmarkStart w:name="z855" w:id="810"/>
    <w:p>
      <w:pPr>
        <w:spacing w:after="0"/>
        <w:ind w:left="0"/>
        <w:jc w:val="both"/>
      </w:pPr>
      <w:r>
        <w:rPr>
          <w:rFonts w:ascii="Times New Roman"/>
          <w:b w:val="false"/>
          <w:i w:val="false"/>
          <w:color w:val="000000"/>
          <w:sz w:val="28"/>
        </w:rPr>
        <w:t>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w:t>
      </w:r>
    </w:p>
    <w:bookmarkEnd w:id="810"/>
    <w:bookmarkStart w:name="z856" w:id="811"/>
    <w:p>
      <w:pPr>
        <w:spacing w:after="0"/>
        <w:ind w:left="0"/>
        <w:jc w:val="both"/>
      </w:pPr>
      <w:r>
        <w:rPr>
          <w:rFonts w:ascii="Times New Roman"/>
          <w:b w:val="false"/>
          <w:i w:val="false"/>
          <w:color w:val="000000"/>
          <w:sz w:val="28"/>
        </w:rPr>
        <w:t>
      арнаулы техникалық және өзге де құралдарды қоса алғанда, арнаулы байланыс, қару-жарақ және жарақтандыру құралдарын, сатып алу және пайдалану;</w:t>
      </w:r>
    </w:p>
    <w:bookmarkEnd w:id="811"/>
    <w:bookmarkStart w:name="z857" w:id="812"/>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812"/>
    <w:bookmarkStart w:name="z858" w:id="813"/>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813"/>
    <w:bookmarkStart w:name="z859" w:id="814"/>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814"/>
    <w:bookmarkStart w:name="z860" w:id="815"/>
    <w:p>
      <w:pPr>
        <w:spacing w:after="0"/>
        <w:ind w:left="0"/>
        <w:jc w:val="both"/>
      </w:pPr>
      <w:r>
        <w:rPr>
          <w:rFonts w:ascii="Times New Roman"/>
          <w:b w:val="false"/>
          <w:i w:val="false"/>
          <w:color w:val="000000"/>
          <w:sz w:val="28"/>
        </w:rPr>
        <w:t>
      2) міндеттері:</w:t>
      </w:r>
    </w:p>
    <w:bookmarkEnd w:id="815"/>
    <w:bookmarkStart w:name="z861" w:id="816"/>
    <w:p>
      <w:pPr>
        <w:spacing w:after="0"/>
        <w:ind w:left="0"/>
        <w:jc w:val="both"/>
      </w:pPr>
      <w:r>
        <w:rPr>
          <w:rFonts w:ascii="Times New Roman"/>
          <w:b w:val="false"/>
          <w:i w:val="false"/>
          <w:color w:val="000000"/>
          <w:sz w:val="28"/>
        </w:rPr>
        <w:t xml:space="preserve">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w:t>
      </w:r>
    </w:p>
    <w:bookmarkEnd w:id="816"/>
    <w:bookmarkStart w:name="z862" w:id="817"/>
    <w:p>
      <w:pPr>
        <w:spacing w:after="0"/>
        <w:ind w:left="0"/>
        <w:jc w:val="both"/>
      </w:pPr>
      <w:r>
        <w:rPr>
          <w:rFonts w:ascii="Times New Roman"/>
          <w:b w:val="false"/>
          <w:i w:val="false"/>
          <w:color w:val="000000"/>
          <w:sz w:val="28"/>
        </w:rPr>
        <w:t>
      қарсы барлау қызметін жүзеге асыру;</w:t>
      </w:r>
    </w:p>
    <w:bookmarkEnd w:id="817"/>
    <w:bookmarkStart w:name="z863" w:id="818"/>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818"/>
    <w:bookmarkStart w:name="z864" w:id="819"/>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819"/>
    <w:bookmarkStart w:name="z865" w:id="820"/>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820"/>
    <w:bookmarkStart w:name="z866" w:id="821"/>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арнаулы тексеру жүргізу;</w:t>
      </w:r>
    </w:p>
    <w:bookmarkEnd w:id="821"/>
    <w:bookmarkStart w:name="z867" w:id="822"/>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822"/>
    <w:bookmarkStart w:name="z868" w:id="823"/>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Қазақстан Республикасының аумағында болу режиміне қатысты мәселелерді шешуге қатысу;</w:t>
      </w:r>
    </w:p>
    <w:bookmarkEnd w:id="823"/>
    <w:bookmarkStart w:name="z869" w:id="824"/>
    <w:p>
      <w:pPr>
        <w:spacing w:after="0"/>
        <w:ind w:left="0"/>
        <w:jc w:val="both"/>
      </w:pPr>
      <w:r>
        <w:rPr>
          <w:rFonts w:ascii="Times New Roman"/>
          <w:b w:val="false"/>
          <w:i w:val="false"/>
          <w:color w:val="000000"/>
          <w:sz w:val="28"/>
        </w:rPr>
        <w:t>
      Шығыс Қазақстан облысы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824"/>
    <w:bookmarkStart w:name="z870" w:id="825"/>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825"/>
    <w:bookmarkStart w:name="z871" w:id="826"/>
    <w:p>
      <w:pPr>
        <w:spacing w:after="0"/>
        <w:ind w:left="0"/>
        <w:jc w:val="both"/>
      </w:pPr>
      <w:r>
        <w:rPr>
          <w:rFonts w:ascii="Times New Roman"/>
          <w:b w:val="false"/>
          <w:i w:val="false"/>
          <w:color w:val="000000"/>
          <w:sz w:val="28"/>
        </w:rPr>
        <w:t>
      Қазақстан Республикасы Президентінің және Қазақстан Республикасының Тұңғыш Президенті – Елбасының қауіпсіздігін қамтамасыз етуге қатысу;</w:t>
      </w:r>
    </w:p>
    <w:bookmarkEnd w:id="826"/>
    <w:bookmarkStart w:name="z872" w:id="827"/>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27"/>
    <w:bookmarkStart w:name="z873" w:id="828"/>
    <w:p>
      <w:pPr>
        <w:spacing w:after="0"/>
        <w:ind w:left="0"/>
        <w:jc w:val="both"/>
      </w:pPr>
      <w:r>
        <w:rPr>
          <w:rFonts w:ascii="Times New Roman"/>
          <w:b w:val="false"/>
          <w:i w:val="false"/>
          <w:color w:val="000000"/>
          <w:sz w:val="28"/>
        </w:rPr>
        <w:t>
      жұмысы Қазақстан Республикасының қауіпсіздігіне қауіп төндіретін хабар таратушы радиоэлектрондық құралдардың радиосәулелерін анықтау;</w:t>
      </w:r>
    </w:p>
    <w:bookmarkEnd w:id="828"/>
    <w:bookmarkStart w:name="z874" w:id="829"/>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29"/>
    <w:bookmarkStart w:name="z875" w:id="830"/>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830"/>
    <w:bookmarkStart w:name="z876" w:id="831"/>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831"/>
    <w:bookmarkStart w:name="z877" w:id="832"/>
    <w:p>
      <w:pPr>
        <w:spacing w:after="0"/>
        <w:ind w:left="0"/>
        <w:jc w:val="both"/>
      </w:pPr>
      <w:r>
        <w:rPr>
          <w:rFonts w:ascii="Times New Roman"/>
          <w:b w:val="false"/>
          <w:i w:val="false"/>
          <w:color w:val="000000"/>
          <w:sz w:val="28"/>
        </w:rPr>
        <w:t>
      мемлекеттік қызметке кіретін және мемлекеттік қызметте тұрған, сондай-ақ Қазақстан Республикасының Ұлттық Банкі мен оның ведомстволары қызметшісінің, қаржы нарығы мен қаржы ұйымдарын реттеу, бақылау және қадағалау жөніндегі уәкілетті орган қызметшісінің лауазымына орналасуға үміткер Қазақстан Республикасының азаматтарына Қазақстан Республикасының заңнамасында белгіленген шекте және тәртіпте міндетті арнаулы тексеру жүргізу;</w:t>
      </w:r>
    </w:p>
    <w:bookmarkEnd w:id="832"/>
    <w:bookmarkStart w:name="z878" w:id="833"/>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тәртіпте міндетті арнаулы тексеру жүргізу;</w:t>
      </w:r>
    </w:p>
    <w:bookmarkEnd w:id="833"/>
    <w:bookmarkStart w:name="z879" w:id="834"/>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834"/>
    <w:bookmarkStart w:name="z880" w:id="835"/>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835"/>
    <w:bookmarkStart w:name="z881" w:id="836"/>
    <w:p>
      <w:pPr>
        <w:spacing w:after="0"/>
        <w:ind w:left="0"/>
        <w:jc w:val="both"/>
      </w:pP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тәртіпте және мерзімдерде жеке және заңды тұлғалардың өтініштерін қабылдау және қарау;</w:t>
      </w:r>
    </w:p>
    <w:bookmarkEnd w:id="836"/>
    <w:bookmarkStart w:name="z882" w:id="837"/>
    <w:p>
      <w:pPr>
        <w:spacing w:after="0"/>
        <w:ind w:left="0"/>
        <w:jc w:val="both"/>
      </w:pPr>
      <w:r>
        <w:rPr>
          <w:rFonts w:ascii="Times New Roman"/>
          <w:b w:val="false"/>
          <w:i w:val="false"/>
          <w:color w:val="000000"/>
          <w:sz w:val="28"/>
        </w:rPr>
        <w:t>
      Қазақстан Республикасының заңдарымен, Қазақстан Республикасы Президентінің актілерімен және ҰҚК Төрағасының бұйрықтарымен көзделген өзге де өкілеттіктерді жүзеге асыру.</w:t>
      </w:r>
    </w:p>
    <w:bookmarkEnd w:id="837"/>
    <w:bookmarkStart w:name="z883" w:id="838"/>
    <w:p>
      <w:pPr>
        <w:spacing w:after="0"/>
        <w:ind w:left="0"/>
        <w:jc w:val="both"/>
      </w:pPr>
      <w:r>
        <w:rPr>
          <w:rFonts w:ascii="Times New Roman"/>
          <w:b w:val="false"/>
          <w:i w:val="false"/>
          <w:color w:val="000000"/>
          <w:sz w:val="28"/>
        </w:rPr>
        <w:t>
      15. Функциялары:</w:t>
      </w:r>
    </w:p>
    <w:bookmarkEnd w:id="838"/>
    <w:bookmarkStart w:name="z884" w:id="839"/>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839"/>
    <w:bookmarkStart w:name="z885" w:id="840"/>
    <w:p>
      <w:pPr>
        <w:spacing w:after="0"/>
        <w:ind w:left="0"/>
        <w:jc w:val="both"/>
      </w:pPr>
      <w:r>
        <w:rPr>
          <w:rFonts w:ascii="Times New Roman"/>
          <w:b w:val="false"/>
          <w:i w:val="false"/>
          <w:color w:val="000000"/>
          <w:sz w:val="28"/>
        </w:rPr>
        <w:t>
      2) ҰҚК басшылығының рұқсатымен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арнаулы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840"/>
    <w:bookmarkStart w:name="z886" w:id="841"/>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841"/>
    <w:bookmarkStart w:name="z887" w:id="842"/>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әлсіретуге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Шығыс Қазақстан облысының аумағында терроризмге қарсы операциялар жүргізуді ұйымдастыру;</w:t>
      </w:r>
    </w:p>
    <w:bookmarkEnd w:id="842"/>
    <w:bookmarkStart w:name="z888" w:id="843"/>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843"/>
    <w:bookmarkStart w:name="z889" w:id="844"/>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844"/>
    <w:bookmarkStart w:name="z890" w:id="845"/>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845"/>
    <w:bookmarkStart w:name="z891" w:id="846"/>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846"/>
    <w:bookmarkStart w:name="z892" w:id="847"/>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847"/>
    <w:bookmarkStart w:name="z893" w:id="848"/>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арнаулы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848"/>
    <w:bookmarkStart w:name="z894" w:id="849"/>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849"/>
    <w:bookmarkStart w:name="z895" w:id="850"/>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850"/>
    <w:bookmarkStart w:name="z896" w:id="851"/>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барлаулық қорғау бойынша шараларды әзірлеу және жүзеге асыру, сондай-ақ олардың аталған саладағы қызметін бақылау;</w:t>
      </w:r>
    </w:p>
    <w:bookmarkEnd w:id="851"/>
    <w:bookmarkStart w:name="z897" w:id="852"/>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арнаулы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852"/>
    <w:bookmarkStart w:name="z898" w:id="853"/>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853"/>
    <w:bookmarkStart w:name="z899" w:id="854"/>
    <w:p>
      <w:pPr>
        <w:spacing w:after="0"/>
        <w:ind w:left="0"/>
        <w:jc w:val="both"/>
      </w:pPr>
      <w:r>
        <w:rPr>
          <w:rFonts w:ascii="Times New Roman"/>
          <w:b w:val="false"/>
          <w:i w:val="false"/>
          <w:color w:val="000000"/>
          <w:sz w:val="28"/>
        </w:rPr>
        <w:t>
      16) Шығыс Қазақстан облысының аумағында терроризмге қарсы іс-қимыл саласындағы қызметтің жүзеге асырылуын бақылау;</w:t>
      </w:r>
    </w:p>
    <w:bookmarkEnd w:id="854"/>
    <w:bookmarkStart w:name="z900" w:id="855"/>
    <w:p>
      <w:pPr>
        <w:spacing w:after="0"/>
        <w:ind w:left="0"/>
        <w:jc w:val="both"/>
      </w:pPr>
      <w:r>
        <w:rPr>
          <w:rFonts w:ascii="Times New Roman"/>
          <w:b w:val="false"/>
          <w:i w:val="false"/>
          <w:color w:val="000000"/>
          <w:sz w:val="28"/>
        </w:rPr>
        <w:t>
      17) басқа құзыретті органдармен өзара іс-қимыл жасай отырып, Шығыс Қазақстан облысының аумағында шет мемлекеттердің өкілдіктері мен халықаралық ұйымдардың қауіпсіздігін қамтамасыз ету бойынша шаралар қабылдау;</w:t>
      </w:r>
    </w:p>
    <w:bookmarkEnd w:id="855"/>
    <w:bookmarkStart w:name="z901" w:id="856"/>
    <w:p>
      <w:pPr>
        <w:spacing w:after="0"/>
        <w:ind w:left="0"/>
        <w:jc w:val="both"/>
      </w:pPr>
      <w:r>
        <w:rPr>
          <w:rFonts w:ascii="Times New Roman"/>
          <w:b w:val="false"/>
          <w:i w:val="false"/>
          <w:color w:val="000000"/>
          <w:sz w:val="28"/>
        </w:rPr>
        <w:t>
      18) Қазақстан Республикасының заңнамасында белгіленген тәртіп пен шектерде мемлекеттік қызметке кіретін және мемлекеттік қызметте тұрған, сондай-ақ Қазақстан Республикасы Ұлттық Банкі мен оның ведомстволары қызметшісінің лауазымына орналасуға үміткер Қазақстан Республикасының азаматтарына міндетті арнаулы тексеру жүргізуін ұйымдастыру;</w:t>
      </w:r>
    </w:p>
    <w:bookmarkEnd w:id="856"/>
    <w:bookmarkStart w:name="z902" w:id="857"/>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ұлттық қауіпсіздік органдарының Қазақстан Республикасының заңнамасында белгіленген шекте және тәртіпте міндетті арнаулы тексеру жүргізуін ұйымдастыру;</w:t>
      </w:r>
    </w:p>
    <w:bookmarkEnd w:id="857"/>
    <w:bookmarkStart w:name="z903" w:id="858"/>
    <w:p>
      <w:pPr>
        <w:spacing w:after="0"/>
        <w:ind w:left="0"/>
        <w:jc w:val="both"/>
      </w:pPr>
      <w:r>
        <w:rPr>
          <w:rFonts w:ascii="Times New Roman"/>
          <w:b w:val="false"/>
          <w:i w:val="false"/>
          <w:color w:val="000000"/>
          <w:sz w:val="28"/>
        </w:rPr>
        <w:t>
      20) ұлттық қауіпсіздік органдарының қызметкерлерін, әскери қызметшілерін, жұмыскерлерін, құпия көмекшілерін, мекемелерін, үй-жайлары мен көлік құралдарын, сондай-ақ олардың ведомстволық тиесілігін, оның ішінде шет елдерде қорғауды және шифрлауды қамтамасыз ету жөніндегі шараларды іске асыру;</w:t>
      </w:r>
    </w:p>
    <w:bookmarkEnd w:id="858"/>
    <w:bookmarkStart w:name="z904" w:id="859"/>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859"/>
    <w:bookmarkStart w:name="z905" w:id="860"/>
    <w:p>
      <w:pPr>
        <w:spacing w:after="0"/>
        <w:ind w:left="0"/>
        <w:jc w:val="both"/>
      </w:pPr>
      <w:r>
        <w:rPr>
          <w:rFonts w:ascii="Times New Roman"/>
          <w:b w:val="false"/>
          <w:i w:val="false"/>
          <w:color w:val="000000"/>
          <w:sz w:val="28"/>
        </w:rPr>
        <w:t>
      22) Қазақстан Республикасының қылмыстық процеске қатысатын адамдарды мемлекеттік қорғау туралы заңнамасына сәйкес мемлекеттік қорғалуға жататын адамдардың қауіпсіздігін қамтамасыз ету;</w:t>
      </w:r>
    </w:p>
    <w:bookmarkEnd w:id="860"/>
    <w:bookmarkStart w:name="z906" w:id="861"/>
    <w:p>
      <w:pPr>
        <w:spacing w:after="0"/>
        <w:ind w:left="0"/>
        <w:jc w:val="both"/>
      </w:pPr>
      <w:r>
        <w:rPr>
          <w:rFonts w:ascii="Times New Roman"/>
          <w:b w:val="false"/>
          <w:i w:val="false"/>
          <w:color w:val="000000"/>
          <w:sz w:val="28"/>
        </w:rPr>
        <w:t>
      23) Шығыс Қазақстан облысы аумағында террористік қатерлерді талдауды және болжауды жүзеге асыру;</w:t>
      </w:r>
    </w:p>
    <w:bookmarkEnd w:id="861"/>
    <w:bookmarkStart w:name="z907" w:id="862"/>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қызметкерлерді, әскери қызметшілер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862"/>
    <w:bookmarkStart w:name="z908" w:id="863"/>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863"/>
    <w:bookmarkStart w:name="z909" w:id="864"/>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864"/>
    <w:bookmarkStart w:name="z910" w:id="865"/>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865"/>
    <w:bookmarkStart w:name="z911" w:id="866"/>
    <w:p>
      <w:pPr>
        <w:spacing w:after="0"/>
        <w:ind w:left="0"/>
        <w:jc w:val="both"/>
      </w:pPr>
      <w:r>
        <w:rPr>
          <w:rFonts w:ascii="Times New Roman"/>
          <w:b w:val="false"/>
          <w:i w:val="false"/>
          <w:color w:val="000000"/>
          <w:sz w:val="28"/>
        </w:rPr>
        <w:t>
      28) ұлттық қауіпсіздік органдарында әскери-дәрігерлік сараптама, сондай-ақ наркологиялық тестілеу жүргізу;</w:t>
      </w:r>
    </w:p>
    <w:bookmarkEnd w:id="866"/>
    <w:bookmarkStart w:name="z912" w:id="867"/>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867"/>
    <w:bookmarkStart w:name="z913" w:id="868"/>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868"/>
    <w:bookmarkStart w:name="z914" w:id="869"/>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869"/>
    <w:bookmarkStart w:name="z915" w:id="870"/>
    <w:p>
      <w:pPr>
        <w:spacing w:after="0"/>
        <w:ind w:left="0"/>
        <w:jc w:val="both"/>
      </w:pPr>
      <w:r>
        <w:rPr>
          <w:rFonts w:ascii="Times New Roman"/>
          <w:b w:val="false"/>
          <w:i w:val="false"/>
          <w:color w:val="000000"/>
          <w:sz w:val="28"/>
        </w:rPr>
        <w:t>
      32) жергілікті әскери басқару органдары ұсынған жиынтық деректер негізінде ҰҚК Шекара қызметінің мұқтажы үшін әскерге шақыру контингентіне мониторингті және іріктеуді жүзеге асыру;</w:t>
      </w:r>
    </w:p>
    <w:bookmarkEnd w:id="870"/>
    <w:bookmarkStart w:name="z916" w:id="871"/>
    <w:p>
      <w:pPr>
        <w:spacing w:after="0"/>
        <w:ind w:left="0"/>
        <w:jc w:val="both"/>
      </w:pPr>
      <w:r>
        <w:rPr>
          <w:rFonts w:ascii="Times New Roman"/>
          <w:b w:val="false"/>
          <w:i w:val="false"/>
          <w:color w:val="000000"/>
          <w:sz w:val="28"/>
        </w:rPr>
        <w:t xml:space="preserve">
      33) шектес мемлекеттердің аумақтарынан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әрекеттерді жүзеге асыру;</w:t>
      </w:r>
    </w:p>
    <w:bookmarkEnd w:id="871"/>
    <w:bookmarkStart w:name="z917" w:id="872"/>
    <w:p>
      <w:pPr>
        <w:spacing w:after="0"/>
        <w:ind w:left="0"/>
        <w:jc w:val="both"/>
      </w:pPr>
      <w:r>
        <w:rPr>
          <w:rFonts w:ascii="Times New Roman"/>
          <w:b w:val="false"/>
          <w:i w:val="false"/>
          <w:color w:val="000000"/>
          <w:sz w:val="28"/>
        </w:rPr>
        <w:t>
      34) Департаментте құқықтық тәртіпті қамтамасыз ету;</w:t>
      </w:r>
    </w:p>
    <w:bookmarkEnd w:id="872"/>
    <w:bookmarkStart w:name="z918" w:id="873"/>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873"/>
    <w:bookmarkStart w:name="z919" w:id="874"/>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874"/>
    <w:bookmarkStart w:name="z920" w:id="875"/>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875"/>
    <w:bookmarkStart w:name="z921" w:id="876"/>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876"/>
    <w:bookmarkStart w:name="z922" w:id="877"/>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877"/>
    <w:bookmarkStart w:name="z923" w:id="878"/>
    <w:p>
      <w:pPr>
        <w:spacing w:after="0"/>
        <w:ind w:left="0"/>
        <w:jc w:val="both"/>
      </w:pPr>
      <w:r>
        <w:rPr>
          <w:rFonts w:ascii="Times New Roman"/>
          <w:b w:val="false"/>
          <w:i w:val="false"/>
          <w:color w:val="000000"/>
          <w:sz w:val="28"/>
        </w:rPr>
        <w:t>
      40) Шығыс Қазақстан облысы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878"/>
    <w:bookmarkStart w:name="z924" w:id="879"/>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879"/>
    <w:bookmarkStart w:name="z925" w:id="880"/>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880"/>
    <w:bookmarkStart w:name="z926" w:id="881"/>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881"/>
    <w:bookmarkStart w:name="z927" w:id="882"/>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882"/>
    <w:bookmarkStart w:name="z928" w:id="883"/>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883"/>
    <w:bookmarkStart w:name="z929" w:id="884"/>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884"/>
    <w:bookmarkStart w:name="z930" w:id="885"/>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885"/>
    <w:bookmarkStart w:name="z931" w:id="88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886"/>
    <w:bookmarkStart w:name="z932" w:id="887"/>
    <w:p>
      <w:pPr>
        <w:spacing w:after="0"/>
        <w:ind w:left="0"/>
        <w:jc w:val="both"/>
      </w:pPr>
      <w:r>
        <w:rPr>
          <w:rFonts w:ascii="Times New Roman"/>
          <w:b w:val="false"/>
          <w:i w:val="false"/>
          <w:color w:val="000000"/>
          <w:sz w:val="28"/>
        </w:rPr>
        <w:t>
      19. Департамент бастығының өкілеттіктері:</w:t>
      </w:r>
    </w:p>
    <w:bookmarkEnd w:id="887"/>
    <w:bookmarkStart w:name="z933" w:id="888"/>
    <w:p>
      <w:pPr>
        <w:spacing w:after="0"/>
        <w:ind w:left="0"/>
        <w:jc w:val="both"/>
      </w:pPr>
      <w:r>
        <w:rPr>
          <w:rFonts w:ascii="Times New Roman"/>
          <w:b w:val="false"/>
          <w:i w:val="false"/>
          <w:color w:val="000000"/>
          <w:sz w:val="28"/>
        </w:rPr>
        <w:t>
      1) өз орынбасарының (орынбасарларының), олар болған кезде, өкілеттіктерін айқындайды;</w:t>
      </w:r>
    </w:p>
    <w:bookmarkEnd w:id="888"/>
    <w:bookmarkStart w:name="z934" w:id="889"/>
    <w:p>
      <w:pPr>
        <w:spacing w:after="0"/>
        <w:ind w:left="0"/>
        <w:jc w:val="both"/>
      </w:pPr>
      <w:r>
        <w:rPr>
          <w:rFonts w:ascii="Times New Roman"/>
          <w:b w:val="false"/>
          <w:i w:val="false"/>
          <w:color w:val="000000"/>
          <w:sz w:val="28"/>
        </w:rPr>
        <w:t>
      2) Департаменттің құрамына кіретін құрылымдық бөлімшілер басшыларының өкілеттігін айқындайды;</w:t>
      </w:r>
    </w:p>
    <w:bookmarkEnd w:id="889"/>
    <w:bookmarkStart w:name="z935" w:id="890"/>
    <w:p>
      <w:pPr>
        <w:spacing w:after="0"/>
        <w:ind w:left="0"/>
        <w:jc w:val="both"/>
      </w:pPr>
      <w:r>
        <w:rPr>
          <w:rFonts w:ascii="Times New Roman"/>
          <w:b w:val="false"/>
          <w:i w:val="false"/>
          <w:color w:val="000000"/>
          <w:sz w:val="28"/>
        </w:rPr>
        <w:t>
      3) Департаменттің қызметкерлері мен жұмыскерлерінің лауазымдық нұсқаулықтарын бекітеді;</w:t>
      </w:r>
    </w:p>
    <w:bookmarkEnd w:id="890"/>
    <w:bookmarkStart w:name="z936" w:id="891"/>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өкілеттіктерді жүзеге асырады.</w:t>
      </w:r>
    </w:p>
    <w:bookmarkEnd w:id="891"/>
    <w:bookmarkStart w:name="z937" w:id="892"/>
    <w:p>
      <w:pPr>
        <w:spacing w:after="0"/>
        <w:ind w:left="0"/>
        <w:jc w:val="both"/>
      </w:pPr>
      <w:r>
        <w:rPr>
          <w:rFonts w:ascii="Times New Roman"/>
          <w:b w:val="false"/>
          <w:i w:val="false"/>
          <w:color w:val="000000"/>
          <w:sz w:val="28"/>
        </w:rPr>
        <w:t xml:space="preserve">
      Департамент бастығының өкілеттіктерін ол болмаған кезде атқаруды қолданыстағы заңнамаға сәйкес оны алмастыратын адам жүзеге асырады. </w:t>
      </w:r>
    </w:p>
    <w:bookmarkEnd w:id="892"/>
    <w:bookmarkStart w:name="z938" w:id="893"/>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айқындайды.</w:t>
      </w:r>
    </w:p>
    <w:bookmarkEnd w:id="893"/>
    <w:bookmarkStart w:name="z939" w:id="894"/>
    <w:p>
      <w:pPr>
        <w:spacing w:after="0"/>
        <w:ind w:left="0"/>
        <w:jc w:val="left"/>
      </w:pPr>
      <w:r>
        <w:rPr>
          <w:rFonts w:ascii="Times New Roman"/>
          <w:b/>
          <w:i w:val="false"/>
          <w:color w:val="000000"/>
        </w:rPr>
        <w:t xml:space="preserve"> 4-тарау. Департамент мүлкі</w:t>
      </w:r>
    </w:p>
    <w:bookmarkEnd w:id="894"/>
    <w:bookmarkStart w:name="z940" w:id="895"/>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болуы мүмкін.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5"/>
    <w:bookmarkStart w:name="z941" w:id="896"/>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896"/>
    <w:bookmarkStart w:name="z942" w:id="897"/>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897"/>
    <w:bookmarkStart w:name="z943" w:id="898"/>
    <w:p>
      <w:pPr>
        <w:spacing w:after="0"/>
        <w:ind w:left="0"/>
        <w:jc w:val="left"/>
      </w:pPr>
      <w:r>
        <w:rPr>
          <w:rFonts w:ascii="Times New Roman"/>
          <w:b/>
          <w:i w:val="false"/>
          <w:color w:val="000000"/>
        </w:rPr>
        <w:t xml:space="preserve"> 5-тарау. Департаментті қайта ұйымдастыру және тарату</w:t>
      </w:r>
    </w:p>
    <w:bookmarkEnd w:id="898"/>
    <w:bookmarkStart w:name="z944" w:id="8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