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db29" w14:textId="72ed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комитетінің Шекара қызметін және Шекара академиясын қызметтік жануарлармен жабдықтау нормаларын бекіту туралы" Қазақстан Республикасы Ұлттық қауіпсіздік комитеті Төрағасының 2015 жылғы 5 мамырдағы № 32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14 қазандағы № 71/қе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комитетінің Шекара қызметін және Шекара академиясын қызметтік жануарлармен жабдықтау нормаларын бекіту туралы" Қазақстан Республикасы Ұлттық қауіпсіздік комитеті Төрағасының 2015 жылғы 5 мамырдағы № 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11302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кiрiспесi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қорғанысы және Қарулы Күштері туралы" Қазақстан Республикасы Заңының 26-бабы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қауіпсіздік комитетінің Шекара қызметін және Шекара академиясын қызметтік жануарлармен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. "Қазақстан Республикасы Ұлттық қауіпсіздік комитетінің Шекара қызметін және Шекара академиясын жылқылармен жабдықтау нормасы":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ескертпенің 8-тармағы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Жылқының шекті жасы – 15 жыл";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. "Қазақстан Республикасы Ұлттық қауіпсіздік комитетінің Шекара қызметін және Шекара академиясын иттермен жабдықтау нормасы":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ескертпенің 5-тармағы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Иттің шекті жасы – 8 жыл 3 ай".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Қаржылық және материалдық-техникалық қамтамасыз ету қызметінің Шекара қызметін материалдық-техникалық қамтамасыз ету департаменті Қазақстан Республикасының заңнамасында белгіленген тәртіпте: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 және орыс тілдерінде қол қойылған күннен бастап күнтізбелік жиырма күн ішінде электрондық түрде "Қазақстан Республикасының Заңнама және құқықтық ақпарат институты" шаруашылық жүргізу құқығындағы республикалық мемлекеттік кәсіпорнына жолдауды;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қауіпсіздік комитеті Төрағасының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Төрағасы  ұлттық қауіпсіздік генерал-лейтенанты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КЕЛIСIЛДI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"___" ___________ 20__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