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003cf" w14:textId="bb003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Төрағасының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2022 жылғы 2 тамыздағы № 47/қе бұйрығы</w:t>
      </w:r>
    </w:p>
    <w:p>
      <w:pPr>
        <w:spacing w:after="0"/>
        <w:ind w:left="0"/>
        <w:jc w:val="both"/>
      </w:pPr>
      <w:bookmarkStart w:name="z4" w:id="0"/>
      <w:r>
        <w:rPr>
          <w:rFonts w:ascii="Times New Roman"/>
          <w:b w:val="false"/>
          <w:i w:val="false"/>
          <w:color w:val="000000"/>
          <w:sz w:val="28"/>
        </w:rPr>
        <w:t xml:space="preserve">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 19-тармағының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 Төрағасының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Қазақстан Республикасы Ұлттық қауіпсіздік комитетінің Кадрлар департаменті заңнамамен белгіленген тәртіпте: </w:t>
      </w:r>
    </w:p>
    <w:bookmarkEnd w:id="2"/>
    <w:bookmarkStart w:name="z7" w:id="3"/>
    <w:p>
      <w:pPr>
        <w:spacing w:after="0"/>
        <w:ind w:left="0"/>
        <w:jc w:val="both"/>
      </w:pPr>
      <w:r>
        <w:rPr>
          <w:rFonts w:ascii="Times New Roman"/>
          <w:b w:val="false"/>
          <w:i w:val="false"/>
          <w:color w:val="000000"/>
          <w:sz w:val="28"/>
        </w:rPr>
        <w:t>
      1) осы бұйрық қол қойылған күнінен бастап күнтізбелік жиырма күн ішінде оның орыс және қазақ тілдеріндегі көшірмелерін электронды түрде ресми жариялау және Қазақстан Республикасы нормативтiк құқықтық актілерiнiң эталондық бақылау банкiне енгізу үшін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кәсіпорнына жолдасын;</w:t>
      </w:r>
    </w:p>
    <w:bookmarkEnd w:id="3"/>
    <w:bookmarkStart w:name="z8" w:id="4"/>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енгізілген өзгерістер туралы Қазақстан Республикасы Әділет министрлігінің тиісті аумақтық органдарын бір айлық мерзімде хабардар етсін.</w:t>
      </w:r>
    </w:p>
    <w:bookmarkEnd w:id="4"/>
    <w:bookmarkStart w:name="z9"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Комитет Төрағасы ұлттық </w:t>
            </w:r>
          </w:p>
          <w:p>
            <w:pPr>
              <w:spacing w:after="20"/>
              <w:ind w:left="20"/>
              <w:jc w:val="both"/>
            </w:pPr>
          </w:p>
          <w:p>
            <w:pPr>
              <w:spacing w:after="20"/>
              <w:ind w:left="20"/>
              <w:jc w:val="both"/>
            </w:pPr>
            <w:r>
              <w:rPr>
                <w:rFonts w:ascii="Times New Roman"/>
                <w:b w:val="false"/>
                <w:i/>
                <w:color w:val="000000"/>
                <w:sz w:val="20"/>
              </w:rPr>
              <w:t xml:space="preserve">қауіпсіздік генерал-лейтенанты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2022 жылғы "2" тамыздағы</w:t>
            </w:r>
            <w:r>
              <w:br/>
            </w:r>
            <w:r>
              <w:rPr>
                <w:rFonts w:ascii="Times New Roman"/>
                <w:b w:val="false"/>
                <w:i w:val="false"/>
                <w:color w:val="000000"/>
                <w:sz w:val="20"/>
              </w:rPr>
              <w:t>№ 47/қе бұйрығымен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Қазақстан Республикасы Ұлттық қауіпсіздік комитеті Төрағасының өзгерістер енгізілетін кейбір бұйрықтарының тізбесі</w:t>
      </w:r>
    </w:p>
    <w:bookmarkEnd w:id="6"/>
    <w:bookmarkStart w:name="z13" w:id="7"/>
    <w:p>
      <w:pPr>
        <w:spacing w:after="0"/>
        <w:ind w:left="0"/>
        <w:jc w:val="both"/>
      </w:pPr>
      <w:r>
        <w:rPr>
          <w:rFonts w:ascii="Times New Roman"/>
          <w:b w:val="false"/>
          <w:i w:val="false"/>
          <w:color w:val="000000"/>
          <w:sz w:val="28"/>
        </w:rPr>
        <w:t xml:space="preserve">
      1. "Қазақстан Республикасы Ұлттық қауіпсіздік комитетінің Нұр-Сұлтан қаласы бойынша департаменті туралы ережені бекіту туралы" Қазақстан Республикасы Ұлттық қауіпсіздік комитеті Төрағасының 2015 жылғы 6 қазандағы № 78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12265 болып тіркелген):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xml:space="preserve">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 19-тармағының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қауіпсіздік комитетінің Нұр-Сұлтан қаласы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9"/>
    <w:bookmarkStart w:name="z17" w:id="10"/>
    <w:p>
      <w:pPr>
        <w:spacing w:after="0"/>
        <w:ind w:left="0"/>
        <w:jc w:val="both"/>
      </w:pPr>
      <w:r>
        <w:rPr>
          <w:rFonts w:ascii="Times New Roman"/>
          <w:b w:val="false"/>
          <w:i w:val="false"/>
          <w:color w:val="000000"/>
          <w:sz w:val="28"/>
        </w:rPr>
        <w:t xml:space="preserve">
      2. "Қазақстан Республикасы Ұлттық қауіпсіздік комитетінің Қостанай облысы бойынша департаменті туралы ережені бекіту туралы" Қазақстан Республикасы Ұлттық қауіпсіздік комитеті Төрағасының 2015 жылғы 9 сәуірдегі № 22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10771 болып тіркелген):</w:t>
      </w:r>
    </w:p>
    <w:bookmarkEnd w:id="10"/>
    <w:bookmarkStart w:name="z18" w:id="11"/>
    <w:p>
      <w:pPr>
        <w:spacing w:after="0"/>
        <w:ind w:left="0"/>
        <w:jc w:val="both"/>
      </w:pPr>
      <w:r>
        <w:rPr>
          <w:rFonts w:ascii="Times New Roman"/>
          <w:b w:val="false"/>
          <w:i w:val="false"/>
          <w:color w:val="000000"/>
          <w:sz w:val="28"/>
        </w:rPr>
        <w:t>
      кіріспе мынадай редакцияда жазылсын:</w:t>
      </w:r>
    </w:p>
    <w:bookmarkEnd w:id="11"/>
    <w:bookmarkStart w:name="z19" w:id="12"/>
    <w:p>
      <w:pPr>
        <w:spacing w:after="0"/>
        <w:ind w:left="0"/>
        <w:jc w:val="both"/>
      </w:pPr>
      <w:r>
        <w:rPr>
          <w:rFonts w:ascii="Times New Roman"/>
          <w:b w:val="false"/>
          <w:i w:val="false"/>
          <w:color w:val="000000"/>
          <w:sz w:val="28"/>
        </w:rPr>
        <w:t xml:space="preserve">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 19-тармағының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қауіпсіздік комитетінің Қостанай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 </w:t>
      </w:r>
    </w:p>
    <w:bookmarkEnd w:id="13"/>
    <w:bookmarkStart w:name="z21" w:id="14"/>
    <w:p>
      <w:pPr>
        <w:spacing w:after="0"/>
        <w:ind w:left="0"/>
        <w:jc w:val="both"/>
      </w:pPr>
      <w:r>
        <w:rPr>
          <w:rFonts w:ascii="Times New Roman"/>
          <w:b w:val="false"/>
          <w:i w:val="false"/>
          <w:color w:val="000000"/>
          <w:sz w:val="28"/>
        </w:rPr>
        <w:t xml:space="preserve">
      3. "Қазақстан Республикасы Ұлттық қауіпсіздік комитетінің Солтүстік Қазақстан облысы бойынша департаменті туралы ережені бекіту туралы" Қазақстан Республикасы Ұлттық қауіпсіздік комитеті Төрағасының 2015 жылғы 27 шілдедегі № 62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12002 болып тіркелген):</w:t>
      </w:r>
    </w:p>
    <w:bookmarkEnd w:id="14"/>
    <w:bookmarkStart w:name="z22" w:id="15"/>
    <w:p>
      <w:pPr>
        <w:spacing w:after="0"/>
        <w:ind w:left="0"/>
        <w:jc w:val="both"/>
      </w:pPr>
      <w:r>
        <w:rPr>
          <w:rFonts w:ascii="Times New Roman"/>
          <w:b w:val="false"/>
          <w:i w:val="false"/>
          <w:color w:val="000000"/>
          <w:sz w:val="28"/>
        </w:rPr>
        <w:t>
      кіріспе мынадай редакцияда жазылсын:</w:t>
      </w:r>
    </w:p>
    <w:bookmarkEnd w:id="15"/>
    <w:bookmarkStart w:name="z23" w:id="16"/>
    <w:p>
      <w:pPr>
        <w:spacing w:after="0"/>
        <w:ind w:left="0"/>
        <w:jc w:val="both"/>
      </w:pPr>
      <w:r>
        <w:rPr>
          <w:rFonts w:ascii="Times New Roman"/>
          <w:b w:val="false"/>
          <w:i w:val="false"/>
          <w:color w:val="000000"/>
          <w:sz w:val="28"/>
        </w:rPr>
        <w:t xml:space="preserve">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 19-тармағының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6"/>
    <w:bookmarkStart w:name="z24" w:id="1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қауіпсіздік комитетінің Солтүстік Қазақстан облысы бойынша департаменті туралы ереже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 </w:t>
      </w:r>
    </w:p>
    <w:bookmarkEnd w:id="17"/>
    <w:bookmarkStart w:name="z25" w:id="18"/>
    <w:p>
      <w:pPr>
        <w:spacing w:after="0"/>
        <w:ind w:left="0"/>
        <w:jc w:val="both"/>
      </w:pPr>
      <w:r>
        <w:rPr>
          <w:rFonts w:ascii="Times New Roman"/>
          <w:b w:val="false"/>
          <w:i w:val="false"/>
          <w:color w:val="000000"/>
          <w:sz w:val="28"/>
        </w:rPr>
        <w:t xml:space="preserve">
      4. "Қазақстан Республикасы Ұлттық қауіпсіздік комитетінің аумақтық органдары туралы ережелерді бекіту туралы" Қазақстан Республикасы Ұлттық қауіпсіздік комитеті Төрағасының 2018 жылғы 7 тамыздағы № 64 </w:t>
      </w:r>
      <w:r>
        <w:rPr>
          <w:rFonts w:ascii="Times New Roman"/>
          <w:b w:val="false"/>
          <w:i w:val="false"/>
          <w:color w:val="000000"/>
          <w:sz w:val="28"/>
        </w:rPr>
        <w:t>бұйрығында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7" w:id="19"/>
    <w:p>
      <w:pPr>
        <w:spacing w:after="0"/>
        <w:ind w:left="0"/>
        <w:jc w:val="both"/>
      </w:pPr>
      <w:r>
        <w:rPr>
          <w:rFonts w:ascii="Times New Roman"/>
          <w:b w:val="false"/>
          <w:i w:val="false"/>
          <w:color w:val="000000"/>
          <w:sz w:val="28"/>
        </w:rPr>
        <w:t xml:space="preserve">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 19-тармағының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9"/>
    <w:bookmarkStart w:name="z28" w:id="2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қауіпсіздік комитетінің Шымкент қаласы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қауіпсіздік комитетінің Түркістан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21"/>
    <w:bookmarkStart w:name="z30" w:id="22"/>
    <w:p>
      <w:pPr>
        <w:spacing w:after="0"/>
        <w:ind w:left="0"/>
        <w:jc w:val="both"/>
      </w:pPr>
      <w:r>
        <w:rPr>
          <w:rFonts w:ascii="Times New Roman"/>
          <w:b w:val="false"/>
          <w:i w:val="false"/>
          <w:color w:val="000000"/>
          <w:sz w:val="28"/>
        </w:rPr>
        <w:t xml:space="preserve">
      5. "Қазақстан Республикасы Ұлттық қауіпсіздік комитетінің Жамбыл облысы бойынша департаменті туралы ережені бекіту туралы" Қазақстан Республикасы Ұлттық қауіпсіздік комитеті Төрағасының 2015 жылғы 17 маусымдағы № </w:t>
      </w:r>
      <w:r>
        <w:rPr>
          <w:rFonts w:ascii="Times New Roman"/>
          <w:b w:val="false"/>
          <w:i w:val="false"/>
          <w:color w:val="000000"/>
          <w:sz w:val="28"/>
        </w:rPr>
        <w:t>50 бұйрығында</w:t>
      </w:r>
      <w:r>
        <w:rPr>
          <w:rFonts w:ascii="Times New Roman"/>
          <w:b w:val="false"/>
          <w:i w:val="false"/>
          <w:color w:val="000000"/>
          <w:sz w:val="28"/>
        </w:rPr>
        <w:t xml:space="preserve"> (Нормативтік құқықтық актілерді мемлекеттік тіркеу тізілімінде № 11707 болып тіркелген):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2" w:id="23"/>
    <w:p>
      <w:pPr>
        <w:spacing w:after="0"/>
        <w:ind w:left="0"/>
        <w:jc w:val="both"/>
      </w:pPr>
      <w:r>
        <w:rPr>
          <w:rFonts w:ascii="Times New Roman"/>
          <w:b w:val="false"/>
          <w:i w:val="false"/>
          <w:color w:val="000000"/>
          <w:sz w:val="28"/>
        </w:rPr>
        <w:t xml:space="preserve">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 19-тармағының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3"/>
    <w:bookmarkStart w:name="z33" w:id="2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қауіпсіздік комитетінің Жамбыл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осы тізбеге 6-қосымшаға сәйкес жаңа редакцияда жазылсын.</w:t>
      </w:r>
    </w:p>
    <w:bookmarkEnd w:id="24"/>
    <w:bookmarkStart w:name="z34" w:id="25"/>
    <w:p>
      <w:pPr>
        <w:spacing w:after="0"/>
        <w:ind w:left="0"/>
        <w:jc w:val="both"/>
      </w:pPr>
      <w:r>
        <w:rPr>
          <w:rFonts w:ascii="Times New Roman"/>
          <w:b w:val="false"/>
          <w:i w:val="false"/>
          <w:color w:val="000000"/>
          <w:sz w:val="28"/>
        </w:rPr>
        <w:t xml:space="preserve">
      6. "Қазақстан Республикасы Ұлттық қауіпсіздік комитетінің Павлодар облысы бойынша департаменті туралы ережені бекіту туралы" Қазақстан Республикасы Ұлттық қауіпсіздік комитеті Төрағасының 2015 жылғы 6 қазандағы № 80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12254 болып тіркелген):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6" w:id="26"/>
    <w:p>
      <w:pPr>
        <w:spacing w:after="0"/>
        <w:ind w:left="0"/>
        <w:jc w:val="both"/>
      </w:pPr>
      <w:r>
        <w:rPr>
          <w:rFonts w:ascii="Times New Roman"/>
          <w:b w:val="false"/>
          <w:i w:val="false"/>
          <w:color w:val="000000"/>
          <w:sz w:val="28"/>
        </w:rPr>
        <w:t xml:space="preserve">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 19-тармағының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6"/>
    <w:bookmarkStart w:name="z37" w:id="2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қауіпсіздік комитетінің Павлодар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осы тізбеге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 </w:t>
      </w:r>
    </w:p>
    <w:bookmarkEnd w:id="27"/>
    <w:bookmarkStart w:name="z38" w:id="28"/>
    <w:p>
      <w:pPr>
        <w:spacing w:after="0"/>
        <w:ind w:left="0"/>
        <w:jc w:val="both"/>
      </w:pPr>
      <w:r>
        <w:rPr>
          <w:rFonts w:ascii="Times New Roman"/>
          <w:b w:val="false"/>
          <w:i w:val="false"/>
          <w:color w:val="000000"/>
          <w:sz w:val="28"/>
        </w:rPr>
        <w:t xml:space="preserve">
      7. "Қазақстан Республикасы Ұлттық қауіпсіздік комитетінің Батыс Қазақстан облысы бойынша департаменті туралы ережені бекіту туралы" Қазақстан Республикасы Ұлттық қауіпсіздік комитеті Төрағасының 2015 жылғы 13 қазандағы № 84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12271 болып тіркелген):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0" w:id="29"/>
    <w:p>
      <w:pPr>
        <w:spacing w:after="0"/>
        <w:ind w:left="0"/>
        <w:jc w:val="both"/>
      </w:pPr>
      <w:r>
        <w:rPr>
          <w:rFonts w:ascii="Times New Roman"/>
          <w:b w:val="false"/>
          <w:i w:val="false"/>
          <w:color w:val="000000"/>
          <w:sz w:val="28"/>
        </w:rPr>
        <w:t xml:space="preserve">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 19-тармағының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9"/>
    <w:bookmarkStart w:name="z41" w:id="3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қауіпсіздік комитетінің Батыс Қазақстан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осы тізбеге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 </w:t>
      </w:r>
    </w:p>
    <w:bookmarkEnd w:id="30"/>
    <w:bookmarkStart w:name="z42" w:id="31"/>
    <w:p>
      <w:pPr>
        <w:spacing w:after="0"/>
        <w:ind w:left="0"/>
        <w:jc w:val="both"/>
      </w:pPr>
      <w:r>
        <w:rPr>
          <w:rFonts w:ascii="Times New Roman"/>
          <w:b w:val="false"/>
          <w:i w:val="false"/>
          <w:color w:val="000000"/>
          <w:sz w:val="28"/>
        </w:rPr>
        <w:t xml:space="preserve">
      8. "Қазақстан Республикасы Ұлттық қауіпсіздік комитетінің Ақтөбе облысы бойынша департаменті туралы ережені бекіту туралы" Қазақстан Республикасы Ұлттық қауіпсіздік комитеті Төрағасының 2015 жылғы 25 қыркүйектегі № 76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12212 болып тіркелген):</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4" w:id="32"/>
    <w:p>
      <w:pPr>
        <w:spacing w:after="0"/>
        <w:ind w:left="0"/>
        <w:jc w:val="both"/>
      </w:pPr>
      <w:r>
        <w:rPr>
          <w:rFonts w:ascii="Times New Roman"/>
          <w:b w:val="false"/>
          <w:i w:val="false"/>
          <w:color w:val="000000"/>
          <w:sz w:val="28"/>
        </w:rPr>
        <w:t xml:space="preserve">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 19-тармағының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2"/>
    <w:bookmarkStart w:name="z45" w:id="3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қауіпсіздік комитетінің Ақтөбе обылысы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осы тізбеге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End w:id="33"/>
    <w:bookmarkStart w:name="z46" w:id="34"/>
    <w:p>
      <w:pPr>
        <w:spacing w:after="0"/>
        <w:ind w:left="0"/>
        <w:jc w:val="both"/>
      </w:pPr>
      <w:r>
        <w:rPr>
          <w:rFonts w:ascii="Times New Roman"/>
          <w:b w:val="false"/>
          <w:i w:val="false"/>
          <w:color w:val="000000"/>
          <w:sz w:val="28"/>
        </w:rPr>
        <w:t xml:space="preserve">
      9. "Қазақстан Республикасы Ұлттық қауіпсіздік комитетінің Қызылорда облысы және Байқоңыр қаласы бойынша департаменті туралы ережені бекіту туралы" Қазақстан Республикасы Ұлттық қауіпсіздік комитеті Төрағасының 2015 жылғы 6 қазандағы № 81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12262 болып тіркелген):</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8" w:id="35"/>
    <w:p>
      <w:pPr>
        <w:spacing w:after="0"/>
        <w:ind w:left="0"/>
        <w:jc w:val="both"/>
      </w:pPr>
      <w:r>
        <w:rPr>
          <w:rFonts w:ascii="Times New Roman"/>
          <w:b w:val="false"/>
          <w:i w:val="false"/>
          <w:color w:val="000000"/>
          <w:sz w:val="28"/>
        </w:rPr>
        <w:t xml:space="preserve">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 19-тармағының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5"/>
    <w:bookmarkStart w:name="z49" w:id="3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қауіпсіздік комитетінің Қызылорда облысы және Байқоңыр қаласы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осы тізбеге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bookmarkEnd w:id="36"/>
    <w:bookmarkStart w:name="z50" w:id="37"/>
    <w:p>
      <w:pPr>
        <w:spacing w:after="0"/>
        <w:ind w:left="0"/>
        <w:jc w:val="both"/>
      </w:pPr>
      <w:r>
        <w:rPr>
          <w:rFonts w:ascii="Times New Roman"/>
          <w:b w:val="false"/>
          <w:i w:val="false"/>
          <w:color w:val="000000"/>
          <w:sz w:val="28"/>
        </w:rPr>
        <w:t xml:space="preserve">
      10. "Қазақстан Республикасы Ұлттық қауіпсіздік комитетінің Ақмола облысы бойынша департаменті туралы ережені бекіту туралы" Қазақстан Республикасы Ұлттық қауіпсіздік комитеті Төрағасының 2014 жылғы 9 желтоқсандағы № 397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10010 болып тіркелген):</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52" w:id="38"/>
    <w:p>
      <w:pPr>
        <w:spacing w:after="0"/>
        <w:ind w:left="0"/>
        <w:jc w:val="both"/>
      </w:pPr>
      <w:r>
        <w:rPr>
          <w:rFonts w:ascii="Times New Roman"/>
          <w:b w:val="false"/>
          <w:i w:val="false"/>
          <w:color w:val="000000"/>
          <w:sz w:val="28"/>
        </w:rPr>
        <w:t xml:space="preserve">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 19-тармағының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8"/>
    <w:bookmarkStart w:name="z53" w:id="3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қауіпсіздік комитетінің Ақмола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осы тізбеге </w:t>
      </w:r>
      <w:r>
        <w:rPr>
          <w:rFonts w:ascii="Times New Roman"/>
          <w:b w:val="false"/>
          <w:i w:val="false"/>
          <w:color w:val="000000"/>
          <w:sz w:val="28"/>
        </w:rPr>
        <w:t>11-қосымшаға</w:t>
      </w:r>
      <w:r>
        <w:rPr>
          <w:rFonts w:ascii="Times New Roman"/>
          <w:b w:val="false"/>
          <w:i w:val="false"/>
          <w:color w:val="000000"/>
          <w:sz w:val="28"/>
        </w:rPr>
        <w:t xml:space="preserve"> сәйкес жаңа редакцияда жазылсын. </w:t>
      </w:r>
    </w:p>
    <w:bookmarkEnd w:id="39"/>
    <w:bookmarkStart w:name="z54" w:id="40"/>
    <w:p>
      <w:pPr>
        <w:spacing w:after="0"/>
        <w:ind w:left="0"/>
        <w:jc w:val="both"/>
      </w:pPr>
      <w:r>
        <w:rPr>
          <w:rFonts w:ascii="Times New Roman"/>
          <w:b w:val="false"/>
          <w:i w:val="false"/>
          <w:color w:val="000000"/>
          <w:sz w:val="28"/>
        </w:rPr>
        <w:t xml:space="preserve">
      11. "Қазақстан Республикасы Ұлттық қауіпсіздік комитетінің Маңғыстау облысы бойынша департаменті туралы ережені бекіту туралы" Қазақстан Республикасы Ұлттық қауіпсіздік комитеті Төрағасының 2015 жылғы 27 сәуірдегі № 28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11022 болып тіркелген):</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56" w:id="41"/>
    <w:p>
      <w:pPr>
        <w:spacing w:after="0"/>
        <w:ind w:left="0"/>
        <w:jc w:val="both"/>
      </w:pPr>
      <w:r>
        <w:rPr>
          <w:rFonts w:ascii="Times New Roman"/>
          <w:b w:val="false"/>
          <w:i w:val="false"/>
          <w:color w:val="000000"/>
          <w:sz w:val="28"/>
        </w:rPr>
        <w:t xml:space="preserve">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 19-тармағының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41"/>
    <w:bookmarkStart w:name="z57" w:id="4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қауіпсіздік комитетінің Маңғыстау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осы тізбеге </w:t>
      </w:r>
      <w:r>
        <w:rPr>
          <w:rFonts w:ascii="Times New Roman"/>
          <w:b w:val="false"/>
          <w:i w:val="false"/>
          <w:color w:val="000000"/>
          <w:sz w:val="28"/>
        </w:rPr>
        <w:t>12-қосымшаға</w:t>
      </w:r>
      <w:r>
        <w:rPr>
          <w:rFonts w:ascii="Times New Roman"/>
          <w:b w:val="false"/>
          <w:i w:val="false"/>
          <w:color w:val="000000"/>
          <w:sz w:val="28"/>
        </w:rPr>
        <w:t xml:space="preserve"> сәйкес жаңа редакцияда жазылсын. </w:t>
      </w:r>
    </w:p>
    <w:bookmarkEnd w:id="42"/>
    <w:bookmarkStart w:name="z58" w:id="43"/>
    <w:p>
      <w:pPr>
        <w:spacing w:after="0"/>
        <w:ind w:left="0"/>
        <w:jc w:val="both"/>
      </w:pPr>
      <w:r>
        <w:rPr>
          <w:rFonts w:ascii="Times New Roman"/>
          <w:b w:val="false"/>
          <w:i w:val="false"/>
          <w:color w:val="000000"/>
          <w:sz w:val="28"/>
        </w:rPr>
        <w:t xml:space="preserve">
      12. "Қазақстан Республикасы Ұлттық қауіпсіздік комитетінің Атырау облысы бойынша департаменті туралы ережені бекіту туралы" Қазақстан Республикасы Ұлттық қауіпсіздік комитеті Төрағасының 2015 жылғы 13 қазандағы № 85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12279 болып тіркелген):</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0" w:id="44"/>
    <w:p>
      <w:pPr>
        <w:spacing w:after="0"/>
        <w:ind w:left="0"/>
        <w:jc w:val="both"/>
      </w:pPr>
      <w:r>
        <w:rPr>
          <w:rFonts w:ascii="Times New Roman"/>
          <w:b w:val="false"/>
          <w:i w:val="false"/>
          <w:color w:val="000000"/>
          <w:sz w:val="28"/>
        </w:rPr>
        <w:t xml:space="preserve">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 19-тармағының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44"/>
    <w:bookmarkStart w:name="z61" w:id="4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қауіпсіздік комитетінің Атырау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осы тізбеге </w:t>
      </w:r>
      <w:r>
        <w:rPr>
          <w:rFonts w:ascii="Times New Roman"/>
          <w:b w:val="false"/>
          <w:i w:val="false"/>
          <w:color w:val="000000"/>
          <w:sz w:val="28"/>
        </w:rPr>
        <w:t>13-қосымшаға</w:t>
      </w:r>
      <w:r>
        <w:rPr>
          <w:rFonts w:ascii="Times New Roman"/>
          <w:b w:val="false"/>
          <w:i w:val="false"/>
          <w:color w:val="000000"/>
          <w:sz w:val="28"/>
        </w:rPr>
        <w:t xml:space="preserve"> сәйкес жаңа редакцияда жазылсын. </w:t>
      </w:r>
    </w:p>
    <w:bookmarkEnd w:id="45"/>
    <w:bookmarkStart w:name="z62" w:id="46"/>
    <w:p>
      <w:pPr>
        <w:spacing w:after="0"/>
        <w:ind w:left="0"/>
        <w:jc w:val="both"/>
      </w:pPr>
      <w:r>
        <w:rPr>
          <w:rFonts w:ascii="Times New Roman"/>
          <w:b w:val="false"/>
          <w:i w:val="false"/>
          <w:color w:val="000000"/>
          <w:sz w:val="28"/>
        </w:rPr>
        <w:t xml:space="preserve">
      13. "Қазақстан Республикасы Ұлттық қауіпсіздік комитетінің Алматы қаласы бойынша департаменті туралы ережені бекіту туралы" Қазақстан Республикасы Ұлттық қауіпсіздік комитеті Төрағасының 2015 жылғы 21 қыркүйектегі № 75 </w:t>
      </w:r>
      <w:r>
        <w:rPr>
          <w:rFonts w:ascii="Times New Roman"/>
          <w:b w:val="false"/>
          <w:i w:val="false"/>
          <w:color w:val="000000"/>
          <w:sz w:val="28"/>
        </w:rPr>
        <w:t>бұйрығында</w:t>
      </w:r>
      <w:r>
        <w:rPr>
          <w:rFonts w:ascii="Times New Roman"/>
          <w:b w:val="false"/>
          <w:i w:val="false"/>
          <w:color w:val="000000"/>
          <w:sz w:val="28"/>
        </w:rPr>
        <w:t> (Нормативтік құқықтық актілерді мемлекеттік тіркеу тізілімінде № 12206 болып тіркелген):</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4" w:id="47"/>
    <w:p>
      <w:pPr>
        <w:spacing w:after="0"/>
        <w:ind w:left="0"/>
        <w:jc w:val="both"/>
      </w:pPr>
      <w:r>
        <w:rPr>
          <w:rFonts w:ascii="Times New Roman"/>
          <w:b w:val="false"/>
          <w:i w:val="false"/>
          <w:color w:val="000000"/>
          <w:sz w:val="28"/>
        </w:rPr>
        <w:t xml:space="preserve">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 19-тармағының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47"/>
    <w:bookmarkStart w:name="z65" w:id="4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қауіпсіздік комитетінің Алматы қаласы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осы тізбеге </w:t>
      </w:r>
      <w:r>
        <w:rPr>
          <w:rFonts w:ascii="Times New Roman"/>
          <w:b w:val="false"/>
          <w:i w:val="false"/>
          <w:color w:val="000000"/>
          <w:sz w:val="28"/>
        </w:rPr>
        <w:t>14-қосымшаға</w:t>
      </w:r>
      <w:r>
        <w:rPr>
          <w:rFonts w:ascii="Times New Roman"/>
          <w:b w:val="false"/>
          <w:i w:val="false"/>
          <w:color w:val="000000"/>
          <w:sz w:val="28"/>
        </w:rPr>
        <w:t xml:space="preserve"> сәйкес жаңа редакцияда жазылсын.</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 xml:space="preserve">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2015 жылғы 6 қазандағы</w:t>
            </w:r>
            <w:r>
              <w:br/>
            </w:r>
            <w:r>
              <w:rPr>
                <w:rFonts w:ascii="Times New Roman"/>
                <w:b w:val="false"/>
                <w:i w:val="false"/>
                <w:color w:val="000000"/>
                <w:sz w:val="20"/>
              </w:rPr>
              <w:t>№7 8 бұйрығымен бекітілген</w:t>
            </w:r>
          </w:p>
        </w:tc>
      </w:tr>
    </w:tbl>
    <w:bookmarkStart w:name="z67" w:id="49"/>
    <w:p>
      <w:pPr>
        <w:spacing w:after="0"/>
        <w:ind w:left="0"/>
        <w:jc w:val="left"/>
      </w:pPr>
      <w:r>
        <w:rPr>
          <w:rFonts w:ascii="Times New Roman"/>
          <w:b/>
          <w:i w:val="false"/>
          <w:color w:val="000000"/>
        </w:rPr>
        <w:t xml:space="preserve"> Қазақстан Республикасы Ұлттық қауіпсіздік комитетінің Нұр-Сұлтан қаласы бойынша департаменті туралы ереже</w:t>
      </w:r>
    </w:p>
    <w:bookmarkEnd w:id="49"/>
    <w:bookmarkStart w:name="z68" w:id="50"/>
    <w:p>
      <w:pPr>
        <w:spacing w:after="0"/>
        <w:ind w:left="0"/>
        <w:jc w:val="left"/>
      </w:pPr>
      <w:r>
        <w:rPr>
          <w:rFonts w:ascii="Times New Roman"/>
          <w:b/>
          <w:i w:val="false"/>
          <w:color w:val="000000"/>
        </w:rPr>
        <w:t xml:space="preserve"> 1-тарау. Жалпы ережелер</w:t>
      </w:r>
    </w:p>
    <w:bookmarkEnd w:id="50"/>
    <w:bookmarkStart w:name="z69" w:id="51"/>
    <w:p>
      <w:pPr>
        <w:spacing w:after="0"/>
        <w:ind w:left="0"/>
        <w:jc w:val="both"/>
      </w:pPr>
      <w:r>
        <w:rPr>
          <w:rFonts w:ascii="Times New Roman"/>
          <w:b w:val="false"/>
          <w:i w:val="false"/>
          <w:color w:val="000000"/>
          <w:sz w:val="28"/>
        </w:rPr>
        <w:t>
      1. Қазақстан Республикасы Ұлттық қауіпсіздік комитетінің Нұр-Сұлтан қаласы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мемлекеттік құпияларды қорғау салаларында басшылықты жүзеге асырады және Нұр-Сұлтан қаласының аумағында мемлекеттік құпияларды қорғау бойынша уәкілетті орган болып табылады.</w:t>
      </w:r>
    </w:p>
    <w:bookmarkEnd w:id="51"/>
    <w:bookmarkStart w:name="z70" w:id="5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актілеріне, ҰҚК Төрағасының бұйрықтарына, өзге де нормативтік құқықтық актілерге, сондай-ақ осы Ережеге сәйкес жүзеге асырады.</w:t>
      </w:r>
    </w:p>
    <w:bookmarkEnd w:id="52"/>
    <w:bookmarkStart w:name="z71" w:id="53"/>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нысандағы заңды тұлғасы болып табылады, нақты және шартты атаулары, мөрлері және қазақ тілінде жазылған өзінің атауымен мөртабандары, белгіленген үлгідегі бланкілері, Қазақстан Республикасының заңнамасына сәйкес қазынашылық органдарында шоттары болады.</w:t>
      </w:r>
    </w:p>
    <w:bookmarkEnd w:id="53"/>
    <w:bookmarkStart w:name="z72" w:id="5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54"/>
    <w:bookmarkStart w:name="z73" w:id="55"/>
    <w:p>
      <w:pPr>
        <w:spacing w:after="0"/>
        <w:ind w:left="0"/>
        <w:jc w:val="both"/>
      </w:pPr>
      <w:r>
        <w:rPr>
          <w:rFonts w:ascii="Times New Roman"/>
          <w:b w:val="false"/>
          <w:i w:val="false"/>
          <w:color w:val="000000"/>
          <w:sz w:val="28"/>
        </w:rPr>
        <w:t>
      5. Департаменттің, егер оған Қазақстан Республикасының заңнамаға сәйкес уәкілеттік берілген болса, мемлекеттің атынан азаматтық-құқықтық қатынастардың тарабы болуға құқығы бар.</w:t>
      </w:r>
    </w:p>
    <w:bookmarkEnd w:id="55"/>
    <w:bookmarkStart w:name="z74" w:id="56"/>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56"/>
    <w:bookmarkStart w:name="z75" w:id="57"/>
    <w:p>
      <w:pPr>
        <w:spacing w:after="0"/>
        <w:ind w:left="0"/>
        <w:jc w:val="both"/>
      </w:pPr>
      <w:r>
        <w:rPr>
          <w:rFonts w:ascii="Times New Roman"/>
          <w:b w:val="false"/>
          <w:i w:val="false"/>
          <w:color w:val="000000"/>
          <w:sz w:val="28"/>
        </w:rPr>
        <w:t xml:space="preserve">
      7. Департаменттің құрылымы мен штаттық санының лимитін Қазақстан Республикасының заңнамасына сәйкес ҰҚК Төрағасы бекітеді. </w:t>
      </w:r>
    </w:p>
    <w:bookmarkEnd w:id="57"/>
    <w:bookmarkStart w:name="z76" w:id="58"/>
    <w:p>
      <w:pPr>
        <w:spacing w:after="0"/>
        <w:ind w:left="0"/>
        <w:jc w:val="both"/>
      </w:pPr>
      <w:r>
        <w:rPr>
          <w:rFonts w:ascii="Times New Roman"/>
          <w:b w:val="false"/>
          <w:i w:val="false"/>
          <w:color w:val="000000"/>
          <w:sz w:val="28"/>
        </w:rPr>
        <w:t>
      Департамент оның құрылымын құрайтын басқармалардан, бөлімдерден, топтардан тұрады. Оның құрамына мынадай оқшауланған құрылымдық бөлімшелер кіреді:</w:t>
      </w:r>
    </w:p>
    <w:bookmarkEnd w:id="58"/>
    <w:bookmarkStart w:name="z77" w:id="59"/>
    <w:p>
      <w:pPr>
        <w:spacing w:after="0"/>
        <w:ind w:left="0"/>
        <w:jc w:val="both"/>
      </w:pPr>
      <w:r>
        <w:rPr>
          <w:rFonts w:ascii="Times New Roman"/>
          <w:b w:val="false"/>
          <w:i w:val="false"/>
          <w:color w:val="000000"/>
          <w:sz w:val="28"/>
        </w:rPr>
        <w:t>
      1) Алматы аудандық бөлімі. Қызмет көрсету аймағы – Нұр-Сұлтан қаласының Алматы ауданы;</w:t>
      </w:r>
    </w:p>
    <w:bookmarkEnd w:id="59"/>
    <w:bookmarkStart w:name="z78" w:id="60"/>
    <w:p>
      <w:pPr>
        <w:spacing w:after="0"/>
        <w:ind w:left="0"/>
        <w:jc w:val="both"/>
      </w:pPr>
      <w:r>
        <w:rPr>
          <w:rFonts w:ascii="Times New Roman"/>
          <w:b w:val="false"/>
          <w:i w:val="false"/>
          <w:color w:val="000000"/>
          <w:sz w:val="28"/>
        </w:rPr>
        <w:t>
      2) Есіл аудандық бөлімі. Қызмет көрсету аймағы – Нұр-Сұлтан қаласының Есіл ауданы;</w:t>
      </w:r>
    </w:p>
    <w:bookmarkEnd w:id="60"/>
    <w:bookmarkStart w:name="z79" w:id="61"/>
    <w:p>
      <w:pPr>
        <w:spacing w:after="0"/>
        <w:ind w:left="0"/>
        <w:jc w:val="both"/>
      </w:pPr>
      <w:r>
        <w:rPr>
          <w:rFonts w:ascii="Times New Roman"/>
          <w:b w:val="false"/>
          <w:i w:val="false"/>
          <w:color w:val="000000"/>
          <w:sz w:val="28"/>
        </w:rPr>
        <w:t>
      3) Сарыарқа аудандық бөлімі. Қызмет көрсету аймағы – Нұр-Сұлтан қаласының Сарыарқа ауданы;</w:t>
      </w:r>
    </w:p>
    <w:bookmarkEnd w:id="61"/>
    <w:bookmarkStart w:name="z80" w:id="62"/>
    <w:p>
      <w:pPr>
        <w:spacing w:after="0"/>
        <w:ind w:left="0"/>
        <w:jc w:val="both"/>
      </w:pPr>
      <w:r>
        <w:rPr>
          <w:rFonts w:ascii="Times New Roman"/>
          <w:b w:val="false"/>
          <w:i w:val="false"/>
          <w:color w:val="000000"/>
          <w:sz w:val="28"/>
        </w:rPr>
        <w:t>
      4) Байқоңыр аудандық бөлімі. Қызмет көрсету аймағы – Нұр-Сұлтан қаласының Байқоңыр ауданы.</w:t>
      </w:r>
    </w:p>
    <w:bookmarkEnd w:id="62"/>
    <w:bookmarkStart w:name="z81" w:id="63"/>
    <w:p>
      <w:pPr>
        <w:spacing w:after="0"/>
        <w:ind w:left="0"/>
        <w:jc w:val="both"/>
      </w:pPr>
      <w:r>
        <w:rPr>
          <w:rFonts w:ascii="Times New Roman"/>
          <w:b w:val="false"/>
          <w:i w:val="false"/>
          <w:color w:val="000000"/>
          <w:sz w:val="28"/>
        </w:rPr>
        <w:t>
      8. Заңды тұлғаның орналасқан жері: 010000, Қазақстан Республикасы, Нұр-Сұлтан қаласы, Ә.Жангелдин көшесі, 21.</w:t>
      </w:r>
    </w:p>
    <w:bookmarkEnd w:id="63"/>
    <w:bookmarkStart w:name="z82" w:id="64"/>
    <w:p>
      <w:pPr>
        <w:spacing w:after="0"/>
        <w:ind w:left="0"/>
        <w:jc w:val="both"/>
      </w:pPr>
      <w:r>
        <w:rPr>
          <w:rFonts w:ascii="Times New Roman"/>
          <w:b w:val="false"/>
          <w:i w:val="false"/>
          <w:color w:val="000000"/>
          <w:sz w:val="28"/>
        </w:rPr>
        <w:t>
      9. Мемлекеттік органның толық атауы – "Қазақстан Республикасы Ұлттық қауіпсіздік комитетінің Нұр-Сұлтан қаласы бойынша департаменті" республикалық мемлекеттік мекемесі.</w:t>
      </w:r>
    </w:p>
    <w:bookmarkEnd w:id="64"/>
    <w:bookmarkStart w:name="z83" w:id="6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65"/>
    <w:bookmarkStart w:name="z84" w:id="6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66"/>
    <w:bookmarkStart w:name="z85" w:id="67"/>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67"/>
    <w:bookmarkStart w:name="z86" w:id="68"/>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бюджетке жіберіледі. </w:t>
      </w:r>
    </w:p>
    <w:bookmarkEnd w:id="68"/>
    <w:bookmarkStart w:name="z87" w:id="69"/>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69"/>
    <w:bookmarkStart w:name="z88" w:id="70"/>
    <w:p>
      <w:pPr>
        <w:spacing w:after="0"/>
        <w:ind w:left="0"/>
        <w:jc w:val="both"/>
      </w:pPr>
      <w:r>
        <w:rPr>
          <w:rFonts w:ascii="Times New Roman"/>
          <w:b w:val="false"/>
          <w:i w:val="false"/>
          <w:color w:val="000000"/>
          <w:sz w:val="28"/>
        </w:rPr>
        <w:t>
      13. Мақсаттары:</w:t>
      </w:r>
    </w:p>
    <w:bookmarkEnd w:id="70"/>
    <w:bookmarkStart w:name="z89" w:id="71"/>
    <w:p>
      <w:pPr>
        <w:spacing w:after="0"/>
        <w:ind w:left="0"/>
        <w:jc w:val="both"/>
      </w:pPr>
      <w:r>
        <w:rPr>
          <w:rFonts w:ascii="Times New Roman"/>
          <w:b w:val="false"/>
          <w:i w:val="false"/>
          <w:color w:val="000000"/>
          <w:sz w:val="28"/>
        </w:rPr>
        <w:t>
      1) жеке адамның, қоғам мен мемлекеттің қауіпсіздігін қамтамасыз ету саласындағы мемлекеттік саясатты іске асыруға қатысу;</w:t>
      </w:r>
    </w:p>
    <w:bookmarkEnd w:id="71"/>
    <w:bookmarkStart w:name="z90" w:id="72"/>
    <w:p>
      <w:pPr>
        <w:spacing w:after="0"/>
        <w:ind w:left="0"/>
        <w:jc w:val="both"/>
      </w:pPr>
      <w:r>
        <w:rPr>
          <w:rFonts w:ascii="Times New Roman"/>
          <w:b w:val="false"/>
          <w:i w:val="false"/>
          <w:color w:val="000000"/>
          <w:sz w:val="28"/>
        </w:rPr>
        <w:t>
      2) "Сыртқы барлау туралы" Қазақстан Республикасының Заңына сәйкес Қазақстан Республикасының мүддесі үшін барлау ақпараттарына қол жеткізу;</w:t>
      </w:r>
    </w:p>
    <w:bookmarkEnd w:id="72"/>
    <w:bookmarkStart w:name="z91" w:id="73"/>
    <w:p>
      <w:pPr>
        <w:spacing w:after="0"/>
        <w:ind w:left="0"/>
        <w:jc w:val="both"/>
      </w:pPr>
      <w:r>
        <w:rPr>
          <w:rFonts w:ascii="Times New Roman"/>
          <w:b w:val="false"/>
          <w:i w:val="false"/>
          <w:color w:val="000000"/>
          <w:sz w:val="28"/>
        </w:rPr>
        <w:t>
      3) қарсы барлау қызметін жүзеге асыру;</w:t>
      </w:r>
    </w:p>
    <w:bookmarkEnd w:id="73"/>
    <w:bookmarkStart w:name="z92" w:id="74"/>
    <w:p>
      <w:pPr>
        <w:spacing w:after="0"/>
        <w:ind w:left="0"/>
        <w:jc w:val="both"/>
      </w:pPr>
      <w:r>
        <w:rPr>
          <w:rFonts w:ascii="Times New Roman"/>
          <w:b w:val="false"/>
          <w:i w:val="false"/>
          <w:color w:val="000000"/>
          <w:sz w:val="28"/>
        </w:rPr>
        <w:t>
      4) Қазақстан Республикасының конституциялық құрылысын күштеп өзгертуге, тұтастығын бұзуға және қауіпсіздігіне нұқсан келтіруге бағытталған террористік және өзге де іс-әрекеттерді анықтау, олардың алдын алу және жолын кесу;</w:t>
      </w:r>
    </w:p>
    <w:bookmarkEnd w:id="74"/>
    <w:bookmarkStart w:name="z93" w:id="75"/>
    <w:p>
      <w:pPr>
        <w:spacing w:after="0"/>
        <w:ind w:left="0"/>
        <w:jc w:val="both"/>
      </w:pPr>
      <w:r>
        <w:rPr>
          <w:rFonts w:ascii="Times New Roman"/>
          <w:b w:val="false"/>
          <w:i w:val="false"/>
          <w:color w:val="000000"/>
          <w:sz w:val="28"/>
        </w:rPr>
        <w:t>
      5) Нұр-Сұлтан қаласы аумағындағы терроризмге және экстремизмге қарсы іс-қимыл саласындағы қызметті үйлестіру;</w:t>
      </w:r>
    </w:p>
    <w:bookmarkEnd w:id="75"/>
    <w:bookmarkStart w:name="z94" w:id="76"/>
    <w:p>
      <w:pPr>
        <w:spacing w:after="0"/>
        <w:ind w:left="0"/>
        <w:jc w:val="both"/>
      </w:pPr>
      <w:r>
        <w:rPr>
          <w:rFonts w:ascii="Times New Roman"/>
          <w:b w:val="false"/>
          <w:i w:val="false"/>
          <w:color w:val="000000"/>
          <w:sz w:val="28"/>
        </w:rPr>
        <w:t>
      6)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w:t>
      </w:r>
    </w:p>
    <w:bookmarkEnd w:id="76"/>
    <w:bookmarkStart w:name="z95" w:id="77"/>
    <w:p>
      <w:pPr>
        <w:spacing w:after="0"/>
        <w:ind w:left="0"/>
        <w:jc w:val="both"/>
      </w:pPr>
      <w:r>
        <w:rPr>
          <w:rFonts w:ascii="Times New Roman"/>
          <w:b w:val="false"/>
          <w:i w:val="false"/>
          <w:color w:val="000000"/>
          <w:sz w:val="28"/>
        </w:rPr>
        <w:t>
      7) Қазақстан Республикасының заңнамасында белгіленген тәртіппен жасырын тергеу әрекеттерін ұйымдастыру және жүргізу, сондай-ақ оларды жүргізуді қамтамасыз етуге жағдайлар жасау;</w:t>
      </w:r>
    </w:p>
    <w:bookmarkEnd w:id="77"/>
    <w:bookmarkStart w:name="z96" w:id="78"/>
    <w:p>
      <w:pPr>
        <w:spacing w:after="0"/>
        <w:ind w:left="0"/>
        <w:jc w:val="both"/>
      </w:pPr>
      <w:r>
        <w:rPr>
          <w:rFonts w:ascii="Times New Roman"/>
          <w:b w:val="false"/>
          <w:i w:val="false"/>
          <w:color w:val="000000"/>
          <w:sz w:val="28"/>
        </w:rPr>
        <w:t>
      8) мемлекеттік құпияларды қорғау саласындағы бірыңғай мемлекеттік саясатты іске асыру.</w:t>
      </w:r>
    </w:p>
    <w:bookmarkEnd w:id="78"/>
    <w:bookmarkStart w:name="z97" w:id="79"/>
    <w:p>
      <w:pPr>
        <w:spacing w:after="0"/>
        <w:ind w:left="0"/>
        <w:jc w:val="both"/>
      </w:pPr>
      <w:r>
        <w:rPr>
          <w:rFonts w:ascii="Times New Roman"/>
          <w:b w:val="false"/>
          <w:i w:val="false"/>
          <w:color w:val="000000"/>
          <w:sz w:val="28"/>
        </w:rPr>
        <w:t>
      14. Құқықтары мен міндеттері:</w:t>
      </w:r>
    </w:p>
    <w:bookmarkEnd w:id="79"/>
    <w:bookmarkStart w:name="z98" w:id="80"/>
    <w:p>
      <w:pPr>
        <w:spacing w:after="0"/>
        <w:ind w:left="0"/>
        <w:jc w:val="both"/>
      </w:pPr>
      <w:r>
        <w:rPr>
          <w:rFonts w:ascii="Times New Roman"/>
          <w:b w:val="false"/>
          <w:i w:val="false"/>
          <w:color w:val="000000"/>
          <w:sz w:val="28"/>
        </w:rPr>
        <w:t>
      1) құқықтары:</w:t>
      </w:r>
    </w:p>
    <w:bookmarkEnd w:id="80"/>
    <w:bookmarkStart w:name="z99" w:id="81"/>
    <w:p>
      <w:pPr>
        <w:spacing w:after="0"/>
        <w:ind w:left="0"/>
        <w:jc w:val="both"/>
      </w:pPr>
      <w:r>
        <w:rPr>
          <w:rFonts w:ascii="Times New Roman"/>
          <w:b w:val="false"/>
          <w:i w:val="false"/>
          <w:color w:val="000000"/>
          <w:sz w:val="28"/>
        </w:rPr>
        <w:t>
      астыртын әрекет ететін объектілерді (кәсіпорындарды және ұйымдарды) құру, сондай-ақ қызметкерлерді, құпия көмекшілерді, бөлімшелердің, ұйымдардың, үй-жайлар мен көлік құралдарының ведомстволық тиесілігін шифрлайтын құжаттарды пайдалану;</w:t>
      </w:r>
    </w:p>
    <w:bookmarkEnd w:id="81"/>
    <w:bookmarkStart w:name="z100" w:id="82"/>
    <w:p>
      <w:pPr>
        <w:spacing w:after="0"/>
        <w:ind w:left="0"/>
        <w:jc w:val="both"/>
      </w:pPr>
      <w:r>
        <w:rPr>
          <w:rFonts w:ascii="Times New Roman"/>
          <w:b w:val="false"/>
          <w:i w:val="false"/>
          <w:color w:val="000000"/>
          <w:sz w:val="28"/>
        </w:rPr>
        <w:t>
      өз құзыреті шегінде орындалуы міндетті құқықтық актілер қабылдау;</w:t>
      </w:r>
    </w:p>
    <w:bookmarkEnd w:id="82"/>
    <w:bookmarkStart w:name="z101" w:id="83"/>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 пен материалдарды Қазақстан Республикасының заңнамасында белгіленген тәртіппен сұрату және алу;</w:t>
      </w:r>
    </w:p>
    <w:bookmarkEnd w:id="83"/>
    <w:bookmarkStart w:name="z102" w:id="84"/>
    <w:p>
      <w:pPr>
        <w:spacing w:after="0"/>
        <w:ind w:left="0"/>
        <w:jc w:val="both"/>
      </w:pPr>
      <w:r>
        <w:rPr>
          <w:rFonts w:ascii="Times New Roman"/>
          <w:b w:val="false"/>
          <w:i w:val="false"/>
          <w:color w:val="000000"/>
          <w:sz w:val="28"/>
        </w:rPr>
        <w:t>
      консультативтік-кеңесші органдарды, өз құзыреті шегінде сараптама комиссияларын, сондай-ақ ұлттық қауіпсіздік органдарының қызметіне жататын мәселелер бойынша ведомствоаралық жұмыс топтарын құру;</w:t>
      </w:r>
    </w:p>
    <w:bookmarkEnd w:id="84"/>
    <w:bookmarkStart w:name="z103" w:id="85"/>
    <w:p>
      <w:pPr>
        <w:spacing w:after="0"/>
        <w:ind w:left="0"/>
        <w:jc w:val="both"/>
      </w:pPr>
      <w:r>
        <w:rPr>
          <w:rFonts w:ascii="Times New Roman"/>
          <w:b w:val="false"/>
          <w:i w:val="false"/>
          <w:color w:val="000000"/>
          <w:sz w:val="28"/>
        </w:rPr>
        <w:t>
      сотқа жүгіну;</w:t>
      </w:r>
    </w:p>
    <w:bookmarkEnd w:id="85"/>
    <w:bookmarkStart w:name="z104" w:id="86"/>
    <w:p>
      <w:pPr>
        <w:spacing w:after="0"/>
        <w:ind w:left="0"/>
        <w:jc w:val="both"/>
      </w:pPr>
      <w:r>
        <w:rPr>
          <w:rFonts w:ascii="Times New Roman"/>
          <w:b w:val="false"/>
          <w:i w:val="false"/>
          <w:color w:val="000000"/>
          <w:sz w:val="28"/>
        </w:rPr>
        <w:t>
      қарсы барлау іс-шараларын, жалпы және арнаулы жедел-іздестіру іс-шараларын жүргізу, криминалистикалық, психологиялық-әлеуметтанушылық және полиграфологиялық зерттеулер жүргізу;</w:t>
      </w:r>
    </w:p>
    <w:bookmarkEnd w:id="86"/>
    <w:bookmarkStart w:name="z105" w:id="87"/>
    <w:p>
      <w:pPr>
        <w:spacing w:after="0"/>
        <w:ind w:left="0"/>
        <w:jc w:val="both"/>
      </w:pPr>
      <w:r>
        <w:rPr>
          <w:rFonts w:ascii="Times New Roman"/>
          <w:b w:val="false"/>
          <w:i w:val="false"/>
          <w:color w:val="000000"/>
          <w:sz w:val="28"/>
        </w:rPr>
        <w:t>
      құқыққа қайшы іс-әрекеттің жолын кесу жөніндегі жедел-жауынгерлік іс-шараларды әзірленетін арнайы әдістемелерге сәйкес жүзеге асыру, сондай-ақ Қазақстан Республикасының Үкіметі бекітетін тізбеге сәйкес арнайы құралдарды пайдалану;</w:t>
      </w:r>
    </w:p>
    <w:bookmarkEnd w:id="87"/>
    <w:bookmarkStart w:name="z106" w:id="88"/>
    <w:p>
      <w:pPr>
        <w:spacing w:after="0"/>
        <w:ind w:left="0"/>
        <w:jc w:val="both"/>
      </w:pPr>
      <w:r>
        <w:rPr>
          <w:rFonts w:ascii="Times New Roman"/>
          <w:b w:val="false"/>
          <w:i w:val="false"/>
          <w:color w:val="000000"/>
          <w:sz w:val="28"/>
        </w:rPr>
        <w:t>
      мақсаттары мен іс-әрекеттері мемлекеттің қауіпсіздігін әлсіретуге, Қазақстан Республикасының аумақтық тұтастығын бұзуға, конституциялық құрылысты күштеп өзгертуге бағытталған шет мемлекеттердің арнаулы қызметтері мен ұйымдарына, қылмыстық топтарға енуді жүзеге асыру;</w:t>
      </w:r>
    </w:p>
    <w:bookmarkEnd w:id="88"/>
    <w:bookmarkStart w:name="z107" w:id="89"/>
    <w:p>
      <w:pPr>
        <w:spacing w:after="0"/>
        <w:ind w:left="0"/>
        <w:jc w:val="both"/>
      </w:pPr>
      <w:r>
        <w:rPr>
          <w:rFonts w:ascii="Times New Roman"/>
          <w:b w:val="false"/>
          <w:i w:val="false"/>
          <w:color w:val="000000"/>
          <w:sz w:val="28"/>
        </w:rPr>
        <w:t>
      барлау қызметін жүзеге асыру кезінде, оның ішінде радиоэлектрондық және арнайы техникалық құралдарды пайдалана отырып, Қазақстан Республикасының сыртқы барлау субъектілерімен өзара іс-қимыл жасау;</w:t>
      </w:r>
    </w:p>
    <w:bookmarkEnd w:id="89"/>
    <w:bookmarkStart w:name="z108" w:id="90"/>
    <w:p>
      <w:pPr>
        <w:spacing w:after="0"/>
        <w:ind w:left="0"/>
        <w:jc w:val="both"/>
      </w:pPr>
      <w:r>
        <w:rPr>
          <w:rFonts w:ascii="Times New Roman"/>
          <w:b w:val="false"/>
          <w:i w:val="false"/>
          <w:color w:val="000000"/>
          <w:sz w:val="28"/>
        </w:rPr>
        <w:t>
      өз әрекеттерімен қоғам мен мемлекеттің қауіпсіздігіне қатер төндіретін немесе нұқсан келтіретін шетелдіктер мен азаматтығы жоқ адамдардың Қазақстан Республикасына келу жолын жабу және оларды Қазақстан Республикасының шегінен тыс жерге шығарып жіберу туралы мәселелерді дербес немесе уәкілетті мемлекеттік органдармен бірлесіп шешу;</w:t>
      </w:r>
    </w:p>
    <w:bookmarkEnd w:id="90"/>
    <w:bookmarkStart w:name="z109" w:id="91"/>
    <w:p>
      <w:pPr>
        <w:spacing w:after="0"/>
        <w:ind w:left="0"/>
        <w:jc w:val="both"/>
      </w:pPr>
      <w:r>
        <w:rPr>
          <w:rFonts w:ascii="Times New Roman"/>
          <w:b w:val="false"/>
          <w:i w:val="false"/>
          <w:color w:val="000000"/>
          <w:sz w:val="28"/>
        </w:rPr>
        <w:t>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 кезінде басқа органдарға Қазақстан Республикасының қылмыстық-процестік заңнамасында көзделген шектерде орындалуы міндетті тапсырмалар беру;</w:t>
      </w:r>
    </w:p>
    <w:bookmarkEnd w:id="91"/>
    <w:bookmarkStart w:name="z110" w:id="92"/>
    <w:p>
      <w:pPr>
        <w:spacing w:after="0"/>
        <w:ind w:left="0"/>
        <w:jc w:val="both"/>
      </w:pPr>
      <w:r>
        <w:rPr>
          <w:rFonts w:ascii="Times New Roman"/>
          <w:b w:val="false"/>
          <w:i w:val="false"/>
          <w:color w:val="000000"/>
          <w:sz w:val="28"/>
        </w:rPr>
        <w:t>
      өндірісте жатқан материалдар бойынша азаматтарды Департаментке шақыру, олардан түсініктемелер, анықтамалар, құжаттар алу және олардан көшірмелер түсіру, шақыру бойынша келуден жалтарған адамдарды мәжбүрлеп әкелу;</w:t>
      </w:r>
    </w:p>
    <w:bookmarkEnd w:id="92"/>
    <w:bookmarkStart w:name="z111" w:id="93"/>
    <w:p>
      <w:pPr>
        <w:spacing w:after="0"/>
        <w:ind w:left="0"/>
        <w:jc w:val="both"/>
      </w:pPr>
      <w:r>
        <w:rPr>
          <w:rFonts w:ascii="Times New Roman"/>
          <w:b w:val="false"/>
          <w:i w:val="false"/>
          <w:color w:val="000000"/>
          <w:sz w:val="28"/>
        </w:rPr>
        <w:t>
      қылмыстық құқық бұзушылықтар жасауда негізді күдік болған кезде Қазақстан Республикасының заңнамасына сәйкес азаматтардың жеке басын куәландыратын құжаттарды тексеру, қылмыстық құқық бұзушылықтар жасауда күдікті адамдарды ұстап алуды жүргізу, ұстап алынғандардың құжаттарын тексеруді, оларды және олардың көлік құралдарын жеке жете тексеруді жүзеге асыру, сондай-ақ олардың алып жүрген заттары мен құжаттарын алып қою;</w:t>
      </w:r>
    </w:p>
    <w:bookmarkEnd w:id="93"/>
    <w:bookmarkStart w:name="z112" w:id="94"/>
    <w:p>
      <w:pPr>
        <w:spacing w:after="0"/>
        <w:ind w:left="0"/>
        <w:jc w:val="both"/>
      </w:pPr>
      <w:r>
        <w:rPr>
          <w:rFonts w:ascii="Times New Roman"/>
          <w:b w:val="false"/>
          <w:i w:val="false"/>
          <w:color w:val="000000"/>
          <w:sz w:val="28"/>
        </w:rPr>
        <w:t xml:space="preserve">
      терроризмге қарсы операцияларға қатысу және терроризмге қарсы операциялардың құқықтық режимін қамтамасыз ету кезінде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 мен уақытша шектеулерді қолдану;</w:t>
      </w:r>
    </w:p>
    <w:bookmarkEnd w:id="94"/>
    <w:bookmarkStart w:name="z113" w:id="95"/>
    <w:p>
      <w:pPr>
        <w:spacing w:after="0"/>
        <w:ind w:left="0"/>
        <w:jc w:val="both"/>
      </w:pPr>
      <w:r>
        <w:rPr>
          <w:rFonts w:ascii="Times New Roman"/>
          <w:b w:val="false"/>
          <w:i w:val="false"/>
          <w:color w:val="000000"/>
          <w:sz w:val="28"/>
        </w:rPr>
        <w:t>
      қылмыстық құқық бұзушылықтарды болдырмау, қылмыстық құқық бұзушылық жасаған немесе жасады деп күдік келтірілген адамдарды қудалау мен ұстап алу, ұстап алынғандарды ұстау орындарына жеткізу, сондай-ақ оқиға орнына бару және жедел медициналық көмекті қажет ететін азаматтарды емдеу мекемелеріне (ұйымдарына) жеткізу үшін Қазақстан Республикасының Қарулы Күштеріне, басқа да әскерлері мен әскери құралымдарына, сондай-ақ өзге де ұйымдарға тиесілі байланыс құралдарын, көлік құралдарын пайдалану. Байланыс құралдары мен көлік құралдары иелерінің талап етуі бойынша Департамент соның салдарынан келтірілген нақты залалды Қазақстан Республикасының заңнамасында белгіленген тәртіппен өтейді;</w:t>
      </w:r>
    </w:p>
    <w:bookmarkEnd w:id="95"/>
    <w:bookmarkStart w:name="z114" w:id="96"/>
    <w:p>
      <w:pPr>
        <w:spacing w:after="0"/>
        <w:ind w:left="0"/>
        <w:jc w:val="both"/>
      </w:pPr>
      <w:r>
        <w:rPr>
          <w:rFonts w:ascii="Times New Roman"/>
          <w:b w:val="false"/>
          <w:i w:val="false"/>
          <w:color w:val="000000"/>
          <w:sz w:val="28"/>
        </w:rPr>
        <w:t>
      егер кешіктіру азаматтардың өмірі мен денсаулығына қатер төндіруі, елдің қауіпсіздігіне нұқсан келтіруі мүмкін болса, қылмыстық құқық бұзушылықтардың жолын кесу, оларды жасады деп күдік келтірілген адамдарды қудалау мақсатында ұйымдардың, әскери құралымдар мен бөлімдердің аумағы мен үй-жайларына, азаматтарға тиесілі тұрғын үй-жайлар мен өзге де үй-жайларға, оларға тиесілі жер учаскелеріне кедергісіз кіру. Департамент азаматтарға тиесілі тұрғын және өзге де үй-жайларға күштеп кіру жағдайлары туралы прокурорды жиырма төрт сағат ішінде хабардар етеді;</w:t>
      </w:r>
    </w:p>
    <w:bookmarkEnd w:id="96"/>
    <w:bookmarkStart w:name="z115" w:id="97"/>
    <w:p>
      <w:pPr>
        <w:spacing w:after="0"/>
        <w:ind w:left="0"/>
        <w:jc w:val="both"/>
      </w:pPr>
      <w:r>
        <w:rPr>
          <w:rFonts w:ascii="Times New Roman"/>
          <w:b w:val="false"/>
          <w:i w:val="false"/>
          <w:color w:val="000000"/>
          <w:sz w:val="28"/>
        </w:rPr>
        <w:t>
      Қазақстан Республикасының қауіпсіздігіне төнген қатерді іске асыруға, тергеп-тексерілуі Қазақстан Республикасының заңнамасында ұлттық қауіпсіздік органдарының қарауына жатқызылған қылмыстық құқық бұзушылықтардың жасалуына ықпал ететін себептер мен жағдайларды жою туралы орындалуы міндетті ұсынуларды мемлекеттік органдар мен ұйымдарға енгізу;</w:t>
      </w:r>
    </w:p>
    <w:bookmarkEnd w:id="97"/>
    <w:bookmarkStart w:name="z116" w:id="98"/>
    <w:p>
      <w:pPr>
        <w:spacing w:after="0"/>
        <w:ind w:left="0"/>
        <w:jc w:val="both"/>
      </w:pPr>
      <w:r>
        <w:rPr>
          <w:rFonts w:ascii="Times New Roman"/>
          <w:b w:val="false"/>
          <w:i w:val="false"/>
          <w:color w:val="000000"/>
          <w:sz w:val="28"/>
        </w:rPr>
        <w:t>
      ерекше режимдегi және өзге де объектiлердің арнайы күзетiлетiн аумақтарына кiруге әрекет жасаған және кiруге байланысты құқық бұзушылықтар жасаған адамдарды әкімшілік ұстап алуды жүзеге асыру. Олардың жеке басын куәландыратын құжаттарын тексеру, олардан түсініктемелер алу, оларды жеке жете тексеруді, заттары мен құжаттарын жете тексеруді және алып қоюды жүзеге асыру;</w:t>
      </w:r>
    </w:p>
    <w:bookmarkEnd w:id="98"/>
    <w:bookmarkStart w:name="z117" w:id="99"/>
    <w:p>
      <w:pPr>
        <w:spacing w:after="0"/>
        <w:ind w:left="0"/>
        <w:jc w:val="both"/>
      </w:pPr>
      <w:r>
        <w:rPr>
          <w:rFonts w:ascii="Times New Roman"/>
          <w:b w:val="false"/>
          <w:i w:val="false"/>
          <w:color w:val="000000"/>
          <w:sz w:val="28"/>
        </w:rPr>
        <w:t>
      мемлекеттік құпиялардың, коммерциялық, банктік және заңмен қорғалатын өзге де құпияның сақталу қауіпсіздігін қамтамасыз ету мәселелері бойынша бақылауды жүзеге асыру, әдістемелік және практикалық көмек көрсету;</w:t>
      </w:r>
    </w:p>
    <w:bookmarkEnd w:id="99"/>
    <w:bookmarkStart w:name="z118" w:id="100"/>
    <w:p>
      <w:pPr>
        <w:spacing w:after="0"/>
        <w:ind w:left="0"/>
        <w:jc w:val="both"/>
      </w:pPr>
      <w:r>
        <w:rPr>
          <w:rFonts w:ascii="Times New Roman"/>
          <w:b w:val="false"/>
          <w:i w:val="false"/>
          <w:color w:val="000000"/>
          <w:sz w:val="28"/>
        </w:rPr>
        <w:t>
      өзінің орналасқан жерінен тыс жерде Департамент функцияларының бір бөлігін орындайтын және уәкілетті органда есептік тіркеуге жатпайтын оқшауланған өзге де құрылымдық бөлімшелерге ие болу;</w:t>
      </w:r>
    </w:p>
    <w:bookmarkEnd w:id="100"/>
    <w:bookmarkStart w:name="z119" w:id="101"/>
    <w:p>
      <w:pPr>
        <w:spacing w:after="0"/>
        <w:ind w:left="0"/>
        <w:jc w:val="both"/>
      </w:pPr>
      <w:r>
        <w:rPr>
          <w:rFonts w:ascii="Times New Roman"/>
          <w:b w:val="false"/>
          <w:i w:val="false"/>
          <w:color w:val="000000"/>
          <w:sz w:val="28"/>
        </w:rPr>
        <w:t>
      ұйымдармен шарттар, келісімдер (меморандумдар) жасасу, Қазақстан Республикасының мемлекеттік органдарымен бірге Департаментке жүктелген міндеттер мен функцияларды орындауға қажетті бірлескен бұйрықтарды шығару;</w:t>
      </w:r>
    </w:p>
    <w:bookmarkEnd w:id="101"/>
    <w:bookmarkStart w:name="z120" w:id="102"/>
    <w:p>
      <w:pPr>
        <w:spacing w:after="0"/>
        <w:ind w:left="0"/>
        <w:jc w:val="both"/>
      </w:pPr>
      <w:r>
        <w:rPr>
          <w:rFonts w:ascii="Times New Roman"/>
          <w:b w:val="false"/>
          <w:i w:val="false"/>
          <w:color w:val="000000"/>
          <w:sz w:val="28"/>
        </w:rPr>
        <w:t>
      Қазақстан Республикасының аумағында мемлекеттік құпияларды қорғау туралы белгіленген қағидаларды немесе Қазақстан Республикасының заңнамасын бұза отырып пайдаланылатын радиоэлектрондық хабар тарату құралдарын пайдаланудың жолын кесу;</w:t>
      </w:r>
    </w:p>
    <w:bookmarkEnd w:id="102"/>
    <w:bookmarkStart w:name="z121" w:id="103"/>
    <w:p>
      <w:pPr>
        <w:spacing w:after="0"/>
        <w:ind w:left="0"/>
        <w:jc w:val="both"/>
      </w:pPr>
      <w:r>
        <w:rPr>
          <w:rFonts w:ascii="Times New Roman"/>
          <w:b w:val="false"/>
          <w:i w:val="false"/>
          <w:color w:val="000000"/>
          <w:sz w:val="28"/>
        </w:rPr>
        <w:t>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тəртіппен берілетін электрондық ақпараттық ресурстарды қоса алғанда, ұлттық қауiпсiздiк органдарына жүктелген мiндеттердi орындауға қажеттi ақпаратты мемлекеттiк органдардан және ұйымдардан өтеусiз жəне заңнамалық актiлерде коммерциялық, банктiк жəне заңмен қорғалатын өзге де құпияны құрайтын мəлiметтердi жария етуге белгiленген талаптарды сақтай отырып алу;</w:t>
      </w:r>
    </w:p>
    <w:bookmarkEnd w:id="103"/>
    <w:bookmarkStart w:name="z122" w:id="104"/>
    <w:p>
      <w:pPr>
        <w:spacing w:after="0"/>
        <w:ind w:left="0"/>
        <w:jc w:val="both"/>
      </w:pPr>
      <w:r>
        <w:rPr>
          <w:rFonts w:ascii="Times New Roman"/>
          <w:b w:val="false"/>
          <w:i w:val="false"/>
          <w:color w:val="000000"/>
          <w:sz w:val="28"/>
        </w:rPr>
        <w:t>
      Департамент қызметкерлері мен жұмыскерлерін қызметтік іссапарларға, оның ішінде Қазақстан Республикасынан тыс жерлерге жіберу;</w:t>
      </w:r>
    </w:p>
    <w:bookmarkEnd w:id="104"/>
    <w:bookmarkStart w:name="z123" w:id="105"/>
    <w:p>
      <w:pPr>
        <w:spacing w:after="0"/>
        <w:ind w:left="0"/>
        <w:jc w:val="both"/>
      </w:pPr>
      <w:r>
        <w:rPr>
          <w:rFonts w:ascii="Times New Roman"/>
          <w:b w:val="false"/>
          <w:i w:val="false"/>
          <w:color w:val="000000"/>
          <w:sz w:val="28"/>
        </w:rPr>
        <w:t>
      Департаменттің қызметіне жататын архивтік жедел, тергеу және басқа да материалдарды сақтауды және пайдалануды жүзеге асыру;</w:t>
      </w:r>
    </w:p>
    <w:bookmarkEnd w:id="105"/>
    <w:bookmarkStart w:name="z124" w:id="106"/>
    <w:p>
      <w:pPr>
        <w:spacing w:after="0"/>
        <w:ind w:left="0"/>
        <w:jc w:val="both"/>
      </w:pPr>
      <w:r>
        <w:rPr>
          <w:rFonts w:ascii="Times New Roman"/>
          <w:b w:val="false"/>
          <w:i w:val="false"/>
          <w:color w:val="000000"/>
          <w:sz w:val="28"/>
        </w:rPr>
        <w:t>
      Қазақстан Республикасы Қарулы Күштерінің, басқа да әскерлері мен әскери құралымдарының және өзге де ұйымдарының қызметтік үй-жайларын, көлік және өзге де техникалық құралдарын, сондай-ақ жеке және заңды тұлғалардың үй-жайларын, көлік құралдары мен өзге мүліктерін шарттық негізде пайдалану;</w:t>
      </w:r>
    </w:p>
    <w:bookmarkEnd w:id="106"/>
    <w:bookmarkStart w:name="z125" w:id="107"/>
    <w:p>
      <w:pPr>
        <w:spacing w:after="0"/>
        <w:ind w:left="0"/>
        <w:jc w:val="both"/>
      </w:pPr>
      <w:r>
        <w:rPr>
          <w:rFonts w:ascii="Times New Roman"/>
          <w:b w:val="false"/>
          <w:i w:val="false"/>
          <w:color w:val="000000"/>
          <w:sz w:val="28"/>
        </w:rPr>
        <w:t>
      Департамент объектілері мен үй-жайларына кіру (көлікпен кіру) және олардан шығу (көлікпен шығу) кезінде жеке тұлғалардың (Қазақстан Республикасының заңнамасында айқындалған күзетілетін және өзге де адамдарды қоспағанда) жеке басын куәландыратын құжаттарын тексеру, олардың өзімен алып жүрген заттарын жете тексеру;</w:t>
      </w:r>
    </w:p>
    <w:bookmarkEnd w:id="107"/>
    <w:bookmarkStart w:name="z126" w:id="108"/>
    <w:p>
      <w:pPr>
        <w:spacing w:after="0"/>
        <w:ind w:left="0"/>
        <w:jc w:val="both"/>
      </w:pPr>
      <w:r>
        <w:rPr>
          <w:rFonts w:ascii="Times New Roman"/>
          <w:b w:val="false"/>
          <w:i w:val="false"/>
          <w:color w:val="000000"/>
          <w:sz w:val="28"/>
        </w:rPr>
        <w:t>
      құпиялылық режимін, мемлекеттік құпиялардың сақталуын қамтамасыз ету, Департаментте іс жүргізуді ұйымдастыру және жүргізу жөніндегі жұмыстың жай-күйін бақылауды жүзеге асыру, тексеруді ұйымдастыру;</w:t>
      </w:r>
    </w:p>
    <w:bookmarkEnd w:id="108"/>
    <w:bookmarkStart w:name="z127" w:id="109"/>
    <w:p>
      <w:pPr>
        <w:spacing w:after="0"/>
        <w:ind w:left="0"/>
        <w:jc w:val="both"/>
      </w:pPr>
      <w:r>
        <w:rPr>
          <w:rFonts w:ascii="Times New Roman"/>
          <w:b w:val="false"/>
          <w:i w:val="false"/>
          <w:color w:val="000000"/>
          <w:sz w:val="28"/>
        </w:rPr>
        <w:t>
      Департамент қызметкерлерінің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басқа мемлекеттік органдардың, сондай-ақ ұйымдардың құжаттарын пайдалану;</w:t>
      </w:r>
    </w:p>
    <w:bookmarkEnd w:id="109"/>
    <w:bookmarkStart w:name="z128" w:id="110"/>
    <w:p>
      <w:pPr>
        <w:spacing w:after="0"/>
        <w:ind w:left="0"/>
        <w:jc w:val="both"/>
      </w:pPr>
      <w:r>
        <w:rPr>
          <w:rFonts w:ascii="Times New Roman"/>
          <w:b w:val="false"/>
          <w:i w:val="false"/>
          <w:color w:val="000000"/>
          <w:sz w:val="28"/>
        </w:rPr>
        <w:t>
      арнайы техникалық және өзге де құралдарды қоса алғанда, арнайы байланыс, қару-жарақ және жарақтандыру құралдарын әзірлеу, жасау, сатып алу және пайдалану;</w:t>
      </w:r>
    </w:p>
    <w:bookmarkEnd w:id="110"/>
    <w:bookmarkStart w:name="z129" w:id="111"/>
    <w:p>
      <w:pPr>
        <w:spacing w:after="0"/>
        <w:ind w:left="0"/>
        <w:jc w:val="both"/>
      </w:pPr>
      <w:r>
        <w:rPr>
          <w:rFonts w:ascii="Times New Roman"/>
          <w:b w:val="false"/>
          <w:i w:val="false"/>
          <w:color w:val="000000"/>
          <w:sz w:val="28"/>
        </w:rPr>
        <w:t>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электрондық жабдығының өзге де түрлерін пайдалану;</w:t>
      </w:r>
    </w:p>
    <w:bookmarkEnd w:id="111"/>
    <w:bookmarkStart w:name="z130" w:id="112"/>
    <w:p>
      <w:pPr>
        <w:spacing w:after="0"/>
        <w:ind w:left="0"/>
        <w:jc w:val="both"/>
      </w:pPr>
      <w:r>
        <w:rPr>
          <w:rFonts w:ascii="Times New Roman"/>
          <w:b w:val="false"/>
          <w:i w:val="false"/>
          <w:color w:val="000000"/>
          <w:sz w:val="28"/>
        </w:rPr>
        <w:t>
      жабдықталған орындарда қару, оқ-дәрілер, қорғау мен қорғаныстың арнайы құралдарын сақтау;</w:t>
      </w:r>
    </w:p>
    <w:bookmarkEnd w:id="112"/>
    <w:bookmarkStart w:name="z131" w:id="113"/>
    <w:p>
      <w:pPr>
        <w:spacing w:after="0"/>
        <w:ind w:left="0"/>
        <w:jc w:val="both"/>
      </w:pPr>
      <w:r>
        <w:rPr>
          <w:rFonts w:ascii="Times New Roman"/>
          <w:b w:val="false"/>
          <w:i w:val="false"/>
          <w:color w:val="000000"/>
          <w:sz w:val="28"/>
        </w:rPr>
        <w:t>
      жедел-іздестіру қызметінің міндеттерін шешуді қамтамасыз ететін жедел есепке алу мен ақпараттық жүйелерді құру және пайдалану.</w:t>
      </w:r>
    </w:p>
    <w:bookmarkEnd w:id="113"/>
    <w:bookmarkStart w:name="z132" w:id="114"/>
    <w:p>
      <w:pPr>
        <w:spacing w:after="0"/>
        <w:ind w:left="0"/>
        <w:jc w:val="both"/>
      </w:pPr>
      <w:r>
        <w:rPr>
          <w:rFonts w:ascii="Times New Roman"/>
          <w:b w:val="false"/>
          <w:i w:val="false"/>
          <w:color w:val="000000"/>
          <w:sz w:val="28"/>
        </w:rPr>
        <w:t>
      2) міндеттері:</w:t>
      </w:r>
    </w:p>
    <w:bookmarkEnd w:id="114"/>
    <w:bookmarkStart w:name="z133" w:id="115"/>
    <w:p>
      <w:pPr>
        <w:spacing w:after="0"/>
        <w:ind w:left="0"/>
        <w:jc w:val="both"/>
      </w:pPr>
      <w:r>
        <w:rPr>
          <w:rFonts w:ascii="Times New Roman"/>
          <w:b w:val="false"/>
          <w:i w:val="false"/>
          <w:color w:val="000000"/>
          <w:sz w:val="28"/>
        </w:rPr>
        <w:t xml:space="preserve">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қызметін жүзеге асыру;</w:t>
      </w:r>
    </w:p>
    <w:bookmarkEnd w:id="115"/>
    <w:bookmarkStart w:name="z134" w:id="116"/>
    <w:p>
      <w:pPr>
        <w:spacing w:after="0"/>
        <w:ind w:left="0"/>
        <w:jc w:val="both"/>
      </w:pPr>
      <w:r>
        <w:rPr>
          <w:rFonts w:ascii="Times New Roman"/>
          <w:b w:val="false"/>
          <w:i w:val="false"/>
          <w:color w:val="000000"/>
          <w:sz w:val="28"/>
        </w:rPr>
        <w:t>
      қарсы барлау қызметін жүзеге асыру;</w:t>
      </w:r>
    </w:p>
    <w:bookmarkEnd w:id="116"/>
    <w:bookmarkStart w:name="z135" w:id="117"/>
    <w:p>
      <w:pPr>
        <w:spacing w:after="0"/>
        <w:ind w:left="0"/>
        <w:jc w:val="both"/>
      </w:pPr>
      <w:r>
        <w:rPr>
          <w:rFonts w:ascii="Times New Roman"/>
          <w:b w:val="false"/>
          <w:i w:val="false"/>
          <w:color w:val="000000"/>
          <w:sz w:val="28"/>
        </w:rPr>
        <w:t>
      терроризмді және Қазақстан Республикасының конституциялық құрылысын күштеп өзгертуге, тұтастығын бұзуға және қауіпсіздігін әлсіретуге бағытталған өзге де іс-әрекетті анықтау, оның алдын алу және жолын кесу;</w:t>
      </w:r>
    </w:p>
    <w:bookmarkEnd w:id="117"/>
    <w:bookmarkStart w:name="z136" w:id="118"/>
    <w:p>
      <w:pPr>
        <w:spacing w:after="0"/>
        <w:ind w:left="0"/>
        <w:jc w:val="both"/>
      </w:pPr>
      <w:r>
        <w:rPr>
          <w:rFonts w:ascii="Times New Roman"/>
          <w:b w:val="false"/>
          <w:i w:val="false"/>
          <w:color w:val="000000"/>
          <w:sz w:val="28"/>
        </w:rPr>
        <w:t>
      заңнамада ұлттық қауіпсіздік органдарының қарауына жатқызылған қылмыстық құқық бұзушылықтарды анықтау, жолын кесу, ашу және тергеп-тексеру;</w:t>
      </w:r>
    </w:p>
    <w:bookmarkEnd w:id="118"/>
    <w:bookmarkStart w:name="z137" w:id="119"/>
    <w:p>
      <w:pPr>
        <w:spacing w:after="0"/>
        <w:ind w:left="0"/>
        <w:jc w:val="both"/>
      </w:pPr>
      <w:r>
        <w:rPr>
          <w:rFonts w:ascii="Times New Roman"/>
          <w:b w:val="false"/>
          <w:i w:val="false"/>
          <w:color w:val="000000"/>
          <w:sz w:val="28"/>
        </w:rPr>
        <w:t>
      Қазақстан Республикасының аумағында заңсыз әскерилендірілген құралымдардың, басқа мемлекеттердің саяси партиялары мен кәсіптік одақтарының, діни негіздегі партиялардың іс-әрекетінің, сондай-ақ саяси партиялар мен кәсіптік одақтарды шетелдік заңды тұлғалар мен азаматтардың, шет мемлекеттер мен халықаралық ұйымдардың қаржыландыруының алдын алуда және жолын кесуде мемлекеттік органдарға көмек көрсету;</w:t>
      </w:r>
    </w:p>
    <w:bookmarkEnd w:id="119"/>
    <w:bookmarkStart w:name="z138" w:id="120"/>
    <w:p>
      <w:pPr>
        <w:spacing w:after="0"/>
        <w:ind w:left="0"/>
        <w:jc w:val="both"/>
      </w:pPr>
      <w:r>
        <w:rPr>
          <w:rFonts w:ascii="Times New Roman"/>
          <w:b w:val="false"/>
          <w:i w:val="false"/>
          <w:color w:val="000000"/>
          <w:sz w:val="28"/>
        </w:rPr>
        <w:t>
      мемлекеттік органдарда, әскери құралымдарда, бөлімдер мен ұйымдарда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 Мемлекеттік және қызметтік құпияны құрайтын ақпаратқа рұқсат беруге ресімделетін (қайта ресімделетін) Қазақстан Республикасының азаматтарына арнайы тексеру жүргізу;</w:t>
      </w:r>
    </w:p>
    <w:bookmarkEnd w:id="120"/>
    <w:bookmarkStart w:name="z139" w:id="121"/>
    <w:p>
      <w:pPr>
        <w:spacing w:after="0"/>
        <w:ind w:left="0"/>
        <w:jc w:val="both"/>
      </w:pPr>
      <w:r>
        <w:rPr>
          <w:rFonts w:ascii="Times New Roman"/>
          <w:b w:val="false"/>
          <w:i w:val="false"/>
          <w:color w:val="000000"/>
          <w:sz w:val="28"/>
        </w:rPr>
        <w:t>
      тізбесін Қазақстан Республикасының Үкіметі айқындайтын қорғаныс кешені, атом энергетикасы, көлік және байланыс объектілерінің, өңірлердің тыныс-тіршілігін қамтамасыз ету объектілерінің және басқа да стратегиялық объектілердің қауіпсіздігін қамтамасыз ету жөніндегі шараларды әзірлеуге және жүзеге асыруға қатысу;</w:t>
      </w:r>
    </w:p>
    <w:bookmarkEnd w:id="121"/>
    <w:bookmarkStart w:name="z140" w:id="122"/>
    <w:p>
      <w:pPr>
        <w:spacing w:after="0"/>
        <w:ind w:left="0"/>
        <w:jc w:val="both"/>
      </w:pPr>
      <w:r>
        <w:rPr>
          <w:rFonts w:ascii="Times New Roman"/>
          <w:b w:val="false"/>
          <w:i w:val="false"/>
          <w:color w:val="000000"/>
          <w:sz w:val="28"/>
        </w:rPr>
        <w:t>
      Қазақстан Республикасының заңнамасына сәйкес Қазақстан Республикасының азаматтығына қабылдау мен Қазақстан Республикасының азаматтығынан шығуға, Қазақстан Республикасы азаматтарының шетелге баруына, шетелдіктер мен азаматтығы жоқ адамдардың Қазақстан Республикасының аумағына келуіне және оның шегінен тыс жерлерге кетуіне, сондай-ақ олардың Республика аумағында болу режиміне қатысты мәселелерді шешуге қатысу;</w:t>
      </w:r>
    </w:p>
    <w:bookmarkEnd w:id="122"/>
    <w:bookmarkStart w:name="z141" w:id="123"/>
    <w:p>
      <w:pPr>
        <w:spacing w:after="0"/>
        <w:ind w:left="0"/>
        <w:jc w:val="both"/>
      </w:pPr>
      <w:r>
        <w:rPr>
          <w:rFonts w:ascii="Times New Roman"/>
          <w:b w:val="false"/>
          <w:i w:val="false"/>
          <w:color w:val="000000"/>
          <w:sz w:val="28"/>
        </w:rPr>
        <w:t>
      Нұр-Сұлтан қаласының аумағында шет мемлекеттер өкілдіктерінің және халықаралық ұйымдардың қауіпсіздігін қамтамасыз ету бойынша басқа құзыретті органдармен өзара іс-қимыл жасай отырып шаралар қабылдау;</w:t>
      </w:r>
    </w:p>
    <w:bookmarkEnd w:id="123"/>
    <w:bookmarkStart w:name="z142" w:id="124"/>
    <w:p>
      <w:pPr>
        <w:spacing w:after="0"/>
        <w:ind w:left="0"/>
        <w:jc w:val="both"/>
      </w:pPr>
      <w:r>
        <w:rPr>
          <w:rFonts w:ascii="Times New Roman"/>
          <w:b w:val="false"/>
          <w:i w:val="false"/>
          <w:color w:val="000000"/>
          <w:sz w:val="28"/>
        </w:rPr>
        <w:t>
      Қазақстан Республикасы Президентінің нұсқауы бойынша басқа мемлекеттік органдармен бірлесіп, шет елдердің мемлекет, үкімет басшылары және халықаралық ұйымдардың басшылары Қазақстан Республикасында болған кезеңінде олардың, сондай-ақ ел аумағында өткізілетін маңызды қоғамдық-саяси іс-шаралардың қауіпсіздігін қамтамасыз етуге қатысу;</w:t>
      </w:r>
    </w:p>
    <w:bookmarkEnd w:id="124"/>
    <w:bookmarkStart w:name="z143" w:id="125"/>
    <w:p>
      <w:pPr>
        <w:spacing w:after="0"/>
        <w:ind w:left="0"/>
        <w:jc w:val="both"/>
      </w:pPr>
      <w:r>
        <w:rPr>
          <w:rFonts w:ascii="Times New Roman"/>
          <w:b w:val="false"/>
          <w:i w:val="false"/>
          <w:color w:val="000000"/>
          <w:sz w:val="28"/>
        </w:rPr>
        <w:t>
      Қазақстан Республикасы Президентінің және Қазақстан Республикасының Тұңғыш Президенті – Елбасының қауіпсіздігін қамтамасыз етуге қатысу;</w:t>
      </w:r>
    </w:p>
    <w:bookmarkEnd w:id="125"/>
    <w:bookmarkStart w:name="z144" w:id="126"/>
    <w:p>
      <w:pPr>
        <w:spacing w:after="0"/>
        <w:ind w:left="0"/>
        <w:jc w:val="both"/>
      </w:pPr>
      <w:r>
        <w:rPr>
          <w:rFonts w:ascii="Times New Roman"/>
          <w:b w:val="false"/>
          <w:i w:val="false"/>
          <w:color w:val="000000"/>
          <w:sz w:val="28"/>
        </w:rPr>
        <w:t>
      Департаментке жүктелген міндеттерді іске асыру мақсатында ақпараттық-талдау жұмысын жүргізу;</w:t>
      </w:r>
    </w:p>
    <w:bookmarkEnd w:id="126"/>
    <w:bookmarkStart w:name="z145" w:id="127"/>
    <w:p>
      <w:pPr>
        <w:spacing w:after="0"/>
        <w:ind w:left="0"/>
        <w:jc w:val="both"/>
      </w:pPr>
      <w:r>
        <w:rPr>
          <w:rFonts w:ascii="Times New Roman"/>
          <w:b w:val="false"/>
          <w:i w:val="false"/>
          <w:color w:val="000000"/>
          <w:sz w:val="28"/>
        </w:rPr>
        <w:t>
      жеке қауіпсіздікті қамтамасыз ету бойынша, оның ішінде ұлттық қауіпсіздік органдарының мемлекеттік құпияларды құрайтын мәліметтеріне техникалық енуді болдырмау бойынша шараларды жүзеге асыру;</w:t>
      </w:r>
    </w:p>
    <w:bookmarkEnd w:id="127"/>
    <w:bookmarkStart w:name="z146" w:id="128"/>
    <w:p>
      <w:pPr>
        <w:spacing w:after="0"/>
        <w:ind w:left="0"/>
        <w:jc w:val="both"/>
      </w:pPr>
      <w:r>
        <w:rPr>
          <w:rFonts w:ascii="Times New Roman"/>
          <w:b w:val="false"/>
          <w:i w:val="false"/>
          <w:color w:val="000000"/>
          <w:sz w:val="28"/>
        </w:rPr>
        <w:t>
      ҰҚК Төрағасының немесе ол уәкілеттік берген лауазымды адамның жедел-қызметтік жұмыс материалдарына жария сипат берілгенге дейін оларға қолжетімділікті шектеуді қамтамасыз ететін өкімдік қызметі арқылы барлау, қарсы барлау, жедел-іздестіру қызметін жүргізу, осы қызметтің нәтижелерін көрсететін материалдарды іске асыру кезінде астыртын әрекет етуді қамтамасыз ету, сондай-ақ ақпарат көздерін құпиясыздандыруға жол бермеу жөнінде қажетті шаралар қабылдау;</w:t>
      </w:r>
    </w:p>
    <w:bookmarkEnd w:id="128"/>
    <w:bookmarkStart w:name="z147" w:id="129"/>
    <w:p>
      <w:pPr>
        <w:spacing w:after="0"/>
        <w:ind w:left="0"/>
        <w:jc w:val="both"/>
      </w:pPr>
      <w:r>
        <w:rPr>
          <w:rFonts w:ascii="Times New Roman"/>
          <w:b w:val="false"/>
          <w:i w:val="false"/>
          <w:color w:val="000000"/>
          <w:sz w:val="28"/>
        </w:rPr>
        <w:t>
      Департамент жеке құрамының жұмылдыру дайындығын қамтамасыз ету;</w:t>
      </w:r>
    </w:p>
    <w:bookmarkEnd w:id="129"/>
    <w:bookmarkStart w:name="z148" w:id="130"/>
    <w:p>
      <w:pPr>
        <w:spacing w:after="0"/>
        <w:ind w:left="0"/>
        <w:jc w:val="both"/>
      </w:pPr>
      <w:r>
        <w:rPr>
          <w:rFonts w:ascii="Times New Roman"/>
          <w:b w:val="false"/>
          <w:i w:val="false"/>
          <w:color w:val="000000"/>
          <w:sz w:val="28"/>
        </w:rPr>
        <w:t>
      мемлекеттік қызметке кіретін және мемлекеттік қызметте тұрған, сондай-ақ Қазақстан Республикасының Ұлттық Банкі мен оның ведомстволары қызметшісінің, қаржы нарығы мен қаржы ұйымдарын реттеу, бақылау және қадағалау жөніндегі уәкілетті орган қызметшісінің лауазымына орналасуға үміткер Қазақстан Республикасының азаматтарына Қазақстан Республикасының заңнамасында белгіленген шекте және тәртіппен міндетті арнайы тексеру жүргізу;</w:t>
      </w:r>
    </w:p>
    <w:bookmarkEnd w:id="130"/>
    <w:bookmarkStart w:name="z149" w:id="131"/>
    <w:p>
      <w:pPr>
        <w:spacing w:after="0"/>
        <w:ind w:left="0"/>
        <w:jc w:val="both"/>
      </w:pPr>
      <w:r>
        <w:rPr>
          <w:rFonts w:ascii="Times New Roman"/>
          <w:b w:val="false"/>
          <w:i w:val="false"/>
          <w:color w:val="000000"/>
          <w:sz w:val="28"/>
        </w:rPr>
        <w:t>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w:t>
      </w:r>
    </w:p>
    <w:bookmarkEnd w:id="131"/>
    <w:bookmarkStart w:name="z150" w:id="132"/>
    <w:p>
      <w:pPr>
        <w:spacing w:after="0"/>
        <w:ind w:left="0"/>
        <w:jc w:val="both"/>
      </w:pPr>
      <w:r>
        <w:rPr>
          <w:rFonts w:ascii="Times New Roman"/>
          <w:b w:val="false"/>
          <w:i w:val="false"/>
          <w:color w:val="000000"/>
          <w:sz w:val="28"/>
        </w:rPr>
        <w:t>
      прокурордың қадағалау функцияларын жүзеге асыруға байланысты жазбаша талаптарын орындау;</w:t>
      </w:r>
    </w:p>
    <w:bookmarkEnd w:id="132"/>
    <w:bookmarkStart w:name="z151" w:id="133"/>
    <w:p>
      <w:pPr>
        <w:spacing w:after="0"/>
        <w:ind w:left="0"/>
        <w:jc w:val="both"/>
      </w:pPr>
      <w:r>
        <w:rPr>
          <w:rFonts w:ascii="Times New Roman"/>
          <w:b w:val="false"/>
          <w:i w:val="false"/>
          <w:color w:val="000000"/>
          <w:sz w:val="28"/>
        </w:rPr>
        <w:t>
      қаржылық мониторинг жөніндегі уәкілетті органның сұрау салуы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өзінің ақпараттық жүйелерінен мәліметтер беру;</w:t>
      </w:r>
    </w:p>
    <w:bookmarkEnd w:id="133"/>
    <w:bookmarkStart w:name="z152" w:id="134"/>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және мерзімдерде жеке және заңды тұлғалардың өтініштерін қабылдау және қарау;</w:t>
      </w:r>
    </w:p>
    <w:bookmarkEnd w:id="134"/>
    <w:bookmarkStart w:name="z153" w:id="135"/>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ҰҚК Төрағасының актілерінде көзделген өзге де өкілеттіктерді жүзеге асыру.</w:t>
      </w:r>
    </w:p>
    <w:bookmarkEnd w:id="135"/>
    <w:bookmarkStart w:name="z154" w:id="136"/>
    <w:p>
      <w:pPr>
        <w:spacing w:after="0"/>
        <w:ind w:left="0"/>
        <w:jc w:val="both"/>
      </w:pPr>
      <w:r>
        <w:rPr>
          <w:rFonts w:ascii="Times New Roman"/>
          <w:b w:val="false"/>
          <w:i w:val="false"/>
          <w:color w:val="000000"/>
          <w:sz w:val="28"/>
        </w:rPr>
        <w:t>
      15. Функциялары:</w:t>
      </w:r>
    </w:p>
    <w:bookmarkEnd w:id="136"/>
    <w:bookmarkStart w:name="z155" w:id="137"/>
    <w:p>
      <w:pPr>
        <w:spacing w:after="0"/>
        <w:ind w:left="0"/>
        <w:jc w:val="both"/>
      </w:pPr>
      <w:r>
        <w:rPr>
          <w:rFonts w:ascii="Times New Roman"/>
          <w:b w:val="false"/>
          <w:i w:val="false"/>
          <w:color w:val="000000"/>
          <w:sz w:val="28"/>
        </w:rPr>
        <w:t>
      1) Департаментте мемлекеттік құпияларды құрайтын мәліметтердің қорғалуын ұйымдастыру және қамтамасыз ету;</w:t>
      </w:r>
    </w:p>
    <w:bookmarkEnd w:id="137"/>
    <w:bookmarkStart w:name="z156" w:id="138"/>
    <w:p>
      <w:pPr>
        <w:spacing w:after="0"/>
        <w:ind w:left="0"/>
        <w:jc w:val="both"/>
      </w:pPr>
      <w:r>
        <w:rPr>
          <w:rFonts w:ascii="Times New Roman"/>
          <w:b w:val="false"/>
          <w:i w:val="false"/>
          <w:color w:val="000000"/>
          <w:sz w:val="28"/>
        </w:rPr>
        <w:t>
      2) Ұлттық қауіпсіздік комитеті басшылығының келісімімен және өз өкілеттігі шегінде Қазақстан Республикасының халықаралық шарттарына сәйкес халықаралық, мемлекетаралық және өзге де ұйымдардың жұмысына қатысу, ұлттық қауіпсіздік органдарының құзыретіне жататын қызмет салаларында шет мемлекеттердің арнаулы қызметтерімен, құқық қорғау органдарымен, үкіметтік және арнайы байланыс органдарымен, халықаралық қауіпсіздік құрылымдарымен және құқық қорғау ұйымдарымен өзара іс-қимылды және халықаралық ынтымақтастықты қамтамасыз ету;</w:t>
      </w:r>
    </w:p>
    <w:bookmarkEnd w:id="138"/>
    <w:bookmarkStart w:name="z157" w:id="139"/>
    <w:p>
      <w:pPr>
        <w:spacing w:after="0"/>
        <w:ind w:left="0"/>
        <w:jc w:val="both"/>
      </w:pPr>
      <w:r>
        <w:rPr>
          <w:rFonts w:ascii="Times New Roman"/>
          <w:b w:val="false"/>
          <w:i w:val="false"/>
          <w:color w:val="000000"/>
          <w:sz w:val="28"/>
        </w:rPr>
        <w:t>
      3) Қазақстан Республикасының мемлекеттік органдары мен ұйымдарын Қазақстан Республикасының ұлттық қауіпсіздігін қамтамасыз ету саласында шешімдер қабылдауға қажетті ақпаратпен қамтамасыз ету;</w:t>
      </w:r>
    </w:p>
    <w:bookmarkEnd w:id="139"/>
    <w:bookmarkStart w:name="z158" w:id="140"/>
    <w:p>
      <w:pPr>
        <w:spacing w:after="0"/>
        <w:ind w:left="0"/>
        <w:jc w:val="both"/>
      </w:pPr>
      <w:r>
        <w:rPr>
          <w:rFonts w:ascii="Times New Roman"/>
          <w:b w:val="false"/>
          <w:i w:val="false"/>
          <w:color w:val="000000"/>
          <w:sz w:val="28"/>
        </w:rPr>
        <w:t>
      4) терроризмге және экстремизмге, Қазақстан Республикасының конституциялық құрылысын күштеп өзгертуге, тұтастығын бұзуға және қауіпсіздігін нұқсан келтіруге бағытталған өзге де іс-әрекетке қарсы іс-қимыл жөніндегі шараларды әзірлеу және іске асыру, мемлекеттік органдардың терроризмге және экстремизмге қарсы іс-қимыл салаларындағы қызметін үйлестіруді жүзеге асыру, Нұр-Сұлтан қаласының аумағында терроризмге қарсы операциялар жүргізуді ұйымдастыру;</w:t>
      </w:r>
    </w:p>
    <w:bookmarkEnd w:id="140"/>
    <w:bookmarkStart w:name="z159" w:id="141"/>
    <w:p>
      <w:pPr>
        <w:spacing w:after="0"/>
        <w:ind w:left="0"/>
        <w:jc w:val="both"/>
      </w:pPr>
      <w:r>
        <w:rPr>
          <w:rFonts w:ascii="Times New Roman"/>
          <w:b w:val="false"/>
          <w:i w:val="false"/>
          <w:color w:val="000000"/>
          <w:sz w:val="28"/>
        </w:rPr>
        <w:t>
      5) террористік тұрғыдан осал объектілердің басшыларын террористік қатерлердің сипаты мен ерекшелігі туралы хабардар ету, терроризмге қарсы іс-қимыл мен терроризмге қарсы қорғау жөніндегі ұсынымдарды әзірлеу, террористік тұрғыдан осал объектілерде терроризмге қарсы практикалық оқу-жаттығулар, жаттығулар мен эксперименттер өткізу арқылы олардың терроризмге қарсы қорғалу деңгейін арттыру;</w:t>
      </w:r>
    </w:p>
    <w:bookmarkEnd w:id="141"/>
    <w:bookmarkStart w:name="z160" w:id="142"/>
    <w:p>
      <w:pPr>
        <w:spacing w:after="0"/>
        <w:ind w:left="0"/>
        <w:jc w:val="both"/>
      </w:pPr>
      <w:r>
        <w:rPr>
          <w:rFonts w:ascii="Times New Roman"/>
          <w:b w:val="false"/>
          <w:i w:val="false"/>
          <w:color w:val="000000"/>
          <w:sz w:val="28"/>
        </w:rPr>
        <w:t>
      6) мемлекеттік органдар мен жергілікті өзін-өзі басқару органдарының қауіпсіздік жүйелерін жетілдіру және террористік қатерлерді бейтараптандыруға әзірлік жөніндегі шаралар кешенін іске асыруын бақылауды жүзеге асыру;</w:t>
      </w:r>
    </w:p>
    <w:bookmarkEnd w:id="142"/>
    <w:bookmarkStart w:name="z161" w:id="143"/>
    <w:p>
      <w:pPr>
        <w:spacing w:after="0"/>
        <w:ind w:left="0"/>
        <w:jc w:val="both"/>
      </w:pPr>
      <w:r>
        <w:rPr>
          <w:rFonts w:ascii="Times New Roman"/>
          <w:b w:val="false"/>
          <w:i w:val="false"/>
          <w:color w:val="000000"/>
          <w:sz w:val="28"/>
        </w:rPr>
        <w:t>
      7) Қазақстан Республикасының заңнамасында белгіленген тәртіппен қарсы барлау, жедел-іздестіру және барлау қызметін, сотқа дейінгі тергеп-тексеруді ұйымдастыру және тікелей жүзеге асыру;</w:t>
      </w:r>
    </w:p>
    <w:bookmarkEnd w:id="143"/>
    <w:bookmarkStart w:name="z162" w:id="144"/>
    <w:p>
      <w:pPr>
        <w:spacing w:after="0"/>
        <w:ind w:left="0"/>
        <w:jc w:val="both"/>
      </w:pPr>
      <w:r>
        <w:rPr>
          <w:rFonts w:ascii="Times New Roman"/>
          <w:b w:val="false"/>
          <w:i w:val="false"/>
          <w:color w:val="000000"/>
          <w:sz w:val="28"/>
        </w:rPr>
        <w:t>
      8) Қазақстан Республикасының арнаулы мемлекеттік және құқық қорғау органдарына, Қарулы Күштеріне, басқа да әскерлері мен әскери құралымдарына елдің қоғамдық қауіпсіздігін, заңдылығын, құқықтық тәртібін, қорғаныс қабілетін қамтамасыз етуде, олардың алдына қойылған өзге де міндеттерді шешуде көмек көрсету;</w:t>
      </w:r>
    </w:p>
    <w:bookmarkEnd w:id="144"/>
    <w:bookmarkStart w:name="z163" w:id="145"/>
    <w:p>
      <w:pPr>
        <w:spacing w:after="0"/>
        <w:ind w:left="0"/>
        <w:jc w:val="both"/>
      </w:pPr>
      <w:r>
        <w:rPr>
          <w:rFonts w:ascii="Times New Roman"/>
          <w:b w:val="false"/>
          <w:i w:val="false"/>
          <w:color w:val="000000"/>
          <w:sz w:val="28"/>
        </w:rPr>
        <w:t>
      9) мемлекеттік органдар мен ұйымдарға Қазақстан Республикасының ұлттық мүдделерін ілгерілетуде көмек көрсету;</w:t>
      </w:r>
    </w:p>
    <w:bookmarkEnd w:id="145"/>
    <w:bookmarkStart w:name="z164" w:id="146"/>
    <w:p>
      <w:pPr>
        <w:spacing w:after="0"/>
        <w:ind w:left="0"/>
        <w:jc w:val="both"/>
      </w:pPr>
      <w:r>
        <w:rPr>
          <w:rFonts w:ascii="Times New Roman"/>
          <w:b w:val="false"/>
          <w:i w:val="false"/>
          <w:color w:val="000000"/>
          <w:sz w:val="28"/>
        </w:rPr>
        <w:t>
      10) қарсыластың барлау-нұқсан келтіру акцияларын жүргізуіне жағдай жасайтын сыртқы және ішкі факторларды оқшаулау және бейтараптандыру бойынша, соның ішінде трансұлттық қылмыстық қоғамдастыққа, заңсыз көші-қонға, қару-жарақтардың, оқ-дәрілердің, жарылғыш және уландырғыш заттардың, есірткі, психотроптық заттардың, сол тектестер мен прекурсорлардың, ақпаратты жасырын алуға арналған арнайы техникалық құралдар мен электрондық құрылғылардың заңсыз айналымына қарсы іс-қимыл саласында уәкілетті органдармен бірге шараларды әзірлеуге және жүзеге асыруға қатысу;</w:t>
      </w:r>
    </w:p>
    <w:bookmarkEnd w:id="146"/>
    <w:bookmarkStart w:name="z165" w:id="147"/>
    <w:p>
      <w:pPr>
        <w:spacing w:after="0"/>
        <w:ind w:left="0"/>
        <w:jc w:val="both"/>
      </w:pPr>
      <w:r>
        <w:rPr>
          <w:rFonts w:ascii="Times New Roman"/>
          <w:b w:val="false"/>
          <w:i w:val="false"/>
          <w:color w:val="000000"/>
          <w:sz w:val="28"/>
        </w:rPr>
        <w:t>
      11) террористік қауіптілік деңгейін белгілеу, өзгерту немесе алып тастау және ол белгіленетін мерзім туралы, сондай-ақ шегінде ол белгіленетін аумақтың шекаралары, террористік тұрғыдан осал объектілер, террористік қауіпке ұшыраған көлік объектілері, оны жою бойынша құзыретті мемлекеттік органдар қолданатын шаралар, дағдарыстық жағдайлардағы азаматтық тұрғындардың әрекеттері туралы халықты құлақтандыру;</w:t>
      </w:r>
    </w:p>
    <w:bookmarkEnd w:id="147"/>
    <w:bookmarkStart w:name="z166" w:id="148"/>
    <w:p>
      <w:pPr>
        <w:spacing w:after="0"/>
        <w:ind w:left="0"/>
        <w:jc w:val="both"/>
      </w:pPr>
      <w:r>
        <w:rPr>
          <w:rFonts w:ascii="Times New Roman"/>
          <w:b w:val="false"/>
          <w:i w:val="false"/>
          <w:color w:val="000000"/>
          <w:sz w:val="28"/>
        </w:rPr>
        <w:t>
      12) ұлттық қауіпсіздік органдарының құзыретіне жататын мәселелер бойынша мемлекеттік органдармен, сондай-ақ өзге де ұйымдармен өзара іс-қимылды жүзеге асыру;</w:t>
      </w:r>
    </w:p>
    <w:bookmarkEnd w:id="148"/>
    <w:bookmarkStart w:name="z167" w:id="149"/>
    <w:p>
      <w:pPr>
        <w:spacing w:after="0"/>
        <w:ind w:left="0"/>
        <w:jc w:val="both"/>
      </w:pPr>
      <w:r>
        <w:rPr>
          <w:rFonts w:ascii="Times New Roman"/>
          <w:b w:val="false"/>
          <w:i w:val="false"/>
          <w:color w:val="000000"/>
          <w:sz w:val="28"/>
        </w:rPr>
        <w:t>
      13) мемлекеттік органдар мен ұйымдардағы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w:t>
      </w:r>
    </w:p>
    <w:bookmarkEnd w:id="149"/>
    <w:bookmarkStart w:name="z168" w:id="150"/>
    <w:p>
      <w:pPr>
        <w:spacing w:after="0"/>
        <w:ind w:left="0"/>
        <w:jc w:val="both"/>
      </w:pPr>
      <w:r>
        <w:rPr>
          <w:rFonts w:ascii="Times New Roman"/>
          <w:b w:val="false"/>
          <w:i w:val="false"/>
          <w:color w:val="000000"/>
          <w:sz w:val="28"/>
        </w:rPr>
        <w:t>
      14) мемлекеттік құпияларды құрайтын мәліметтерге рұқсаты ресімделетін (қайта ресімделетін) Қазақстан Республикасының азаматтарына арнайы тексеру жүргізу, сондай-ақ ұйымдарға мемлекеттік құпияларды құрайтын мәліметтерді пайдалануға, мемлекеттік құпияларды қорғау құралдарын жасауға, мемлекеттік құпияларды қорғау жөніндегі іс-шараларды жүргізуге және (немесе) қызметтерді көрсетуге байланысты қызметке рұқсаттар беру;</w:t>
      </w:r>
    </w:p>
    <w:bookmarkEnd w:id="150"/>
    <w:bookmarkStart w:name="z169" w:id="151"/>
    <w:p>
      <w:pPr>
        <w:spacing w:after="0"/>
        <w:ind w:left="0"/>
        <w:jc w:val="both"/>
      </w:pPr>
      <w:r>
        <w:rPr>
          <w:rFonts w:ascii="Times New Roman"/>
          <w:b w:val="false"/>
          <w:i w:val="false"/>
          <w:color w:val="000000"/>
          <w:sz w:val="28"/>
        </w:rPr>
        <w:t>
      15) мемлекеттік құпияларды құрайтын мәліметтерге қатысты техникалық барлауға қарсы іс-қимыл жөніндегі қызметті жүзеге асыру;</w:t>
      </w:r>
    </w:p>
    <w:bookmarkEnd w:id="151"/>
    <w:bookmarkStart w:name="z170" w:id="152"/>
    <w:p>
      <w:pPr>
        <w:spacing w:after="0"/>
        <w:ind w:left="0"/>
        <w:jc w:val="both"/>
      </w:pPr>
      <w:r>
        <w:rPr>
          <w:rFonts w:ascii="Times New Roman"/>
          <w:b w:val="false"/>
          <w:i w:val="false"/>
          <w:color w:val="000000"/>
          <w:sz w:val="28"/>
        </w:rPr>
        <w:t>
      16) Нұр-Сұлтан қаласының аумағында терроризмге қарсы іс-қимыл саласындағы қызметтің жүзеге асырылуын бақылау;</w:t>
      </w:r>
    </w:p>
    <w:bookmarkEnd w:id="152"/>
    <w:bookmarkStart w:name="z171" w:id="153"/>
    <w:p>
      <w:pPr>
        <w:spacing w:after="0"/>
        <w:ind w:left="0"/>
        <w:jc w:val="both"/>
      </w:pPr>
      <w:r>
        <w:rPr>
          <w:rFonts w:ascii="Times New Roman"/>
          <w:b w:val="false"/>
          <w:i w:val="false"/>
          <w:color w:val="000000"/>
          <w:sz w:val="28"/>
        </w:rPr>
        <w:t>
      17) басқа құзыретті органдармен өзара іс-қимыл жасай отырып, Нұр-Сұлтан қаласының аумағында шет мемлекеттердің өкілдіктері мен халықаралық ұйымдардың қауіпсіздігін қамтамасыз ету бойынша шаралар қабылдау;</w:t>
      </w:r>
    </w:p>
    <w:bookmarkEnd w:id="153"/>
    <w:bookmarkStart w:name="z172" w:id="154"/>
    <w:p>
      <w:pPr>
        <w:spacing w:after="0"/>
        <w:ind w:left="0"/>
        <w:jc w:val="both"/>
      </w:pPr>
      <w:r>
        <w:rPr>
          <w:rFonts w:ascii="Times New Roman"/>
          <w:b w:val="false"/>
          <w:i w:val="false"/>
          <w:color w:val="000000"/>
          <w:sz w:val="28"/>
        </w:rPr>
        <w:t>
      18) Қазақстан Республикасының заңнамасында белгіленген тәртіп пен шектерде мемлекеттік қызметке кіретін және мемлекеттік қызметте тұрған, сондай-ақ Қазақстан Республикасының Ұлттық Банкі қызметшісінің лауазымын атқаруға үміткер Қазақстан Республикасының азаматтарына міндетті арнайы тексеру жүргізуді ұйымдастыру;</w:t>
      </w:r>
    </w:p>
    <w:bookmarkEnd w:id="154"/>
    <w:bookmarkStart w:name="z173" w:id="155"/>
    <w:p>
      <w:pPr>
        <w:spacing w:after="0"/>
        <w:ind w:left="0"/>
        <w:jc w:val="both"/>
      </w:pPr>
      <w:r>
        <w:rPr>
          <w:rFonts w:ascii="Times New Roman"/>
          <w:b w:val="false"/>
          <w:i w:val="false"/>
          <w:color w:val="000000"/>
          <w:sz w:val="28"/>
        </w:rPr>
        <w:t>
      19)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жүргізуді ұйымдастыру;</w:t>
      </w:r>
    </w:p>
    <w:bookmarkEnd w:id="155"/>
    <w:bookmarkStart w:name="z174" w:id="156"/>
    <w:p>
      <w:pPr>
        <w:spacing w:after="0"/>
        <w:ind w:left="0"/>
        <w:jc w:val="both"/>
      </w:pPr>
      <w:r>
        <w:rPr>
          <w:rFonts w:ascii="Times New Roman"/>
          <w:b w:val="false"/>
          <w:i w:val="false"/>
          <w:color w:val="000000"/>
          <w:sz w:val="28"/>
        </w:rPr>
        <w:t>
      20) ұлттық қауіпсіздік органдарының қызметкерлерін, жұмыскерлерін, құпия көмекшілерін, мекемелерін, үй-жайлары мен көлік құралдарын, сондай-ақ олардың ведомстволық тиесілілігін, оның ішінде шет елдерде қорғауды және шифрлауды қамтамасыз ету жөніндегі шараларды іске асыру;</w:t>
      </w:r>
    </w:p>
    <w:bookmarkEnd w:id="156"/>
    <w:bookmarkStart w:name="z175" w:id="157"/>
    <w:p>
      <w:pPr>
        <w:spacing w:after="0"/>
        <w:ind w:left="0"/>
        <w:jc w:val="both"/>
      </w:pPr>
      <w:r>
        <w:rPr>
          <w:rFonts w:ascii="Times New Roman"/>
          <w:b w:val="false"/>
          <w:i w:val="false"/>
          <w:color w:val="000000"/>
          <w:sz w:val="28"/>
        </w:rPr>
        <w:t>
      21) жұмылдыру дайындығы жөніндегі іс-шараларды ұйымдастыру және жүргізу;</w:t>
      </w:r>
    </w:p>
    <w:bookmarkEnd w:id="157"/>
    <w:bookmarkStart w:name="z176" w:id="158"/>
    <w:p>
      <w:pPr>
        <w:spacing w:after="0"/>
        <w:ind w:left="0"/>
        <w:jc w:val="both"/>
      </w:pPr>
      <w:r>
        <w:rPr>
          <w:rFonts w:ascii="Times New Roman"/>
          <w:b w:val="false"/>
          <w:i w:val="false"/>
          <w:color w:val="000000"/>
          <w:sz w:val="28"/>
        </w:rPr>
        <w:t>
      22) қылмыстық процеске қатысатын адамдарды Қазақстан Республикасының мемлекеттік қорғау туралы заңнамасына сәйкес мемлекеттік қорғалуға жататын адамдардың қауіпсіздігін қамтамасыз ету;</w:t>
      </w:r>
    </w:p>
    <w:bookmarkEnd w:id="158"/>
    <w:bookmarkStart w:name="z177" w:id="159"/>
    <w:p>
      <w:pPr>
        <w:spacing w:after="0"/>
        <w:ind w:left="0"/>
        <w:jc w:val="both"/>
      </w:pPr>
      <w:r>
        <w:rPr>
          <w:rFonts w:ascii="Times New Roman"/>
          <w:b w:val="false"/>
          <w:i w:val="false"/>
          <w:color w:val="000000"/>
          <w:sz w:val="28"/>
        </w:rPr>
        <w:t>
      23) Нұр-Сұлтан қаласының аумағында террористік қатерлерді талдауды және болжауды жүзеге асыру;</w:t>
      </w:r>
    </w:p>
    <w:bookmarkEnd w:id="159"/>
    <w:bookmarkStart w:name="z178" w:id="160"/>
    <w:p>
      <w:pPr>
        <w:spacing w:after="0"/>
        <w:ind w:left="0"/>
        <w:jc w:val="both"/>
      </w:pPr>
      <w:r>
        <w:rPr>
          <w:rFonts w:ascii="Times New Roman"/>
          <w:b w:val="false"/>
          <w:i w:val="false"/>
          <w:color w:val="000000"/>
          <w:sz w:val="28"/>
        </w:rPr>
        <w:t>
      24) Департаментті жауынгерлік, техникалық, материалдық, кадрлық, қаржылық, ғылыми, ақпараттық, құқықтық, әлеуметтік-тұрмыстық, әскери-медициналық (медициналық) және басқа да қамтамасыз ету түрлерін ұйымдастыру, оның ішінде қызметкерлер мен жұмыскерлерді тамақтандыру, ғимараттар мен құрылысжайларды күрделі салу және реконструкциялау, жөндеу, тұрғын үй және казармалық-тұрғын үй құрылысы, жөндеу;</w:t>
      </w:r>
    </w:p>
    <w:bookmarkEnd w:id="160"/>
    <w:bookmarkStart w:name="z179" w:id="161"/>
    <w:p>
      <w:pPr>
        <w:spacing w:after="0"/>
        <w:ind w:left="0"/>
        <w:jc w:val="both"/>
      </w:pPr>
      <w:r>
        <w:rPr>
          <w:rFonts w:ascii="Times New Roman"/>
          <w:b w:val="false"/>
          <w:i w:val="false"/>
          <w:color w:val="000000"/>
          <w:sz w:val="28"/>
        </w:rPr>
        <w:t>
      25) Департаментте архив ісін ұйымдастыру, осы мақсаттарда ақпараттық жүйелерді құру және пайдалану;</w:t>
      </w:r>
    </w:p>
    <w:bookmarkEnd w:id="161"/>
    <w:bookmarkStart w:name="z180" w:id="162"/>
    <w:p>
      <w:pPr>
        <w:spacing w:after="0"/>
        <w:ind w:left="0"/>
        <w:jc w:val="both"/>
      </w:pPr>
      <w:r>
        <w:rPr>
          <w:rFonts w:ascii="Times New Roman"/>
          <w:b w:val="false"/>
          <w:i w:val="false"/>
          <w:color w:val="000000"/>
          <w:sz w:val="28"/>
        </w:rPr>
        <w:t>
      26) психологиялық-әлеуметтанушылық және психологиялық-физиологиялық зерттеулер жүргізу;</w:t>
      </w:r>
    </w:p>
    <w:bookmarkEnd w:id="162"/>
    <w:bookmarkStart w:name="z181" w:id="163"/>
    <w:p>
      <w:pPr>
        <w:spacing w:after="0"/>
        <w:ind w:left="0"/>
        <w:jc w:val="both"/>
      </w:pPr>
      <w:r>
        <w:rPr>
          <w:rFonts w:ascii="Times New Roman"/>
          <w:b w:val="false"/>
          <w:i w:val="false"/>
          <w:color w:val="000000"/>
          <w:sz w:val="28"/>
        </w:rPr>
        <w:t>
      27) полиграфологиялық зерттеулер жүргізу және олардың нәтижелерін ұлттық қауіпсіздік органдарының ақпараттық жүйесінде есепке алуды жүзеге асыру;</w:t>
      </w:r>
    </w:p>
    <w:bookmarkEnd w:id="163"/>
    <w:bookmarkStart w:name="z182" w:id="164"/>
    <w:p>
      <w:pPr>
        <w:spacing w:after="0"/>
        <w:ind w:left="0"/>
        <w:jc w:val="both"/>
      </w:pPr>
      <w:r>
        <w:rPr>
          <w:rFonts w:ascii="Times New Roman"/>
          <w:b w:val="false"/>
          <w:i w:val="false"/>
          <w:color w:val="000000"/>
          <w:sz w:val="28"/>
        </w:rPr>
        <w:t xml:space="preserve">
      28)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қарау және әкімшілік жазаларды қолдану;</w:t>
      </w:r>
    </w:p>
    <w:bookmarkEnd w:id="164"/>
    <w:bookmarkStart w:name="z183" w:id="165"/>
    <w:p>
      <w:pPr>
        <w:spacing w:after="0"/>
        <w:ind w:left="0"/>
        <w:jc w:val="both"/>
      </w:pPr>
      <w:r>
        <w:rPr>
          <w:rFonts w:ascii="Times New Roman"/>
          <w:b w:val="false"/>
          <w:i w:val="false"/>
          <w:color w:val="000000"/>
          <w:sz w:val="28"/>
        </w:rPr>
        <w:t>
      29) өз құзыреті шегінде шекаралық қауіпсіздікті қамтамасыз етуге бағытталған барлау, қарсы барлау және жедел-іздестіру қызметін ұйымдастыру және қамтамасыз ету;</w:t>
      </w:r>
    </w:p>
    <w:bookmarkEnd w:id="165"/>
    <w:bookmarkStart w:name="z184" w:id="166"/>
    <w:p>
      <w:pPr>
        <w:spacing w:after="0"/>
        <w:ind w:left="0"/>
        <w:jc w:val="both"/>
      </w:pPr>
      <w:r>
        <w:rPr>
          <w:rFonts w:ascii="Times New Roman"/>
          <w:b w:val="false"/>
          <w:i w:val="false"/>
          <w:color w:val="000000"/>
          <w:sz w:val="28"/>
        </w:rPr>
        <w:t>
      30) азаматтарды әскери қызметке шақыруды жүргізу кезеңінде шақыру комиссияларының жұмысына қатысу;</w:t>
      </w:r>
    </w:p>
    <w:bookmarkEnd w:id="166"/>
    <w:bookmarkStart w:name="z185" w:id="167"/>
    <w:p>
      <w:pPr>
        <w:spacing w:after="0"/>
        <w:ind w:left="0"/>
        <w:jc w:val="both"/>
      </w:pPr>
      <w:r>
        <w:rPr>
          <w:rFonts w:ascii="Times New Roman"/>
          <w:b w:val="false"/>
          <w:i w:val="false"/>
          <w:color w:val="000000"/>
          <w:sz w:val="28"/>
        </w:rPr>
        <w:t>
      31) жергілікті әскери басқару органдары ұсынған жиынтық деректер негізінде ҰҚК Шекара қызметінің қажеттіліктері үшін әскерге шақыру контингентіне мониторингті және іріктеуді жүзеге асыру;</w:t>
      </w:r>
    </w:p>
    <w:bookmarkEnd w:id="167"/>
    <w:bookmarkStart w:name="z186" w:id="168"/>
    <w:p>
      <w:pPr>
        <w:spacing w:after="0"/>
        <w:ind w:left="0"/>
        <w:jc w:val="both"/>
      </w:pPr>
      <w:r>
        <w:rPr>
          <w:rFonts w:ascii="Times New Roman"/>
          <w:b w:val="false"/>
          <w:i w:val="false"/>
          <w:color w:val="000000"/>
          <w:sz w:val="28"/>
        </w:rPr>
        <w:t>
      32) шектес мемлекеттердің аумағынан Мемлекеттік шекара арқылы жаппай өтуден; Қазақстан Республикасының конституциялық құрылысын күштеп өзгертуге әрекеттенуден; терроризм актілерінен; билікті күштеп басып алуға немесе Қазақстан Республикасының Конституциясын бұза отырып, билікті күштеп ұстап тұруға бағытталған әрекеттерден; диверсиялардан; қарулы бүліктен туындаған әлеуметтік сипаттағы төтенше жағдайларды анықтау, олардың алдын алу және жолын кесу, сондай-ақ "Төтенше жағдайлар туралы" Қазақстан Республикасының Заңында көзделген өзге де әрекеттерді жүзеге асыру;</w:t>
      </w:r>
    </w:p>
    <w:bookmarkEnd w:id="168"/>
    <w:bookmarkStart w:name="z187" w:id="169"/>
    <w:p>
      <w:pPr>
        <w:spacing w:after="0"/>
        <w:ind w:left="0"/>
        <w:jc w:val="both"/>
      </w:pPr>
      <w:r>
        <w:rPr>
          <w:rFonts w:ascii="Times New Roman"/>
          <w:b w:val="false"/>
          <w:i w:val="false"/>
          <w:color w:val="000000"/>
          <w:sz w:val="28"/>
        </w:rPr>
        <w:t>
      33) Департаментте құқықтық тәртіпті қамтамасыз ету;</w:t>
      </w:r>
    </w:p>
    <w:bookmarkEnd w:id="169"/>
    <w:bookmarkStart w:name="z188" w:id="170"/>
    <w:p>
      <w:pPr>
        <w:spacing w:after="0"/>
        <w:ind w:left="0"/>
        <w:jc w:val="both"/>
      </w:pPr>
      <w:r>
        <w:rPr>
          <w:rFonts w:ascii="Times New Roman"/>
          <w:b w:val="false"/>
          <w:i w:val="false"/>
          <w:color w:val="000000"/>
          <w:sz w:val="28"/>
        </w:rPr>
        <w:t>
      34) Департаментте мемлекеттік тілдің қолданылу аясын дамыту және кеңейту жөніндегі жұмысты ұйымдастыру және жүзеге асыру;</w:t>
      </w:r>
    </w:p>
    <w:bookmarkEnd w:id="170"/>
    <w:bookmarkStart w:name="z189" w:id="171"/>
    <w:p>
      <w:pPr>
        <w:spacing w:after="0"/>
        <w:ind w:left="0"/>
        <w:jc w:val="both"/>
      </w:pPr>
      <w:r>
        <w:rPr>
          <w:rFonts w:ascii="Times New Roman"/>
          <w:b w:val="false"/>
          <w:i w:val="false"/>
          <w:color w:val="000000"/>
          <w:sz w:val="28"/>
        </w:rPr>
        <w:t>
      35) Қазақстан Республикасының ұлттық қауіпсіздігінің мүдделерін қозғайтын оқиғалар мен фактілер туралы ақпаратты уақтылы алу мақсатында мүдделі мемлекеттік органдардың кезекші қызметтерімен өзара іс-қимылды жүзеге асыру;</w:t>
      </w:r>
    </w:p>
    <w:bookmarkEnd w:id="171"/>
    <w:bookmarkStart w:name="z190" w:id="172"/>
    <w:p>
      <w:pPr>
        <w:spacing w:after="0"/>
        <w:ind w:left="0"/>
        <w:jc w:val="both"/>
      </w:pPr>
      <w:r>
        <w:rPr>
          <w:rFonts w:ascii="Times New Roman"/>
          <w:b w:val="false"/>
          <w:i w:val="false"/>
          <w:color w:val="000000"/>
          <w:sz w:val="28"/>
        </w:rPr>
        <w:t>
      36) мемлекеттік органдар мен ұйымдарда құпиялылық режимін қамтамасыз ету жөніндегі жұмысты үйлестіру және бақылау;</w:t>
      </w:r>
    </w:p>
    <w:bookmarkEnd w:id="172"/>
    <w:bookmarkStart w:name="z191" w:id="173"/>
    <w:p>
      <w:pPr>
        <w:spacing w:after="0"/>
        <w:ind w:left="0"/>
        <w:jc w:val="both"/>
      </w:pPr>
      <w:r>
        <w:rPr>
          <w:rFonts w:ascii="Times New Roman"/>
          <w:b w:val="false"/>
          <w:i w:val="false"/>
          <w:color w:val="000000"/>
          <w:sz w:val="28"/>
        </w:rPr>
        <w:t>
      37) мемлекеттік құпияларды қорғау жөніндегі құқықтық актілер мен әдістемелік ұсынымдарды әзірлеу және орындау мүддесінде мемлекеттік құпияларды қорғау органдарының қызметін үйлестіру және бақылау;</w:t>
      </w:r>
    </w:p>
    <w:bookmarkEnd w:id="173"/>
    <w:bookmarkStart w:name="z192" w:id="174"/>
    <w:p>
      <w:pPr>
        <w:spacing w:after="0"/>
        <w:ind w:left="0"/>
        <w:jc w:val="both"/>
      </w:pPr>
      <w:r>
        <w:rPr>
          <w:rFonts w:ascii="Times New Roman"/>
          <w:b w:val="false"/>
          <w:i w:val="false"/>
          <w:color w:val="000000"/>
          <w:sz w:val="28"/>
        </w:rPr>
        <w:t>
      38) Нұр-Сұлтан қаласының аумағында мемлекеттік құпияларды қорғау жөніндегі құқықтық, әкімшілік, экономикалық, техникалық, бағдарламалық және криптографиялық шаралар жүйесінің орындалуын бақылау;</w:t>
      </w:r>
    </w:p>
    <w:bookmarkEnd w:id="174"/>
    <w:bookmarkStart w:name="z193" w:id="175"/>
    <w:p>
      <w:pPr>
        <w:spacing w:after="0"/>
        <w:ind w:left="0"/>
        <w:jc w:val="both"/>
      </w:pPr>
      <w:r>
        <w:rPr>
          <w:rFonts w:ascii="Times New Roman"/>
          <w:b w:val="false"/>
          <w:i w:val="false"/>
          <w:color w:val="000000"/>
          <w:sz w:val="28"/>
        </w:rPr>
        <w:t>
      39) киберкеңістікте мемлекеттің ақпаратын, коммуникацияларын және стратегиялық инфрақұрылым объектілерін киберқорғау жөніндегі іс-шараларды жүзеге асыру;</w:t>
      </w:r>
    </w:p>
    <w:bookmarkEnd w:id="175"/>
    <w:bookmarkStart w:name="z194" w:id="176"/>
    <w:p>
      <w:pPr>
        <w:spacing w:after="0"/>
        <w:ind w:left="0"/>
        <w:jc w:val="both"/>
      </w:pPr>
      <w:r>
        <w:rPr>
          <w:rFonts w:ascii="Times New Roman"/>
          <w:b w:val="false"/>
          <w:i w:val="false"/>
          <w:color w:val="000000"/>
          <w:sz w:val="28"/>
        </w:rPr>
        <w:t>
      40) мемлекеттік органдар мен ұйымдарға мемлекеттік құпияларды құрайтын мәліметтерді қорғау мәселелері бойынша практикалық және әдістемелік көмек көрсету;</w:t>
      </w:r>
    </w:p>
    <w:bookmarkEnd w:id="176"/>
    <w:bookmarkStart w:name="z195" w:id="177"/>
    <w:p>
      <w:pPr>
        <w:spacing w:after="0"/>
        <w:ind w:left="0"/>
        <w:jc w:val="both"/>
      </w:pPr>
      <w:r>
        <w:rPr>
          <w:rFonts w:ascii="Times New Roman"/>
          <w:b w:val="false"/>
          <w:i w:val="false"/>
          <w:color w:val="000000"/>
          <w:sz w:val="28"/>
        </w:rPr>
        <w:t>
      41) ғимараттардың, объектілердің күзетін, сондай-ақ өткізу және ішкі объектілік режимді қамтамасыз ету.</w:t>
      </w:r>
    </w:p>
    <w:bookmarkEnd w:id="177"/>
    <w:bookmarkStart w:name="z196" w:id="178"/>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178"/>
    <w:bookmarkStart w:name="z197" w:id="179"/>
    <w:p>
      <w:pPr>
        <w:spacing w:after="0"/>
        <w:ind w:left="0"/>
        <w:jc w:val="both"/>
      </w:pPr>
      <w:r>
        <w:rPr>
          <w:rFonts w:ascii="Times New Roman"/>
          <w:b w:val="false"/>
          <w:i w:val="false"/>
          <w:color w:val="000000"/>
          <w:sz w:val="28"/>
        </w:rPr>
        <w:t>
      16. Департаментке басшылықты оның бастығы жүзеге асырады, ол Департаментке жүктелген міндеттердің орындалуына және оның өз өкілеттіктерін жүзеге асыруына дербес жауапты болады.</w:t>
      </w:r>
    </w:p>
    <w:bookmarkEnd w:id="179"/>
    <w:bookmarkStart w:name="z198" w:id="180"/>
    <w:p>
      <w:pPr>
        <w:spacing w:after="0"/>
        <w:ind w:left="0"/>
        <w:jc w:val="both"/>
      </w:pPr>
      <w:r>
        <w:rPr>
          <w:rFonts w:ascii="Times New Roman"/>
          <w:b w:val="false"/>
          <w:i w:val="false"/>
          <w:color w:val="000000"/>
          <w:sz w:val="28"/>
        </w:rPr>
        <w:t>
      17. Департаменттің бастығы Қазақстан Республикасының заңнамасына сәйкес лауазымға тағайындалады және лауазымнан босатылады.</w:t>
      </w:r>
    </w:p>
    <w:bookmarkEnd w:id="180"/>
    <w:bookmarkStart w:name="z199" w:id="181"/>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181"/>
    <w:bookmarkStart w:name="z200" w:id="182"/>
    <w:p>
      <w:pPr>
        <w:spacing w:after="0"/>
        <w:ind w:left="0"/>
        <w:jc w:val="both"/>
      </w:pPr>
      <w:r>
        <w:rPr>
          <w:rFonts w:ascii="Times New Roman"/>
          <w:b w:val="false"/>
          <w:i w:val="false"/>
          <w:color w:val="000000"/>
          <w:sz w:val="28"/>
        </w:rPr>
        <w:t>
      19. Департамент бастығының өкілеттіктері:</w:t>
      </w:r>
    </w:p>
    <w:bookmarkEnd w:id="182"/>
    <w:bookmarkStart w:name="z201" w:id="183"/>
    <w:p>
      <w:pPr>
        <w:spacing w:after="0"/>
        <w:ind w:left="0"/>
        <w:jc w:val="both"/>
      </w:pPr>
      <w:r>
        <w:rPr>
          <w:rFonts w:ascii="Times New Roman"/>
          <w:b w:val="false"/>
          <w:i w:val="false"/>
          <w:color w:val="000000"/>
          <w:sz w:val="28"/>
        </w:rPr>
        <w:t>
      1) өз орынбасарларының өкілеттіктерін айқындайды;</w:t>
      </w:r>
    </w:p>
    <w:bookmarkEnd w:id="183"/>
    <w:bookmarkStart w:name="z202" w:id="184"/>
    <w:p>
      <w:pPr>
        <w:spacing w:after="0"/>
        <w:ind w:left="0"/>
        <w:jc w:val="both"/>
      </w:pPr>
      <w:r>
        <w:rPr>
          <w:rFonts w:ascii="Times New Roman"/>
          <w:b w:val="false"/>
          <w:i w:val="false"/>
          <w:color w:val="000000"/>
          <w:sz w:val="28"/>
        </w:rPr>
        <w:t>
      2) Департаменттің құрамына кіретін құрылымдық бөлімшелер басшыларының өкілеттігін айқындайды;</w:t>
      </w:r>
    </w:p>
    <w:bookmarkEnd w:id="184"/>
    <w:bookmarkStart w:name="z203" w:id="185"/>
    <w:p>
      <w:pPr>
        <w:spacing w:after="0"/>
        <w:ind w:left="0"/>
        <w:jc w:val="both"/>
      </w:pPr>
      <w:r>
        <w:rPr>
          <w:rFonts w:ascii="Times New Roman"/>
          <w:b w:val="false"/>
          <w:i w:val="false"/>
          <w:color w:val="000000"/>
          <w:sz w:val="28"/>
        </w:rPr>
        <w:t>
      3) Департамент қызметкерлері мен жұмыскерлерініңлауазымдық нұсқаулықтарын бекітеді;</w:t>
      </w:r>
    </w:p>
    <w:bookmarkEnd w:id="185"/>
    <w:bookmarkStart w:name="z204" w:id="186"/>
    <w:p>
      <w:pPr>
        <w:spacing w:after="0"/>
        <w:ind w:left="0"/>
        <w:jc w:val="both"/>
      </w:pPr>
      <w:r>
        <w:rPr>
          <w:rFonts w:ascii="Times New Roman"/>
          <w:b w:val="false"/>
          <w:i w:val="false"/>
          <w:color w:val="000000"/>
          <w:sz w:val="28"/>
        </w:rPr>
        <w:t>
      4) Қазақстан Республикасының нормативтік құқықтық және құқықтық актілеріне сәйкес өзге де өкілеттіктерді жүзеге асырады.</w:t>
      </w:r>
    </w:p>
    <w:bookmarkEnd w:id="186"/>
    <w:bookmarkStart w:name="z205" w:id="187"/>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қолданыстағы заңнамаға сәйкес оны алмастыратын адам жүзеге асырады.</w:t>
      </w:r>
    </w:p>
    <w:bookmarkEnd w:id="187"/>
    <w:bookmarkStart w:name="z206" w:id="188"/>
    <w:p>
      <w:pPr>
        <w:spacing w:after="0"/>
        <w:ind w:left="0"/>
        <w:jc w:val="both"/>
      </w:pPr>
      <w:r>
        <w:rPr>
          <w:rFonts w:ascii="Times New Roman"/>
          <w:b w:val="false"/>
          <w:i w:val="false"/>
          <w:color w:val="000000"/>
          <w:sz w:val="28"/>
        </w:rPr>
        <w:t>
      20. Департамент бастығы ҰҚК басшылығына Департаменттің құрылымы және штаты бойынша ұсыныстар ұсынады.</w:t>
      </w:r>
    </w:p>
    <w:bookmarkEnd w:id="188"/>
    <w:bookmarkStart w:name="z207" w:id="189"/>
    <w:p>
      <w:pPr>
        <w:spacing w:after="0"/>
        <w:ind w:left="0"/>
        <w:jc w:val="left"/>
      </w:pPr>
      <w:r>
        <w:rPr>
          <w:rFonts w:ascii="Times New Roman"/>
          <w:b/>
          <w:i w:val="false"/>
          <w:color w:val="000000"/>
        </w:rPr>
        <w:t xml:space="preserve"> 4-тарау. Департаменттің мүлкі</w:t>
      </w:r>
    </w:p>
    <w:bookmarkEnd w:id="189"/>
    <w:bookmarkStart w:name="z208" w:id="190"/>
    <w:p>
      <w:pPr>
        <w:spacing w:after="0"/>
        <w:ind w:left="0"/>
        <w:jc w:val="both"/>
      </w:pPr>
      <w:r>
        <w:rPr>
          <w:rFonts w:ascii="Times New Roman"/>
          <w:b w:val="false"/>
          <w:i w:val="false"/>
          <w:color w:val="000000"/>
          <w:sz w:val="28"/>
        </w:rPr>
        <w:t>
      21. Департамент заңнамада көзделген жағдайларда жедел басқару құқығында оқшауланған мүлікке ие бола алады.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90"/>
    <w:bookmarkStart w:name="z209" w:id="191"/>
    <w:p>
      <w:pPr>
        <w:spacing w:after="0"/>
        <w:ind w:left="0"/>
        <w:jc w:val="both"/>
      </w:pPr>
      <w:r>
        <w:rPr>
          <w:rFonts w:ascii="Times New Roman"/>
          <w:b w:val="false"/>
          <w:i w:val="false"/>
          <w:color w:val="000000"/>
          <w:sz w:val="28"/>
        </w:rPr>
        <w:t>
      22. Департаментке бекітіп берілген мүлік республикалық меншікке жатады.</w:t>
      </w:r>
    </w:p>
    <w:bookmarkEnd w:id="191"/>
    <w:bookmarkStart w:name="z210" w:id="192"/>
    <w:p>
      <w:pPr>
        <w:spacing w:after="0"/>
        <w:ind w:left="0"/>
        <w:jc w:val="both"/>
      </w:pPr>
      <w:r>
        <w:rPr>
          <w:rFonts w:ascii="Times New Roman"/>
          <w:b w:val="false"/>
          <w:i w:val="false"/>
          <w:color w:val="000000"/>
          <w:sz w:val="28"/>
        </w:rPr>
        <w:t>
      23. Егер заңнамада өзгеше белгіленбесе, Департаменттің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92"/>
    <w:bookmarkStart w:name="z211" w:id="193"/>
    <w:p>
      <w:pPr>
        <w:spacing w:after="0"/>
        <w:ind w:left="0"/>
        <w:jc w:val="left"/>
      </w:pPr>
      <w:r>
        <w:rPr>
          <w:rFonts w:ascii="Times New Roman"/>
          <w:b/>
          <w:i w:val="false"/>
          <w:color w:val="000000"/>
        </w:rPr>
        <w:t xml:space="preserve"> 5-тарау. Департаментті қайта ұйымдастыру және тарату</w:t>
      </w:r>
    </w:p>
    <w:bookmarkEnd w:id="193"/>
    <w:bookmarkStart w:name="z212" w:id="19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 xml:space="preserve">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2015 жылғы 9 сәуірдегі</w:t>
            </w:r>
            <w:r>
              <w:br/>
            </w:r>
            <w:r>
              <w:rPr>
                <w:rFonts w:ascii="Times New Roman"/>
                <w:b w:val="false"/>
                <w:i w:val="false"/>
                <w:color w:val="000000"/>
                <w:sz w:val="20"/>
              </w:rPr>
              <w:t>№ 22 бұйрығымен</w:t>
            </w:r>
            <w:r>
              <w:br/>
            </w:r>
            <w:r>
              <w:rPr>
                <w:rFonts w:ascii="Times New Roman"/>
                <w:b w:val="false"/>
                <w:i w:val="false"/>
                <w:color w:val="000000"/>
                <w:sz w:val="20"/>
              </w:rPr>
              <w:t>бекітілген</w:t>
            </w:r>
          </w:p>
        </w:tc>
      </w:tr>
    </w:tbl>
    <w:bookmarkStart w:name="z214" w:id="195"/>
    <w:p>
      <w:pPr>
        <w:spacing w:after="0"/>
        <w:ind w:left="0"/>
        <w:jc w:val="left"/>
      </w:pPr>
      <w:r>
        <w:rPr>
          <w:rFonts w:ascii="Times New Roman"/>
          <w:b/>
          <w:i w:val="false"/>
          <w:color w:val="000000"/>
        </w:rPr>
        <w:t xml:space="preserve"> Қазақстан Республикасы Ұлттық қауіпсіздік комитетінің Қостанай облысы бойынша департаменті туралы ереже</w:t>
      </w:r>
    </w:p>
    <w:bookmarkEnd w:id="195"/>
    <w:bookmarkStart w:name="z215" w:id="196"/>
    <w:p>
      <w:pPr>
        <w:spacing w:after="0"/>
        <w:ind w:left="0"/>
        <w:jc w:val="left"/>
      </w:pPr>
      <w:r>
        <w:rPr>
          <w:rFonts w:ascii="Times New Roman"/>
          <w:b/>
          <w:i w:val="false"/>
          <w:color w:val="000000"/>
        </w:rPr>
        <w:t xml:space="preserve"> 1-тарау. Жалпы ережелер</w:t>
      </w:r>
    </w:p>
    <w:bookmarkEnd w:id="196"/>
    <w:bookmarkStart w:name="z216" w:id="197"/>
    <w:p>
      <w:pPr>
        <w:spacing w:after="0"/>
        <w:ind w:left="0"/>
        <w:jc w:val="both"/>
      </w:pPr>
      <w:r>
        <w:rPr>
          <w:rFonts w:ascii="Times New Roman"/>
          <w:b w:val="false"/>
          <w:i w:val="false"/>
          <w:color w:val="000000"/>
          <w:sz w:val="28"/>
        </w:rPr>
        <w:t>
      1. Қазақстан Республикасы Ұлттық қауіпсіздік комитетінің Қостанай облысы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мемлекеттік құпияларды қорғау салаларында басшылықты жүзеге асырады және Қостанай облысының аумағында мемлекеттік құпияларды қорғау бойынша уәкілетті орган болып табылады.</w:t>
      </w:r>
    </w:p>
    <w:bookmarkEnd w:id="197"/>
    <w:bookmarkStart w:name="z217" w:id="19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актілеріне, ҰҚК Төрағасының бұйрықтарына, өзге де нормативтік құқықтық актілерге, сондай-ақ осы Ережеге сәйкес жүзеге асырады.</w:t>
      </w:r>
    </w:p>
    <w:bookmarkEnd w:id="198"/>
    <w:bookmarkStart w:name="z218" w:id="199"/>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нысандағы заңды тұлғасы болып табылады, нақты және шартты атаулары, мөрлері және қазақ тілінде жазылған өзінің атауымен мөртабандары, белгіленген үлгідегі бланкілері, Қазақстан Республикасының заңнамасына сәйкес қазынашылық органдарында шоттары болады.</w:t>
      </w:r>
    </w:p>
    <w:bookmarkEnd w:id="199"/>
    <w:bookmarkStart w:name="z219" w:id="20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00"/>
    <w:bookmarkStart w:name="z220" w:id="201"/>
    <w:p>
      <w:pPr>
        <w:spacing w:after="0"/>
        <w:ind w:left="0"/>
        <w:jc w:val="both"/>
      </w:pPr>
      <w:r>
        <w:rPr>
          <w:rFonts w:ascii="Times New Roman"/>
          <w:b w:val="false"/>
          <w:i w:val="false"/>
          <w:color w:val="000000"/>
          <w:sz w:val="28"/>
        </w:rPr>
        <w:t>
      5. Департаменттің, егер оған Қазақстан Республикасының заңнамаға сәйкес уәкілеттік берілген болса, мемлекеттің атынан азаматтық-құқықтық қатынастардың тарабы болуға құқығы бар.</w:t>
      </w:r>
    </w:p>
    <w:bookmarkEnd w:id="201"/>
    <w:bookmarkStart w:name="z221" w:id="202"/>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202"/>
    <w:bookmarkStart w:name="z222" w:id="203"/>
    <w:p>
      <w:pPr>
        <w:spacing w:after="0"/>
        <w:ind w:left="0"/>
        <w:jc w:val="both"/>
      </w:pPr>
      <w:r>
        <w:rPr>
          <w:rFonts w:ascii="Times New Roman"/>
          <w:b w:val="false"/>
          <w:i w:val="false"/>
          <w:color w:val="000000"/>
          <w:sz w:val="28"/>
        </w:rPr>
        <w:t xml:space="preserve">
      7. Департаменттің құрылымы мен штаттық санының лимитін Қазақстан Республикасының заңнамасына сәйкес ҰҚК Төрағасы бекітеді. </w:t>
      </w:r>
    </w:p>
    <w:bookmarkEnd w:id="203"/>
    <w:bookmarkStart w:name="z223" w:id="204"/>
    <w:p>
      <w:pPr>
        <w:spacing w:after="0"/>
        <w:ind w:left="0"/>
        <w:jc w:val="both"/>
      </w:pPr>
      <w:r>
        <w:rPr>
          <w:rFonts w:ascii="Times New Roman"/>
          <w:b w:val="false"/>
          <w:i w:val="false"/>
          <w:color w:val="000000"/>
          <w:sz w:val="28"/>
        </w:rPr>
        <w:t>
      Департамент оның құрылымын құрайтын басқармалардан, бөлімдерден, бөлімшелерден, топтардан тұрады. Оның құрамына мынадай оқшауланған құрылымдық бөлімшелер кіреді:</w:t>
      </w:r>
    </w:p>
    <w:bookmarkEnd w:id="204"/>
    <w:bookmarkStart w:name="z224" w:id="205"/>
    <w:p>
      <w:pPr>
        <w:spacing w:after="0"/>
        <w:ind w:left="0"/>
        <w:jc w:val="both"/>
      </w:pPr>
      <w:r>
        <w:rPr>
          <w:rFonts w:ascii="Times New Roman"/>
          <w:b w:val="false"/>
          <w:i w:val="false"/>
          <w:color w:val="000000"/>
          <w:sz w:val="28"/>
        </w:rPr>
        <w:t>
      1) Арқалық қалалық бөлімі. Қызмет көрсету аймағы – Арқалық қаласы, Амангелді және Жангелді аудандары.</w:t>
      </w:r>
    </w:p>
    <w:bookmarkEnd w:id="205"/>
    <w:bookmarkStart w:name="z225" w:id="206"/>
    <w:p>
      <w:pPr>
        <w:spacing w:after="0"/>
        <w:ind w:left="0"/>
        <w:jc w:val="both"/>
      </w:pPr>
      <w:r>
        <w:rPr>
          <w:rFonts w:ascii="Times New Roman"/>
          <w:b w:val="false"/>
          <w:i w:val="false"/>
          <w:color w:val="000000"/>
          <w:sz w:val="28"/>
        </w:rPr>
        <w:t>
      2) Рудный қалалық бөлімі. Қызмет көрсету аймағы – Рудный қаласы.</w:t>
      </w:r>
    </w:p>
    <w:bookmarkEnd w:id="206"/>
    <w:bookmarkStart w:name="z226" w:id="207"/>
    <w:p>
      <w:pPr>
        <w:spacing w:after="0"/>
        <w:ind w:left="0"/>
        <w:jc w:val="both"/>
      </w:pPr>
      <w:r>
        <w:rPr>
          <w:rFonts w:ascii="Times New Roman"/>
          <w:b w:val="false"/>
          <w:i w:val="false"/>
          <w:color w:val="000000"/>
          <w:sz w:val="28"/>
        </w:rPr>
        <w:t>
      3) Қарабалық аудандық бөлімі. Қызмет көрсету аймағы – Қарабалық және Федоров аудандары.</w:t>
      </w:r>
    </w:p>
    <w:bookmarkEnd w:id="207"/>
    <w:bookmarkStart w:name="z227" w:id="208"/>
    <w:p>
      <w:pPr>
        <w:spacing w:after="0"/>
        <w:ind w:left="0"/>
        <w:jc w:val="both"/>
      </w:pPr>
      <w:r>
        <w:rPr>
          <w:rFonts w:ascii="Times New Roman"/>
          <w:b w:val="false"/>
          <w:i w:val="false"/>
          <w:color w:val="000000"/>
          <w:sz w:val="28"/>
        </w:rPr>
        <w:t>
      4) Ұзынкөл аудандық бөлімі. Қызмет көрсету аймағы – Ұзынкөл және Меңдіқара аудандары.</w:t>
      </w:r>
    </w:p>
    <w:bookmarkEnd w:id="208"/>
    <w:bookmarkStart w:name="z228" w:id="209"/>
    <w:p>
      <w:pPr>
        <w:spacing w:after="0"/>
        <w:ind w:left="0"/>
        <w:jc w:val="both"/>
      </w:pPr>
      <w:r>
        <w:rPr>
          <w:rFonts w:ascii="Times New Roman"/>
          <w:b w:val="false"/>
          <w:i w:val="false"/>
          <w:color w:val="000000"/>
          <w:sz w:val="28"/>
        </w:rPr>
        <w:t>
      5) Лисаков қалалық бөлімі. Қызмет көрсету аймағы – Лисаков қаласы, Бейімбет Майлин ауданы және Денисов ауданы;</w:t>
      </w:r>
    </w:p>
    <w:bookmarkEnd w:id="209"/>
    <w:bookmarkStart w:name="z229" w:id="210"/>
    <w:p>
      <w:pPr>
        <w:spacing w:after="0"/>
        <w:ind w:left="0"/>
        <w:jc w:val="both"/>
      </w:pPr>
      <w:r>
        <w:rPr>
          <w:rFonts w:ascii="Times New Roman"/>
          <w:b w:val="false"/>
          <w:i w:val="false"/>
          <w:color w:val="000000"/>
          <w:sz w:val="28"/>
        </w:rPr>
        <w:t>
      6) Жітіқара қалалық бөлімі. Қызмет көрсету аймағы – Жітіқара қаласы, Жітіқара және Қамысты аудандары.</w:t>
      </w:r>
    </w:p>
    <w:bookmarkEnd w:id="210"/>
    <w:bookmarkStart w:name="z230" w:id="211"/>
    <w:p>
      <w:pPr>
        <w:spacing w:after="0"/>
        <w:ind w:left="0"/>
        <w:jc w:val="both"/>
      </w:pPr>
      <w:r>
        <w:rPr>
          <w:rFonts w:ascii="Times New Roman"/>
          <w:b w:val="false"/>
          <w:i w:val="false"/>
          <w:color w:val="000000"/>
          <w:sz w:val="28"/>
        </w:rPr>
        <w:t>
      8. Заңды тұлғаның орналасқан жері: 110000, Қазақстан Республикасы, Қостанай облысы, Қостанай қаласы, Гоголь көшесі, 77.</w:t>
      </w:r>
    </w:p>
    <w:bookmarkEnd w:id="211"/>
    <w:bookmarkStart w:name="z231" w:id="212"/>
    <w:p>
      <w:pPr>
        <w:spacing w:after="0"/>
        <w:ind w:left="0"/>
        <w:jc w:val="both"/>
      </w:pPr>
      <w:r>
        <w:rPr>
          <w:rFonts w:ascii="Times New Roman"/>
          <w:b w:val="false"/>
          <w:i w:val="false"/>
          <w:color w:val="000000"/>
          <w:sz w:val="28"/>
        </w:rPr>
        <w:t>
      9. Мемлекеттік органның толық атауы – "Қазақстан Республикасы Ұлттық</w:t>
      </w:r>
    </w:p>
    <w:bookmarkEnd w:id="212"/>
    <w:bookmarkStart w:name="z232" w:id="213"/>
    <w:p>
      <w:pPr>
        <w:spacing w:after="0"/>
        <w:ind w:left="0"/>
        <w:jc w:val="both"/>
      </w:pPr>
      <w:r>
        <w:rPr>
          <w:rFonts w:ascii="Times New Roman"/>
          <w:b w:val="false"/>
          <w:i w:val="false"/>
          <w:color w:val="000000"/>
          <w:sz w:val="28"/>
        </w:rPr>
        <w:t>
      қауіпсіздік комитетінің Қостанай облысы бойынша департаменті" республикалық мемлекеттік мекемесі.</w:t>
      </w:r>
    </w:p>
    <w:bookmarkEnd w:id="213"/>
    <w:bookmarkStart w:name="z233" w:id="21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14"/>
    <w:bookmarkStart w:name="z234" w:id="21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15"/>
    <w:bookmarkStart w:name="z235" w:id="216"/>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216"/>
    <w:bookmarkStart w:name="z236" w:id="217"/>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бюджетке жіберіледі. </w:t>
      </w:r>
    </w:p>
    <w:bookmarkEnd w:id="217"/>
    <w:bookmarkStart w:name="z237" w:id="218"/>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18"/>
    <w:bookmarkStart w:name="z238" w:id="219"/>
    <w:p>
      <w:pPr>
        <w:spacing w:after="0"/>
        <w:ind w:left="0"/>
        <w:jc w:val="both"/>
      </w:pPr>
      <w:r>
        <w:rPr>
          <w:rFonts w:ascii="Times New Roman"/>
          <w:b w:val="false"/>
          <w:i w:val="false"/>
          <w:color w:val="000000"/>
          <w:sz w:val="28"/>
        </w:rPr>
        <w:t>
      13. Мақсаттары:</w:t>
      </w:r>
    </w:p>
    <w:bookmarkEnd w:id="219"/>
    <w:bookmarkStart w:name="z239" w:id="220"/>
    <w:p>
      <w:pPr>
        <w:spacing w:after="0"/>
        <w:ind w:left="0"/>
        <w:jc w:val="both"/>
      </w:pPr>
      <w:r>
        <w:rPr>
          <w:rFonts w:ascii="Times New Roman"/>
          <w:b w:val="false"/>
          <w:i w:val="false"/>
          <w:color w:val="000000"/>
          <w:sz w:val="28"/>
        </w:rPr>
        <w:t>
      1) жеке адамның, қоғам мен мемлекеттің қауіпсіздігін қамтамасыз ету саласындағы мемлекеттік саясатты іске асыруға қатысу;</w:t>
      </w:r>
    </w:p>
    <w:bookmarkEnd w:id="220"/>
    <w:bookmarkStart w:name="z240" w:id="221"/>
    <w:p>
      <w:pPr>
        <w:spacing w:after="0"/>
        <w:ind w:left="0"/>
        <w:jc w:val="both"/>
      </w:pPr>
      <w:r>
        <w:rPr>
          <w:rFonts w:ascii="Times New Roman"/>
          <w:b w:val="false"/>
          <w:i w:val="false"/>
          <w:color w:val="000000"/>
          <w:sz w:val="28"/>
        </w:rPr>
        <w:t xml:space="preserve">
      2)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ақпараттарына қол жеткізу;</w:t>
      </w:r>
    </w:p>
    <w:bookmarkEnd w:id="221"/>
    <w:bookmarkStart w:name="z241" w:id="222"/>
    <w:p>
      <w:pPr>
        <w:spacing w:after="0"/>
        <w:ind w:left="0"/>
        <w:jc w:val="both"/>
      </w:pPr>
      <w:r>
        <w:rPr>
          <w:rFonts w:ascii="Times New Roman"/>
          <w:b w:val="false"/>
          <w:i w:val="false"/>
          <w:color w:val="000000"/>
          <w:sz w:val="28"/>
        </w:rPr>
        <w:t>
      3) қарсы барлау қызметін жүзеге асыру;</w:t>
      </w:r>
    </w:p>
    <w:bookmarkEnd w:id="222"/>
    <w:bookmarkStart w:name="z242" w:id="223"/>
    <w:p>
      <w:pPr>
        <w:spacing w:after="0"/>
        <w:ind w:left="0"/>
        <w:jc w:val="both"/>
      </w:pPr>
      <w:r>
        <w:rPr>
          <w:rFonts w:ascii="Times New Roman"/>
          <w:b w:val="false"/>
          <w:i w:val="false"/>
          <w:color w:val="000000"/>
          <w:sz w:val="28"/>
        </w:rPr>
        <w:t>
      4) Қазақстан Республикасының конституциялық құрылысын күштеп өзгертуге, тұтастығын бұзуға және қауіпсіздігіне нұқсан келтіруге бағытталған террористік және өзге де іс-әрекеттерді анықтау, олардың алдын алу және жолын кесу;</w:t>
      </w:r>
    </w:p>
    <w:bookmarkEnd w:id="223"/>
    <w:bookmarkStart w:name="z243" w:id="224"/>
    <w:p>
      <w:pPr>
        <w:spacing w:after="0"/>
        <w:ind w:left="0"/>
        <w:jc w:val="both"/>
      </w:pPr>
      <w:r>
        <w:rPr>
          <w:rFonts w:ascii="Times New Roman"/>
          <w:b w:val="false"/>
          <w:i w:val="false"/>
          <w:color w:val="000000"/>
          <w:sz w:val="28"/>
        </w:rPr>
        <w:t>
      5) Қостанай облысы аумағындағы терроризмге және экстремизмге қарсы іс-қимыл саласындағы қызметті үйлестіру;</w:t>
      </w:r>
    </w:p>
    <w:bookmarkEnd w:id="224"/>
    <w:bookmarkStart w:name="z244" w:id="225"/>
    <w:p>
      <w:pPr>
        <w:spacing w:after="0"/>
        <w:ind w:left="0"/>
        <w:jc w:val="both"/>
      </w:pPr>
      <w:r>
        <w:rPr>
          <w:rFonts w:ascii="Times New Roman"/>
          <w:b w:val="false"/>
          <w:i w:val="false"/>
          <w:color w:val="000000"/>
          <w:sz w:val="28"/>
        </w:rPr>
        <w:t>
      6)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w:t>
      </w:r>
    </w:p>
    <w:bookmarkEnd w:id="225"/>
    <w:bookmarkStart w:name="z245" w:id="226"/>
    <w:p>
      <w:pPr>
        <w:spacing w:after="0"/>
        <w:ind w:left="0"/>
        <w:jc w:val="both"/>
      </w:pPr>
      <w:r>
        <w:rPr>
          <w:rFonts w:ascii="Times New Roman"/>
          <w:b w:val="false"/>
          <w:i w:val="false"/>
          <w:color w:val="000000"/>
          <w:sz w:val="28"/>
        </w:rPr>
        <w:t>
      7) қарсы барлау, жедел-іздестіру қызметі субъектілерінің тапсырмалары бойынша қарсы барлау, арнаулы жедел-іздестіру іс-шараларын ұйымдастыру және жүргізу, сондай-ақ оларды жүргізуді қамтамасыз етуге жағдайлар жасау;</w:t>
      </w:r>
    </w:p>
    <w:bookmarkEnd w:id="226"/>
    <w:bookmarkStart w:name="z246" w:id="227"/>
    <w:p>
      <w:pPr>
        <w:spacing w:after="0"/>
        <w:ind w:left="0"/>
        <w:jc w:val="both"/>
      </w:pPr>
      <w:r>
        <w:rPr>
          <w:rFonts w:ascii="Times New Roman"/>
          <w:b w:val="false"/>
          <w:i w:val="false"/>
          <w:color w:val="000000"/>
          <w:sz w:val="28"/>
        </w:rPr>
        <w:t>
      8) Қазақстан Республикасының заңнамасында белгіленген тәртіппен жасырын тергеу әрекеттерін ұйымдастыру және жүргізу, сондай-ақ оларды жүргізуді қамтамасыз етуге жағдайлар жасау;</w:t>
      </w:r>
    </w:p>
    <w:bookmarkEnd w:id="227"/>
    <w:bookmarkStart w:name="z247" w:id="228"/>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228"/>
    <w:bookmarkStart w:name="z248" w:id="229"/>
    <w:p>
      <w:pPr>
        <w:spacing w:after="0"/>
        <w:ind w:left="0"/>
        <w:jc w:val="both"/>
      </w:pPr>
      <w:r>
        <w:rPr>
          <w:rFonts w:ascii="Times New Roman"/>
          <w:b w:val="false"/>
          <w:i w:val="false"/>
          <w:color w:val="000000"/>
          <w:sz w:val="28"/>
        </w:rPr>
        <w:t>
      14. Құқықтары мен міндеттері:</w:t>
      </w:r>
    </w:p>
    <w:bookmarkEnd w:id="229"/>
    <w:bookmarkStart w:name="z249" w:id="230"/>
    <w:p>
      <w:pPr>
        <w:spacing w:after="0"/>
        <w:ind w:left="0"/>
        <w:jc w:val="both"/>
      </w:pPr>
      <w:r>
        <w:rPr>
          <w:rFonts w:ascii="Times New Roman"/>
          <w:b w:val="false"/>
          <w:i w:val="false"/>
          <w:color w:val="000000"/>
          <w:sz w:val="28"/>
        </w:rPr>
        <w:t>
      1) құқықтары:</w:t>
      </w:r>
    </w:p>
    <w:bookmarkEnd w:id="230"/>
    <w:bookmarkStart w:name="z250" w:id="231"/>
    <w:p>
      <w:pPr>
        <w:spacing w:after="0"/>
        <w:ind w:left="0"/>
        <w:jc w:val="both"/>
      </w:pPr>
      <w:r>
        <w:rPr>
          <w:rFonts w:ascii="Times New Roman"/>
          <w:b w:val="false"/>
          <w:i w:val="false"/>
          <w:color w:val="000000"/>
          <w:sz w:val="28"/>
        </w:rPr>
        <w:t>
      астыртын әрекет ететін объектілерді (кәсіпорындарды және ұйымдарды) құру, сондай-ақ қызметкерлерді, құпия көмекшілерді, бөлімшелердің, ұйымдардың, үй-жайлар мен көлік құралдарының ведомстволық тиесілілігін шифрлайтын құжаттарды пайдалану;</w:t>
      </w:r>
    </w:p>
    <w:bookmarkEnd w:id="231"/>
    <w:bookmarkStart w:name="z251" w:id="232"/>
    <w:p>
      <w:pPr>
        <w:spacing w:after="0"/>
        <w:ind w:left="0"/>
        <w:jc w:val="both"/>
      </w:pPr>
      <w:r>
        <w:rPr>
          <w:rFonts w:ascii="Times New Roman"/>
          <w:b w:val="false"/>
          <w:i w:val="false"/>
          <w:color w:val="000000"/>
          <w:sz w:val="28"/>
        </w:rPr>
        <w:t>
      өз құзыреті шегінде орындалуы міндетті құқықтық актілер қабылдау;</w:t>
      </w:r>
    </w:p>
    <w:bookmarkEnd w:id="232"/>
    <w:bookmarkStart w:name="z252" w:id="233"/>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 пен материалдарды Қазақстан Республикасының заңнамасында белгіленген тәртіппен сұрату және алу;</w:t>
      </w:r>
    </w:p>
    <w:bookmarkEnd w:id="233"/>
    <w:bookmarkStart w:name="z253" w:id="234"/>
    <w:p>
      <w:pPr>
        <w:spacing w:after="0"/>
        <w:ind w:left="0"/>
        <w:jc w:val="both"/>
      </w:pPr>
      <w:r>
        <w:rPr>
          <w:rFonts w:ascii="Times New Roman"/>
          <w:b w:val="false"/>
          <w:i w:val="false"/>
          <w:color w:val="000000"/>
          <w:sz w:val="28"/>
        </w:rPr>
        <w:t>
      консультативтік-кеңесші органдарды, өз құзыреті шегінде сараптама комиссияларын, сондай-ақ ұлттық қауіпсіздік органдарының қызметіне жататын мәселелер бойынша ведомствоаралық жұмыс топтарын құру;</w:t>
      </w:r>
    </w:p>
    <w:bookmarkEnd w:id="234"/>
    <w:bookmarkStart w:name="z254" w:id="235"/>
    <w:p>
      <w:pPr>
        <w:spacing w:after="0"/>
        <w:ind w:left="0"/>
        <w:jc w:val="both"/>
      </w:pPr>
      <w:r>
        <w:rPr>
          <w:rFonts w:ascii="Times New Roman"/>
          <w:b w:val="false"/>
          <w:i w:val="false"/>
          <w:color w:val="000000"/>
          <w:sz w:val="28"/>
        </w:rPr>
        <w:t>
      сотқа жүгіну;</w:t>
      </w:r>
    </w:p>
    <w:bookmarkEnd w:id="235"/>
    <w:bookmarkStart w:name="z255" w:id="236"/>
    <w:p>
      <w:pPr>
        <w:spacing w:after="0"/>
        <w:ind w:left="0"/>
        <w:jc w:val="both"/>
      </w:pPr>
      <w:r>
        <w:rPr>
          <w:rFonts w:ascii="Times New Roman"/>
          <w:b w:val="false"/>
          <w:i w:val="false"/>
          <w:color w:val="000000"/>
          <w:sz w:val="28"/>
        </w:rPr>
        <w:t>
      қарсы барлау іс-шараларын, жалпы және арнаулы жедел-іздестіру іс-шараларын жүргізу, криминалистикалық, психологиялық-әлеуметтанушылық және полиграфологиялық зерттеулер жүргізу;</w:t>
      </w:r>
    </w:p>
    <w:bookmarkEnd w:id="236"/>
    <w:bookmarkStart w:name="z256" w:id="237"/>
    <w:p>
      <w:pPr>
        <w:spacing w:after="0"/>
        <w:ind w:left="0"/>
        <w:jc w:val="both"/>
      </w:pPr>
      <w:r>
        <w:rPr>
          <w:rFonts w:ascii="Times New Roman"/>
          <w:b w:val="false"/>
          <w:i w:val="false"/>
          <w:color w:val="000000"/>
          <w:sz w:val="28"/>
        </w:rPr>
        <w:t>
      құқыққа қайшы іс-әрекеттің жолын кесу жөніндегі жедел-жауынгерлік іс-шараларды әзірленетін арнайы әдістемелерге сәйкес жүзеге асыру, сондай-ақ Қазақстан Республикасының Үкіметі бекітетін тізбеге сәйкес арнайы құралдарды пайдалану;</w:t>
      </w:r>
    </w:p>
    <w:bookmarkEnd w:id="237"/>
    <w:bookmarkStart w:name="z257" w:id="238"/>
    <w:p>
      <w:pPr>
        <w:spacing w:after="0"/>
        <w:ind w:left="0"/>
        <w:jc w:val="both"/>
      </w:pPr>
      <w:r>
        <w:rPr>
          <w:rFonts w:ascii="Times New Roman"/>
          <w:b w:val="false"/>
          <w:i w:val="false"/>
          <w:color w:val="000000"/>
          <w:sz w:val="28"/>
        </w:rPr>
        <w:t>
      мақсаттары мен іс-әрекеттері мемлекеттің қауіпсіздігін әлсіретуге, Қазақстан Республикасының аумақтық тұтастығын бұзуға, конституциялық құрылысты күштеп өзгертуге бағытталған шет мемлекеттердің арнаулы қызметтері мен ұйымдарына, қылмыстық топтарға енуді жүзеге асыру;</w:t>
      </w:r>
    </w:p>
    <w:bookmarkEnd w:id="238"/>
    <w:bookmarkStart w:name="z258" w:id="239"/>
    <w:p>
      <w:pPr>
        <w:spacing w:after="0"/>
        <w:ind w:left="0"/>
        <w:jc w:val="both"/>
      </w:pPr>
      <w:r>
        <w:rPr>
          <w:rFonts w:ascii="Times New Roman"/>
          <w:b w:val="false"/>
          <w:i w:val="false"/>
          <w:color w:val="000000"/>
          <w:sz w:val="28"/>
        </w:rPr>
        <w:t>
      барлау қызметін жүзеге асыру кезінде, оның ішінде радиоэлектрондық және арнайы техникалық құралдарды пайдалана отырып, Қазақстан Республикасының сыртқы барлау субъектілерімен өзара іс-қимыл жасау;</w:t>
      </w:r>
    </w:p>
    <w:bookmarkEnd w:id="239"/>
    <w:bookmarkStart w:name="z259" w:id="240"/>
    <w:p>
      <w:pPr>
        <w:spacing w:after="0"/>
        <w:ind w:left="0"/>
        <w:jc w:val="both"/>
      </w:pPr>
      <w:r>
        <w:rPr>
          <w:rFonts w:ascii="Times New Roman"/>
          <w:b w:val="false"/>
          <w:i w:val="false"/>
          <w:color w:val="000000"/>
          <w:sz w:val="28"/>
        </w:rPr>
        <w:t>
      өз әрекеттерімен қоғам мен мемлекеттің қауіпсіздігіне қатер төндіретін немесе нұқсан келтіретін шетелдіктер мен азаматтығы жоқ адамдардың Қазақстан Республикасына келу жолын жабу және оларды Қазақстан Республикасының шегінен тыс жерге шығарып жіберу туралы мәселелерді дербес немесе уәкілетті мемлекеттік органдармен бірлесіп шешу;</w:t>
      </w:r>
    </w:p>
    <w:bookmarkEnd w:id="240"/>
    <w:bookmarkStart w:name="z260" w:id="241"/>
    <w:p>
      <w:pPr>
        <w:spacing w:after="0"/>
        <w:ind w:left="0"/>
        <w:jc w:val="both"/>
      </w:pPr>
      <w:r>
        <w:rPr>
          <w:rFonts w:ascii="Times New Roman"/>
          <w:b w:val="false"/>
          <w:i w:val="false"/>
          <w:color w:val="000000"/>
          <w:sz w:val="28"/>
        </w:rPr>
        <w:t>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 кезінде басқа органдарға Қазақстан Республикасының қылмыстық-процестік заңнамасында көзделген шектерде орындалуы міндетті тапсырмалар беру;</w:t>
      </w:r>
    </w:p>
    <w:bookmarkEnd w:id="241"/>
    <w:bookmarkStart w:name="z261" w:id="242"/>
    <w:p>
      <w:pPr>
        <w:spacing w:after="0"/>
        <w:ind w:left="0"/>
        <w:jc w:val="both"/>
      </w:pPr>
      <w:r>
        <w:rPr>
          <w:rFonts w:ascii="Times New Roman"/>
          <w:b w:val="false"/>
          <w:i w:val="false"/>
          <w:color w:val="000000"/>
          <w:sz w:val="28"/>
        </w:rPr>
        <w:t>
      өндірісте жатқан материалдар бойынша азаматтарды Департаментке шақыру, олардан түсініктемелер, анықтамалар, құжаттар алу және олардан көшірмелер түсіру, шақыру бойынша келуден жалтарған адамдарды мәжбүрлеп әкелу;</w:t>
      </w:r>
    </w:p>
    <w:bookmarkEnd w:id="242"/>
    <w:bookmarkStart w:name="z262" w:id="243"/>
    <w:p>
      <w:pPr>
        <w:spacing w:after="0"/>
        <w:ind w:left="0"/>
        <w:jc w:val="both"/>
      </w:pPr>
      <w:r>
        <w:rPr>
          <w:rFonts w:ascii="Times New Roman"/>
          <w:b w:val="false"/>
          <w:i w:val="false"/>
          <w:color w:val="000000"/>
          <w:sz w:val="28"/>
        </w:rPr>
        <w:t>
      қылмыстық құқық бұзушылықтар жасауда негізді күдік болған кезде Қазақстан Республикасының заңнамасына сәйкес азаматтардың жеке басын куәландыратын құжаттарды тексеру, қылмыстық құқық бұзушылықтар жасауда күдікті адамдарды ұстап алуды жүргізу, ұстап алынғандардың құжаттарын тексеруді, оларды және олардың көлік құралдарын жеке жете тексеруді жүзеге асыру, сондай-ақ олардың алып жүрген заттары мен құжаттарын алып қою;</w:t>
      </w:r>
    </w:p>
    <w:bookmarkEnd w:id="243"/>
    <w:bookmarkStart w:name="z263" w:id="244"/>
    <w:p>
      <w:pPr>
        <w:spacing w:after="0"/>
        <w:ind w:left="0"/>
        <w:jc w:val="both"/>
      </w:pPr>
      <w:r>
        <w:rPr>
          <w:rFonts w:ascii="Times New Roman"/>
          <w:b w:val="false"/>
          <w:i w:val="false"/>
          <w:color w:val="000000"/>
          <w:sz w:val="28"/>
        </w:rPr>
        <w:t>
      терроризмге қарсы операцияларға қатысу және терроризмге қарсы операциялардың құқықтық режимін қамтамасыз ету кезінде "Терроризмге қарсы іс-қимыл туралы" Қазақстан Республикасының Заңында көзделген шаралар мен уақытша шектеулерді қолдану;</w:t>
      </w:r>
    </w:p>
    <w:bookmarkEnd w:id="244"/>
    <w:bookmarkStart w:name="z264" w:id="245"/>
    <w:p>
      <w:pPr>
        <w:spacing w:after="0"/>
        <w:ind w:left="0"/>
        <w:jc w:val="both"/>
      </w:pPr>
      <w:r>
        <w:rPr>
          <w:rFonts w:ascii="Times New Roman"/>
          <w:b w:val="false"/>
          <w:i w:val="false"/>
          <w:color w:val="000000"/>
          <w:sz w:val="28"/>
        </w:rPr>
        <w:t>
      қылмыстық құқық бұзушылықтарды болдырмау, қылмыстық құқық бұзушылық жасаған немесе жасады деп күдік келтірілген адамдарды қудалау мен ұстап алу, ұстап алынғандарды ұстау орындарына жеткізу, сондай-ақ оқиға орнына бару және жедел медициналық көмекті қажет ететін азаматтарды емдеу мекемелеріне (ұйымдарына) жеткізу үшін Қазақстан Республикасының Қарулы Күштеріне, басқа да әскерлері мен әскери құралымдарына, сондай-ақ өзге де ұйымдарға тиесілі байланыс құралдарын, көлік құралдарын пайдалану. Байланыс құралдары мен көлік құралдары иелерінің талап етуі бойынша Департамент соның салдарынан келтірілген нақты залалды Қазақстан Республикасының заңнамасында белгіленген тәртіппен өтейді;</w:t>
      </w:r>
    </w:p>
    <w:bookmarkEnd w:id="245"/>
    <w:bookmarkStart w:name="z265" w:id="246"/>
    <w:p>
      <w:pPr>
        <w:spacing w:after="0"/>
        <w:ind w:left="0"/>
        <w:jc w:val="both"/>
      </w:pPr>
      <w:r>
        <w:rPr>
          <w:rFonts w:ascii="Times New Roman"/>
          <w:b w:val="false"/>
          <w:i w:val="false"/>
          <w:color w:val="000000"/>
          <w:sz w:val="28"/>
        </w:rPr>
        <w:t>
      егер кешіктіру азаматтардың өмірі мен денсаулығына қатер төндіруі, елдің қауіпсіздігіне нұқсан келтіруі мүмкін болса, қылмыстық құқық бұзушылықтардың жолын кесу, оларды жасады деп күдік келтірілген адамдарды қудалау мақсатында ұйымдардың, әскери құралымдар мен бөлімдердің аумағы мен үй-жайларына, азаматтарға тиесілі тұрғын үй-жайлар мен өзге де үй-жайларға, оларға тиесілі жер учаскелеріне кедергісіз кіру. Департамент азаматтарға тиесілі тұрғын және өзге де үй-жайларға күштеп кіру жағдайлары туралы прокурорды жиырма төрт сағат ішінде хабардар етеді;</w:t>
      </w:r>
    </w:p>
    <w:bookmarkEnd w:id="246"/>
    <w:bookmarkStart w:name="z266" w:id="247"/>
    <w:p>
      <w:pPr>
        <w:spacing w:after="0"/>
        <w:ind w:left="0"/>
        <w:jc w:val="both"/>
      </w:pPr>
      <w:r>
        <w:rPr>
          <w:rFonts w:ascii="Times New Roman"/>
          <w:b w:val="false"/>
          <w:i w:val="false"/>
          <w:color w:val="000000"/>
          <w:sz w:val="28"/>
        </w:rPr>
        <w:t>
      Қазақстан Республикасының қауіпсіздігіне төнген қатерді іске асыруға, тергеп-тексерілуі Қазақстан Республикасының заңнамасында ұлттық қауіпсіздік органдарының қарауына жатқызылған қылмыстық құқық бұзушылықтардың жасалуына ықпал ететін себептер мен жағдайларды жою туралы орындалуы міндетті ұсынуларды мемлекеттік органдар мен ұйымдарға енгізу;</w:t>
      </w:r>
    </w:p>
    <w:bookmarkEnd w:id="247"/>
    <w:bookmarkStart w:name="z267" w:id="248"/>
    <w:p>
      <w:pPr>
        <w:spacing w:after="0"/>
        <w:ind w:left="0"/>
        <w:jc w:val="both"/>
      </w:pPr>
      <w:r>
        <w:rPr>
          <w:rFonts w:ascii="Times New Roman"/>
          <w:b w:val="false"/>
          <w:i w:val="false"/>
          <w:color w:val="000000"/>
          <w:sz w:val="28"/>
        </w:rPr>
        <w:t>
      ерекше режимдегi және өзге де объектiлердің арнайы күзетiлетiн аумақтарына кiруге әрекет жасаған және кiруге байланысты құқық бұзушылықтар жасаған адамдарды әкімшілік ұстап алуды жүзеге асыру. Олардың жеке басын куәландыратын құжаттарын тексеру, олардан түсініктемелер алу, оларды жеке жете тексеруді, заттары мен құжаттарын жете тексеруді және алып қоюды жүзеге асыру;</w:t>
      </w:r>
    </w:p>
    <w:bookmarkEnd w:id="248"/>
    <w:bookmarkStart w:name="z268" w:id="249"/>
    <w:p>
      <w:pPr>
        <w:spacing w:after="0"/>
        <w:ind w:left="0"/>
        <w:jc w:val="both"/>
      </w:pPr>
      <w:r>
        <w:rPr>
          <w:rFonts w:ascii="Times New Roman"/>
          <w:b w:val="false"/>
          <w:i w:val="false"/>
          <w:color w:val="000000"/>
          <w:sz w:val="28"/>
        </w:rPr>
        <w:t>
      мемлекеттік құпиялардың, коммерциялық, банктік және заңмен қорғалатын өзге де құпияның сақталу қауіпсіздігін қамтамасыз ету мәселелері бойынша бақылауды жүзеге асыру, әдістемелік және практикалық көмек көрсету;</w:t>
      </w:r>
    </w:p>
    <w:bookmarkEnd w:id="249"/>
    <w:bookmarkStart w:name="z269" w:id="250"/>
    <w:p>
      <w:pPr>
        <w:spacing w:after="0"/>
        <w:ind w:left="0"/>
        <w:jc w:val="both"/>
      </w:pPr>
      <w:r>
        <w:rPr>
          <w:rFonts w:ascii="Times New Roman"/>
          <w:b w:val="false"/>
          <w:i w:val="false"/>
          <w:color w:val="000000"/>
          <w:sz w:val="28"/>
        </w:rPr>
        <w:t>
      өзінің орналасқан жерінен тыс жерде Департамент функцияларының бір бөлігін орындайтын және уәкілетті органда есептік тіркеуге жатпайтын оқшауланған өзге де құрылымдық бөлімшелерге ие болу;</w:t>
      </w:r>
    </w:p>
    <w:bookmarkEnd w:id="250"/>
    <w:bookmarkStart w:name="z270" w:id="251"/>
    <w:p>
      <w:pPr>
        <w:spacing w:after="0"/>
        <w:ind w:left="0"/>
        <w:jc w:val="both"/>
      </w:pPr>
      <w:r>
        <w:rPr>
          <w:rFonts w:ascii="Times New Roman"/>
          <w:b w:val="false"/>
          <w:i w:val="false"/>
          <w:color w:val="000000"/>
          <w:sz w:val="28"/>
        </w:rPr>
        <w:t>
      ұйымдармен шарттар, келісімдер (меморандумдар) жасасу, Қазақстан Республикасының мемлекеттік органдарымен бірге Департаментке жүктелген міндеттер мен функцияларды орындауға қажетті бірлескен бұйрықтарды шығару;</w:t>
      </w:r>
    </w:p>
    <w:bookmarkEnd w:id="251"/>
    <w:bookmarkStart w:name="z271" w:id="252"/>
    <w:p>
      <w:pPr>
        <w:spacing w:after="0"/>
        <w:ind w:left="0"/>
        <w:jc w:val="both"/>
      </w:pPr>
      <w:r>
        <w:rPr>
          <w:rFonts w:ascii="Times New Roman"/>
          <w:b w:val="false"/>
          <w:i w:val="false"/>
          <w:color w:val="000000"/>
          <w:sz w:val="28"/>
        </w:rPr>
        <w:t>
      Қазақстан Республикасының аумағында мемлекеттік құпияларды қорғау туралы белгіленген қағидаларды немесе Қазақстан Республикасының заңнамасын бұза отырып пайдаланылатын радиоэлектрондық хабар тарату құралдарын пайдаланудың жолын кесу;</w:t>
      </w:r>
    </w:p>
    <w:bookmarkEnd w:id="252"/>
    <w:bookmarkStart w:name="z272" w:id="253"/>
    <w:p>
      <w:pPr>
        <w:spacing w:after="0"/>
        <w:ind w:left="0"/>
        <w:jc w:val="both"/>
      </w:pPr>
      <w:r>
        <w:rPr>
          <w:rFonts w:ascii="Times New Roman"/>
          <w:b w:val="false"/>
          <w:i w:val="false"/>
          <w:color w:val="000000"/>
          <w:sz w:val="28"/>
        </w:rPr>
        <w:t>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тəртіппен берілетін электрондық ақпараттық ресурстарды қоса алғанда, ұлттық қауiпсiздiк органдарына жүктелген мiндеттердi орындауға қажеттi ақпаратты мемлекеттiк органдардан және ұйымдардан өтеусiз жəне заңнамалық актiлерде коммерциялық, банктiк жəне заңмен қорғалатын өзге де құпияны құрайтын мəлiметтердi жария етуге белгiленген талаптарды сақтай отырып алу;</w:t>
      </w:r>
    </w:p>
    <w:bookmarkEnd w:id="253"/>
    <w:bookmarkStart w:name="z273" w:id="254"/>
    <w:p>
      <w:pPr>
        <w:spacing w:after="0"/>
        <w:ind w:left="0"/>
        <w:jc w:val="both"/>
      </w:pPr>
      <w:r>
        <w:rPr>
          <w:rFonts w:ascii="Times New Roman"/>
          <w:b w:val="false"/>
          <w:i w:val="false"/>
          <w:color w:val="000000"/>
          <w:sz w:val="28"/>
        </w:rPr>
        <w:t>
      Департамент қызметкерлері мен жұмыскерлерін қызметтік іссапарларға, оның ішінде Қазақстан Республикасынан тыс жерлерге жіберу;</w:t>
      </w:r>
    </w:p>
    <w:bookmarkEnd w:id="254"/>
    <w:bookmarkStart w:name="z274" w:id="255"/>
    <w:p>
      <w:pPr>
        <w:spacing w:after="0"/>
        <w:ind w:left="0"/>
        <w:jc w:val="both"/>
      </w:pPr>
      <w:r>
        <w:rPr>
          <w:rFonts w:ascii="Times New Roman"/>
          <w:b w:val="false"/>
          <w:i w:val="false"/>
          <w:color w:val="000000"/>
          <w:sz w:val="28"/>
        </w:rPr>
        <w:t>
      Департаменттің қызметіне жататын архивтік жедел, тергеу және басқа да материалдарды сақтауды және пайдалануды жүзеге асыру;</w:t>
      </w:r>
    </w:p>
    <w:bookmarkEnd w:id="255"/>
    <w:bookmarkStart w:name="z275" w:id="256"/>
    <w:p>
      <w:pPr>
        <w:spacing w:after="0"/>
        <w:ind w:left="0"/>
        <w:jc w:val="both"/>
      </w:pPr>
      <w:r>
        <w:rPr>
          <w:rFonts w:ascii="Times New Roman"/>
          <w:b w:val="false"/>
          <w:i w:val="false"/>
          <w:color w:val="000000"/>
          <w:sz w:val="28"/>
        </w:rPr>
        <w:t>
      Қазақстан Республикасы Қарулы Күштерінің, басқа да әскерлері мен әскери құралымдарының және өзге де ұйымдарының қызметтік үй-жайларын, көлік және өзге де техникалық құралдарын, сондай-ақ жеке және заңды тұлғалардың үй-жайларын, көлік құралдары мен өзге мүліктерін шарттық негізде пайдалану;</w:t>
      </w:r>
    </w:p>
    <w:bookmarkEnd w:id="256"/>
    <w:bookmarkStart w:name="z276" w:id="257"/>
    <w:p>
      <w:pPr>
        <w:spacing w:after="0"/>
        <w:ind w:left="0"/>
        <w:jc w:val="both"/>
      </w:pPr>
      <w:r>
        <w:rPr>
          <w:rFonts w:ascii="Times New Roman"/>
          <w:b w:val="false"/>
          <w:i w:val="false"/>
          <w:color w:val="000000"/>
          <w:sz w:val="28"/>
        </w:rPr>
        <w:t>
      Департамент объектілері мен үй-жайларына кіру (көлікпен кіру) және олардан шығу (көлікпен шығу) кезінде жеке тұлғалардың (Қазақстан Республикасының заңнамасында айқындалған күзетілетін және өзге де адамдарды қоспағанда) жеке басын куәландыратын құжаттарын тексеру, олардың өзімен алып жүрген заттарын жете тексеру;</w:t>
      </w:r>
    </w:p>
    <w:bookmarkEnd w:id="257"/>
    <w:bookmarkStart w:name="z277" w:id="258"/>
    <w:p>
      <w:pPr>
        <w:spacing w:after="0"/>
        <w:ind w:left="0"/>
        <w:jc w:val="both"/>
      </w:pPr>
      <w:r>
        <w:rPr>
          <w:rFonts w:ascii="Times New Roman"/>
          <w:b w:val="false"/>
          <w:i w:val="false"/>
          <w:color w:val="000000"/>
          <w:sz w:val="28"/>
        </w:rPr>
        <w:t>
      құпиялылық режимін, мемлекеттік құпиялардың сақталуын қамтамасыз ету, Департаментте іс жүргізуді ұйымдастыру және жүргізу жөніндегі жұмыстың жай-күйін бақылауды жүзеге асыру, тексеруді ұйымдастыру;</w:t>
      </w:r>
    </w:p>
    <w:bookmarkEnd w:id="258"/>
    <w:bookmarkStart w:name="z278" w:id="259"/>
    <w:p>
      <w:pPr>
        <w:spacing w:after="0"/>
        <w:ind w:left="0"/>
        <w:jc w:val="both"/>
      </w:pPr>
      <w:r>
        <w:rPr>
          <w:rFonts w:ascii="Times New Roman"/>
          <w:b w:val="false"/>
          <w:i w:val="false"/>
          <w:color w:val="000000"/>
          <w:sz w:val="28"/>
        </w:rPr>
        <w:t>
      Департамент қызметкерлерінің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басқа мемлекеттік органдардың, сондай-ақ ұйымдардың құжаттарын пайдалану;</w:t>
      </w:r>
    </w:p>
    <w:bookmarkEnd w:id="259"/>
    <w:bookmarkStart w:name="z279" w:id="260"/>
    <w:p>
      <w:pPr>
        <w:spacing w:after="0"/>
        <w:ind w:left="0"/>
        <w:jc w:val="both"/>
      </w:pPr>
      <w:r>
        <w:rPr>
          <w:rFonts w:ascii="Times New Roman"/>
          <w:b w:val="false"/>
          <w:i w:val="false"/>
          <w:color w:val="000000"/>
          <w:sz w:val="28"/>
        </w:rPr>
        <w:t>
      арнайы техникалық және өзге де құралдарды қоса алғанда, арнайы байланыс, қару-жарақ және жарақтандыру құралдарын әзірлеу, жасау, сатып алу және пайдалану;</w:t>
      </w:r>
    </w:p>
    <w:bookmarkEnd w:id="260"/>
    <w:bookmarkStart w:name="z280" w:id="261"/>
    <w:p>
      <w:pPr>
        <w:spacing w:after="0"/>
        <w:ind w:left="0"/>
        <w:jc w:val="both"/>
      </w:pPr>
      <w:r>
        <w:rPr>
          <w:rFonts w:ascii="Times New Roman"/>
          <w:b w:val="false"/>
          <w:i w:val="false"/>
          <w:color w:val="000000"/>
          <w:sz w:val="28"/>
        </w:rPr>
        <w:t>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электрондық жабдығының өзге де түрлерін пайдалану;</w:t>
      </w:r>
    </w:p>
    <w:bookmarkEnd w:id="261"/>
    <w:bookmarkStart w:name="z281" w:id="262"/>
    <w:p>
      <w:pPr>
        <w:spacing w:after="0"/>
        <w:ind w:left="0"/>
        <w:jc w:val="both"/>
      </w:pPr>
      <w:r>
        <w:rPr>
          <w:rFonts w:ascii="Times New Roman"/>
          <w:b w:val="false"/>
          <w:i w:val="false"/>
          <w:color w:val="000000"/>
          <w:sz w:val="28"/>
        </w:rPr>
        <w:t>
      жабдықталған орындарда қару, оқ-дәрілер, қорғау мен қорғаныстың арнайы құралдарын сақтау;</w:t>
      </w:r>
    </w:p>
    <w:bookmarkEnd w:id="262"/>
    <w:bookmarkStart w:name="z282" w:id="263"/>
    <w:p>
      <w:pPr>
        <w:spacing w:after="0"/>
        <w:ind w:left="0"/>
        <w:jc w:val="both"/>
      </w:pPr>
      <w:r>
        <w:rPr>
          <w:rFonts w:ascii="Times New Roman"/>
          <w:b w:val="false"/>
          <w:i w:val="false"/>
          <w:color w:val="000000"/>
          <w:sz w:val="28"/>
        </w:rPr>
        <w:t>
      жедел-іздестіру қызметінің міндеттерін шешуді қамтамасыз ететін жедел есепке алу мен ақпараттық жүйелерді құру және пайдалану.</w:t>
      </w:r>
    </w:p>
    <w:bookmarkEnd w:id="263"/>
    <w:bookmarkStart w:name="z283" w:id="264"/>
    <w:p>
      <w:pPr>
        <w:spacing w:after="0"/>
        <w:ind w:left="0"/>
        <w:jc w:val="both"/>
      </w:pPr>
      <w:r>
        <w:rPr>
          <w:rFonts w:ascii="Times New Roman"/>
          <w:b w:val="false"/>
          <w:i w:val="false"/>
          <w:color w:val="000000"/>
          <w:sz w:val="28"/>
        </w:rPr>
        <w:t>
      2) міндеттері:</w:t>
      </w:r>
    </w:p>
    <w:bookmarkEnd w:id="264"/>
    <w:bookmarkStart w:name="z284" w:id="265"/>
    <w:p>
      <w:pPr>
        <w:spacing w:after="0"/>
        <w:ind w:left="0"/>
        <w:jc w:val="both"/>
      </w:pPr>
      <w:r>
        <w:rPr>
          <w:rFonts w:ascii="Times New Roman"/>
          <w:b w:val="false"/>
          <w:i w:val="false"/>
          <w:color w:val="000000"/>
          <w:sz w:val="28"/>
        </w:rPr>
        <w:t>
      "Сыртқы барлау туралы" Қазақстан Республикасының Заңына сәйкес Қазақстан Республикасының мүддесі үшін барлау қызметін жүзеге асыру;</w:t>
      </w:r>
    </w:p>
    <w:bookmarkEnd w:id="265"/>
    <w:bookmarkStart w:name="z285" w:id="266"/>
    <w:p>
      <w:pPr>
        <w:spacing w:after="0"/>
        <w:ind w:left="0"/>
        <w:jc w:val="both"/>
      </w:pPr>
      <w:r>
        <w:rPr>
          <w:rFonts w:ascii="Times New Roman"/>
          <w:b w:val="false"/>
          <w:i w:val="false"/>
          <w:color w:val="000000"/>
          <w:sz w:val="28"/>
        </w:rPr>
        <w:t>
      қарсы барлау қызметін жүзеге асыру;</w:t>
      </w:r>
    </w:p>
    <w:bookmarkEnd w:id="266"/>
    <w:bookmarkStart w:name="z286" w:id="267"/>
    <w:p>
      <w:pPr>
        <w:spacing w:after="0"/>
        <w:ind w:left="0"/>
        <w:jc w:val="both"/>
      </w:pPr>
      <w:r>
        <w:rPr>
          <w:rFonts w:ascii="Times New Roman"/>
          <w:b w:val="false"/>
          <w:i w:val="false"/>
          <w:color w:val="000000"/>
          <w:sz w:val="28"/>
        </w:rPr>
        <w:t>
      терроризмді және Қазақстан Республикасының конституциялық құрылысын күштеп өзгертуге, тұтастығын бұзуға және қауіпсіздігін әлсіретуге бағытталған өзге де іс-әрекетті анықтау, оның алдын алу және жолын кесу;</w:t>
      </w:r>
    </w:p>
    <w:bookmarkEnd w:id="267"/>
    <w:bookmarkStart w:name="z287" w:id="268"/>
    <w:p>
      <w:pPr>
        <w:spacing w:after="0"/>
        <w:ind w:left="0"/>
        <w:jc w:val="both"/>
      </w:pPr>
      <w:r>
        <w:rPr>
          <w:rFonts w:ascii="Times New Roman"/>
          <w:b w:val="false"/>
          <w:i w:val="false"/>
          <w:color w:val="000000"/>
          <w:sz w:val="28"/>
        </w:rPr>
        <w:t>
      заңнамада ұлттық қауіпсіздік органдарының қарауына жатқызылған қылмыстық құқық бұзушылықтарды анықтау, жолын кесу, ашу және тергеп-тексеру;</w:t>
      </w:r>
    </w:p>
    <w:bookmarkEnd w:id="268"/>
    <w:bookmarkStart w:name="z288" w:id="269"/>
    <w:p>
      <w:pPr>
        <w:spacing w:after="0"/>
        <w:ind w:left="0"/>
        <w:jc w:val="both"/>
      </w:pPr>
      <w:r>
        <w:rPr>
          <w:rFonts w:ascii="Times New Roman"/>
          <w:b w:val="false"/>
          <w:i w:val="false"/>
          <w:color w:val="000000"/>
          <w:sz w:val="28"/>
        </w:rPr>
        <w:t>
      Қазақстан Республикасының аумағында заңсыз әскерилендірілген құралымдардың, басқа мемлекеттердің саяси партиялары мен кәсіптік одақтарының, діни негіздегі партиялардың іс-әрекетінің, сондай-ақ саяси партиялар мен кәсіптік одақтарды шетелдік заңды тұлғалар мен азаматтардың, шет мемлекеттер мен халықаралық ұйымдардың қаржыландыруының алдын алуда және жолын кесуде мемлекеттік органдарға көмек көрсету;</w:t>
      </w:r>
    </w:p>
    <w:bookmarkEnd w:id="269"/>
    <w:bookmarkStart w:name="z289" w:id="270"/>
    <w:p>
      <w:pPr>
        <w:spacing w:after="0"/>
        <w:ind w:left="0"/>
        <w:jc w:val="both"/>
      </w:pPr>
      <w:r>
        <w:rPr>
          <w:rFonts w:ascii="Times New Roman"/>
          <w:b w:val="false"/>
          <w:i w:val="false"/>
          <w:color w:val="000000"/>
          <w:sz w:val="28"/>
        </w:rPr>
        <w:t>
      мемлекеттік органдарда, әскери құралымдарда, бөлімдер мен ұйымдарда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 Мемлекеттік және қызметтік құпияны құрайтын ақпаратқа рұқсат беруге ресімделетін (қайта ресімделетін) Қазақстан Республикасының азаматтарына арнайы тексеру жүргізу;</w:t>
      </w:r>
    </w:p>
    <w:bookmarkEnd w:id="270"/>
    <w:bookmarkStart w:name="z290" w:id="271"/>
    <w:p>
      <w:pPr>
        <w:spacing w:after="0"/>
        <w:ind w:left="0"/>
        <w:jc w:val="both"/>
      </w:pPr>
      <w:r>
        <w:rPr>
          <w:rFonts w:ascii="Times New Roman"/>
          <w:b w:val="false"/>
          <w:i w:val="false"/>
          <w:color w:val="000000"/>
          <w:sz w:val="28"/>
        </w:rPr>
        <w:t>
      тізбесін Қазақстан Республикасының Үкіметі айқындайтын қорғаныс кешені, атом энергетикасы, көлік және байланыс объектілерінің, өңірлердің тыныс-тіршілігін қамтамасыз ету объектілерінің және басқа да стратегиялық объектілердің қауіпсіздігін қамтамасыз ету жөніндегі шараларды әзірлеуге және жүзеге асыруға қатысу;</w:t>
      </w:r>
    </w:p>
    <w:bookmarkEnd w:id="271"/>
    <w:bookmarkStart w:name="z291" w:id="272"/>
    <w:p>
      <w:pPr>
        <w:spacing w:after="0"/>
        <w:ind w:left="0"/>
        <w:jc w:val="both"/>
      </w:pPr>
      <w:r>
        <w:rPr>
          <w:rFonts w:ascii="Times New Roman"/>
          <w:b w:val="false"/>
          <w:i w:val="false"/>
          <w:color w:val="000000"/>
          <w:sz w:val="28"/>
        </w:rPr>
        <w:t>
      Қазақстан Республикасының заңнамасына сәйкес Қазақстан Республикасының азаматтығына қабылдау мен Қазақстан Республикасының азаматтығынан шығуға, Қазақстан Республикасы азаматтарының шетелге баруына, шетелдіктер мен азаматтығы жоқ адамдардың Қазақстан Республикасының аумағына келуіне және оның шегінен тыс жерлерге кетуіне, сондай-ақ олардың Республика аумағында болу режиміне қатысты мәселелерді шешуге қатысу;</w:t>
      </w:r>
    </w:p>
    <w:bookmarkEnd w:id="272"/>
    <w:bookmarkStart w:name="z292" w:id="273"/>
    <w:p>
      <w:pPr>
        <w:spacing w:after="0"/>
        <w:ind w:left="0"/>
        <w:jc w:val="both"/>
      </w:pPr>
      <w:r>
        <w:rPr>
          <w:rFonts w:ascii="Times New Roman"/>
          <w:b w:val="false"/>
          <w:i w:val="false"/>
          <w:color w:val="000000"/>
          <w:sz w:val="28"/>
        </w:rPr>
        <w:t>
      Қостанай облысының аумағында шет мемлекеттер өкілдіктерінің және халықаралық ұйымдардың қауіпсіздігін қамтамасыз ету бойынша басқа құзыретті органдармен өзара іс-қимыл жасай отырып шаралар қабылдау;</w:t>
      </w:r>
    </w:p>
    <w:bookmarkEnd w:id="273"/>
    <w:bookmarkStart w:name="z293" w:id="274"/>
    <w:p>
      <w:pPr>
        <w:spacing w:after="0"/>
        <w:ind w:left="0"/>
        <w:jc w:val="both"/>
      </w:pPr>
      <w:r>
        <w:rPr>
          <w:rFonts w:ascii="Times New Roman"/>
          <w:b w:val="false"/>
          <w:i w:val="false"/>
          <w:color w:val="000000"/>
          <w:sz w:val="28"/>
        </w:rPr>
        <w:t>
      Қазақстан Республикасы Президентінің нұсқауы бойынша басқа мемлекеттік органдармен бірлесіп, шет елдердің мемлекет, үкімет басшылары және халықаралық ұйымдардың басшылары Қазақстан Республикасында болған кезеңінде олардың, сондай-ақ ел аумағында өткізілетін маңызды қоғамдық-саяси іс-шаралардың қауіпсіздігін қамтамасыз етуге қатысу;</w:t>
      </w:r>
    </w:p>
    <w:bookmarkEnd w:id="274"/>
    <w:bookmarkStart w:name="z294" w:id="275"/>
    <w:p>
      <w:pPr>
        <w:spacing w:after="0"/>
        <w:ind w:left="0"/>
        <w:jc w:val="both"/>
      </w:pPr>
      <w:r>
        <w:rPr>
          <w:rFonts w:ascii="Times New Roman"/>
          <w:b w:val="false"/>
          <w:i w:val="false"/>
          <w:color w:val="000000"/>
          <w:sz w:val="28"/>
        </w:rPr>
        <w:t>
      Қазақстан Республикасы Президентінің және Қазақстан Республикасының Тұңғыш Президенті – Елбасының қауіпсіздігін қамтамасыз етуге қатысу;</w:t>
      </w:r>
    </w:p>
    <w:bookmarkEnd w:id="275"/>
    <w:bookmarkStart w:name="z295" w:id="276"/>
    <w:p>
      <w:pPr>
        <w:spacing w:after="0"/>
        <w:ind w:left="0"/>
        <w:jc w:val="both"/>
      </w:pPr>
      <w:r>
        <w:rPr>
          <w:rFonts w:ascii="Times New Roman"/>
          <w:b w:val="false"/>
          <w:i w:val="false"/>
          <w:color w:val="000000"/>
          <w:sz w:val="28"/>
        </w:rPr>
        <w:t>
      Департаментке жүктелген міндеттерді іске асыру мақсатында ақпараттық-талдау жұмысын жүргізу;</w:t>
      </w:r>
    </w:p>
    <w:bookmarkEnd w:id="276"/>
    <w:bookmarkStart w:name="z296" w:id="277"/>
    <w:p>
      <w:pPr>
        <w:spacing w:after="0"/>
        <w:ind w:left="0"/>
        <w:jc w:val="both"/>
      </w:pPr>
      <w:r>
        <w:rPr>
          <w:rFonts w:ascii="Times New Roman"/>
          <w:b w:val="false"/>
          <w:i w:val="false"/>
          <w:color w:val="000000"/>
          <w:sz w:val="28"/>
        </w:rPr>
        <w:t xml:space="preserve">
      жұмысы Қазақстан Республикасының қауіпсіздігіне қауіп төндіретін радиоэлектрондық құралдардан хабар таратушы берілетін радиосәулелерді анықтау; </w:t>
      </w:r>
    </w:p>
    <w:bookmarkEnd w:id="277"/>
    <w:bookmarkStart w:name="z297" w:id="278"/>
    <w:p>
      <w:pPr>
        <w:spacing w:after="0"/>
        <w:ind w:left="0"/>
        <w:jc w:val="both"/>
      </w:pPr>
      <w:r>
        <w:rPr>
          <w:rFonts w:ascii="Times New Roman"/>
          <w:b w:val="false"/>
          <w:i w:val="false"/>
          <w:color w:val="000000"/>
          <w:sz w:val="28"/>
        </w:rPr>
        <w:t>
      жеке қауіпсіздікті қамтамасыз ету бойынша, оның ішінде ұлттық қауіпсіздік органдарының мемлекеттік құпияларды құрайтын мәліметтеріне техникалық енуді болдырмау бойынша шараларды жүзеге асыру;</w:t>
      </w:r>
    </w:p>
    <w:bookmarkEnd w:id="278"/>
    <w:bookmarkStart w:name="z298" w:id="279"/>
    <w:p>
      <w:pPr>
        <w:spacing w:after="0"/>
        <w:ind w:left="0"/>
        <w:jc w:val="both"/>
      </w:pPr>
      <w:r>
        <w:rPr>
          <w:rFonts w:ascii="Times New Roman"/>
          <w:b w:val="false"/>
          <w:i w:val="false"/>
          <w:color w:val="000000"/>
          <w:sz w:val="28"/>
        </w:rPr>
        <w:t>
      ҰҚК Төрағасының немесе ол уәкілеттік берген лауазымды адамның жедел-қызметтік жұмыс материалдарына жария сипат берілгенге дейін оларға қолжетімділікті шектеуді қамтамасыз ететін өкімдік қызметі арқылы барлау, қарсы барлау, жедел-іздестіру қызметін жүргізу, осы қызметтің нәтижелерін көрсететін материалдарды іске асыру кезінде астыртын әрекет етуді қамтамасыз ету, сондай-ақ ақпарат көздерін құпиясыздандыруға жол бермеу жөнінде қажетті шаралар қабылдау;</w:t>
      </w:r>
    </w:p>
    <w:bookmarkEnd w:id="279"/>
    <w:bookmarkStart w:name="z299" w:id="280"/>
    <w:p>
      <w:pPr>
        <w:spacing w:after="0"/>
        <w:ind w:left="0"/>
        <w:jc w:val="both"/>
      </w:pPr>
      <w:r>
        <w:rPr>
          <w:rFonts w:ascii="Times New Roman"/>
          <w:b w:val="false"/>
          <w:i w:val="false"/>
          <w:color w:val="000000"/>
          <w:sz w:val="28"/>
        </w:rPr>
        <w:t>
      Департамент жеке құрамының жұмылдыру дайындығын қамтамасыз ету;</w:t>
      </w:r>
    </w:p>
    <w:bookmarkEnd w:id="280"/>
    <w:bookmarkStart w:name="z300" w:id="281"/>
    <w:p>
      <w:pPr>
        <w:spacing w:after="0"/>
        <w:ind w:left="0"/>
        <w:jc w:val="both"/>
      </w:pPr>
      <w:r>
        <w:rPr>
          <w:rFonts w:ascii="Times New Roman"/>
          <w:b w:val="false"/>
          <w:i w:val="false"/>
          <w:color w:val="000000"/>
          <w:sz w:val="28"/>
        </w:rPr>
        <w:t>
      мемлекеттік қызметке кіретін және мемлекеттік қызметте тұрған, сондай-ақ Қазақстан Республикасының Ұлттық Банкі мен оның ведомстволары қызметшісінің, қаржы нарығы мен қаржы ұйымдарын реттеу, бақылау және қадағалау жөніндегі уәкілетті орган қызметшісінің лауазымына орналасуға үміткер Қазақстан Республикасының азаматтарына Қазақстан Республикасының заңнамасында белгіленген шекте және тәртіппен міндетті арнайы тексеру жүргізу;</w:t>
      </w:r>
    </w:p>
    <w:bookmarkEnd w:id="281"/>
    <w:bookmarkStart w:name="z301" w:id="282"/>
    <w:p>
      <w:pPr>
        <w:spacing w:after="0"/>
        <w:ind w:left="0"/>
        <w:jc w:val="both"/>
      </w:pPr>
      <w:r>
        <w:rPr>
          <w:rFonts w:ascii="Times New Roman"/>
          <w:b w:val="false"/>
          <w:i w:val="false"/>
          <w:color w:val="000000"/>
          <w:sz w:val="28"/>
        </w:rPr>
        <w:t>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w:t>
      </w:r>
    </w:p>
    <w:bookmarkEnd w:id="282"/>
    <w:bookmarkStart w:name="z302" w:id="283"/>
    <w:p>
      <w:pPr>
        <w:spacing w:after="0"/>
        <w:ind w:left="0"/>
        <w:jc w:val="both"/>
      </w:pPr>
      <w:r>
        <w:rPr>
          <w:rFonts w:ascii="Times New Roman"/>
          <w:b w:val="false"/>
          <w:i w:val="false"/>
          <w:color w:val="000000"/>
          <w:sz w:val="28"/>
        </w:rPr>
        <w:t>
      прокурордың қадағалау функцияларын жүзеге асыруға байланысты жазбаша талаптарын орындау;</w:t>
      </w:r>
    </w:p>
    <w:bookmarkEnd w:id="283"/>
    <w:bookmarkStart w:name="z303" w:id="284"/>
    <w:p>
      <w:pPr>
        <w:spacing w:after="0"/>
        <w:ind w:left="0"/>
        <w:jc w:val="both"/>
      </w:pPr>
      <w:r>
        <w:rPr>
          <w:rFonts w:ascii="Times New Roman"/>
          <w:b w:val="false"/>
          <w:i w:val="false"/>
          <w:color w:val="000000"/>
          <w:sz w:val="28"/>
        </w:rPr>
        <w:t>
      қаржылық мониторинг жөніндегі уәкілетті органның сұрау салу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өзінің ақпараттық жүйелерінен мәліметтер беру;</w:t>
      </w:r>
    </w:p>
    <w:bookmarkEnd w:id="284"/>
    <w:bookmarkStart w:name="z304" w:id="285"/>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және мерзімдерде жеке және заңды тұлғалардың өтініштерін қабылдау және қарау;</w:t>
      </w:r>
    </w:p>
    <w:bookmarkEnd w:id="285"/>
    <w:bookmarkStart w:name="z305" w:id="286"/>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ҰҚК Төрағасының актілерінде көзделген өзге де өкілеттіктерді жүзеге асыру.</w:t>
      </w:r>
    </w:p>
    <w:bookmarkEnd w:id="286"/>
    <w:bookmarkStart w:name="z306" w:id="287"/>
    <w:p>
      <w:pPr>
        <w:spacing w:after="0"/>
        <w:ind w:left="0"/>
        <w:jc w:val="both"/>
      </w:pPr>
      <w:r>
        <w:rPr>
          <w:rFonts w:ascii="Times New Roman"/>
          <w:b w:val="false"/>
          <w:i w:val="false"/>
          <w:color w:val="000000"/>
          <w:sz w:val="28"/>
        </w:rPr>
        <w:t>
      15. Функциялары:</w:t>
      </w:r>
    </w:p>
    <w:bookmarkEnd w:id="287"/>
    <w:bookmarkStart w:name="z307" w:id="288"/>
    <w:p>
      <w:pPr>
        <w:spacing w:after="0"/>
        <w:ind w:left="0"/>
        <w:jc w:val="both"/>
      </w:pPr>
      <w:r>
        <w:rPr>
          <w:rFonts w:ascii="Times New Roman"/>
          <w:b w:val="false"/>
          <w:i w:val="false"/>
          <w:color w:val="000000"/>
          <w:sz w:val="28"/>
        </w:rPr>
        <w:t>
      1) Департаментте мемлекеттік құпияларды құрайтын мәліметтердің қорғалуын ұйымдастыру және қамтамасыз ету;</w:t>
      </w:r>
    </w:p>
    <w:bookmarkEnd w:id="288"/>
    <w:bookmarkStart w:name="z308" w:id="289"/>
    <w:p>
      <w:pPr>
        <w:spacing w:after="0"/>
        <w:ind w:left="0"/>
        <w:jc w:val="both"/>
      </w:pPr>
      <w:r>
        <w:rPr>
          <w:rFonts w:ascii="Times New Roman"/>
          <w:b w:val="false"/>
          <w:i w:val="false"/>
          <w:color w:val="000000"/>
          <w:sz w:val="28"/>
        </w:rPr>
        <w:t>
      2) ҰҚК басшылығының келісімімен және өз өкілеттігі шегінде Қазақстан Республикасының халықаралық шарттарына сәйкес халықаралық, мемлекетаралық және өзге де ұйымдардың жұмысына қатысу, ұлттық қауіпсіздік органдарының құзыретіне жататын қызмет салаларында шет мемлекеттердің арнаулы қызметтерімен, құқық қорғау органдарымен, үкіметтік және арнайы байланыс органдарымен, халықаралық қауіпсіздік құрылымдарымен және құқық қорғау ұйымдарымен өзара іс-қимылды және халықаралық ынтымақтастықты қамтамасыз ету;</w:t>
      </w:r>
    </w:p>
    <w:bookmarkEnd w:id="289"/>
    <w:bookmarkStart w:name="z309" w:id="290"/>
    <w:p>
      <w:pPr>
        <w:spacing w:after="0"/>
        <w:ind w:left="0"/>
        <w:jc w:val="both"/>
      </w:pPr>
      <w:r>
        <w:rPr>
          <w:rFonts w:ascii="Times New Roman"/>
          <w:b w:val="false"/>
          <w:i w:val="false"/>
          <w:color w:val="000000"/>
          <w:sz w:val="28"/>
        </w:rPr>
        <w:t>
      3) Қазақстан Республикасының мемлекеттік органдары мен ұйымдарын Қазақстан Республикасының ұлттық қауіпсіздігін қамтамасыз ету саласында шешімдер қабылдауға қажетті ақпаратпен қамтамасыз ету;</w:t>
      </w:r>
    </w:p>
    <w:bookmarkEnd w:id="290"/>
    <w:bookmarkStart w:name="z310" w:id="291"/>
    <w:p>
      <w:pPr>
        <w:spacing w:after="0"/>
        <w:ind w:left="0"/>
        <w:jc w:val="both"/>
      </w:pPr>
      <w:r>
        <w:rPr>
          <w:rFonts w:ascii="Times New Roman"/>
          <w:b w:val="false"/>
          <w:i w:val="false"/>
          <w:color w:val="000000"/>
          <w:sz w:val="28"/>
        </w:rPr>
        <w:t>
      4) терроризмге және экстремизмге, Қазақстан Республикасының конституциялық құрылысын күштеп өзгертуге, тұтастығын бұзуға және қауіпсіздігін нұқсан келтіруге бағытталған өзге де іс-әрекетке қарсы іс-қимыл жөніндегі шараларды әзірлеу және іске асыру, мемлекеттік органдардың терроризмге және экстремизмге қарсы іс-қимыл салаларындағы қызметін үйлестіруді жүзеге асыру, Қостанай облысының аумағында терроризмге қарсы операциялар жүргізуді ұйымдастыру;</w:t>
      </w:r>
    </w:p>
    <w:bookmarkEnd w:id="291"/>
    <w:bookmarkStart w:name="z311" w:id="292"/>
    <w:p>
      <w:pPr>
        <w:spacing w:after="0"/>
        <w:ind w:left="0"/>
        <w:jc w:val="both"/>
      </w:pPr>
      <w:r>
        <w:rPr>
          <w:rFonts w:ascii="Times New Roman"/>
          <w:b w:val="false"/>
          <w:i w:val="false"/>
          <w:color w:val="000000"/>
          <w:sz w:val="28"/>
        </w:rPr>
        <w:t>
      5) террористік тұрғыдан осал объектілердің басшыларын террористік қатерлердің сипаты мен ерекшелігі туралы хабардар ету, терроризмге қарсы іс-қимыл мен терроризмге қарсы қорғау жөніндегі ұсынымдарды әзірлеу, террористік тұрғыдан осал объектілерде терроризмге қарсы практикалық оқу-жаттығулар, жаттығулар мен эксперименттер өткізу арқылы олардың терроризмге қарсы қорғалу деңгейін арттыру;</w:t>
      </w:r>
    </w:p>
    <w:bookmarkEnd w:id="292"/>
    <w:bookmarkStart w:name="z312" w:id="293"/>
    <w:p>
      <w:pPr>
        <w:spacing w:after="0"/>
        <w:ind w:left="0"/>
        <w:jc w:val="both"/>
      </w:pPr>
      <w:r>
        <w:rPr>
          <w:rFonts w:ascii="Times New Roman"/>
          <w:b w:val="false"/>
          <w:i w:val="false"/>
          <w:color w:val="000000"/>
          <w:sz w:val="28"/>
        </w:rPr>
        <w:t>
      6) мемлекеттік органдар мен жергілікті өзін-өзі басқару органдарының қауіпсіздік жүйелерін жетілдіру және террористік қатерлерді бейтараптандыруға әзірлік жөніндегі шаралар кешенін іске асыруын бақылауды жүзеге асыру;</w:t>
      </w:r>
    </w:p>
    <w:bookmarkEnd w:id="293"/>
    <w:bookmarkStart w:name="z313" w:id="294"/>
    <w:p>
      <w:pPr>
        <w:spacing w:after="0"/>
        <w:ind w:left="0"/>
        <w:jc w:val="both"/>
      </w:pPr>
      <w:r>
        <w:rPr>
          <w:rFonts w:ascii="Times New Roman"/>
          <w:b w:val="false"/>
          <w:i w:val="false"/>
          <w:color w:val="000000"/>
          <w:sz w:val="28"/>
        </w:rPr>
        <w:t>
      7) Қазақстан Республикасының заңнамасында белгіленген тәртіппен қарсы барлау, жедел-іздестіру және барлау қызметін, сотқа дейінгі тергеп-тексеруді ұйымдастыру және тікелей жүзеге асыру;</w:t>
      </w:r>
    </w:p>
    <w:bookmarkEnd w:id="294"/>
    <w:bookmarkStart w:name="z314" w:id="295"/>
    <w:p>
      <w:pPr>
        <w:spacing w:after="0"/>
        <w:ind w:left="0"/>
        <w:jc w:val="both"/>
      </w:pPr>
      <w:r>
        <w:rPr>
          <w:rFonts w:ascii="Times New Roman"/>
          <w:b w:val="false"/>
          <w:i w:val="false"/>
          <w:color w:val="000000"/>
          <w:sz w:val="28"/>
        </w:rPr>
        <w:t>
      8) Қазақстан Республикасының арнаулы мемлекеттік және құқық қорғау органдарына, Қарулы Күштеріне, басқа да әскерлері мен әскери құралымдарына елдің қоғамдық қауіпсіздігін, заңдылығын, құқықтық тәртібін, қорғаныс қабілетін қамтамасыз етуде, олардың алдына қойылған өзге де міндеттерді шешуде көмек көрсету;</w:t>
      </w:r>
    </w:p>
    <w:bookmarkEnd w:id="295"/>
    <w:bookmarkStart w:name="z315" w:id="296"/>
    <w:p>
      <w:pPr>
        <w:spacing w:after="0"/>
        <w:ind w:left="0"/>
        <w:jc w:val="both"/>
      </w:pPr>
      <w:r>
        <w:rPr>
          <w:rFonts w:ascii="Times New Roman"/>
          <w:b w:val="false"/>
          <w:i w:val="false"/>
          <w:color w:val="000000"/>
          <w:sz w:val="28"/>
        </w:rPr>
        <w:t>
      9) мемлекеттік органдар мен ұйымдарға Қазақстан Республикасының ұлттық мүдделерін ілгерілетуде көмек көрсету;</w:t>
      </w:r>
    </w:p>
    <w:bookmarkEnd w:id="296"/>
    <w:bookmarkStart w:name="z316" w:id="297"/>
    <w:p>
      <w:pPr>
        <w:spacing w:after="0"/>
        <w:ind w:left="0"/>
        <w:jc w:val="both"/>
      </w:pPr>
      <w:r>
        <w:rPr>
          <w:rFonts w:ascii="Times New Roman"/>
          <w:b w:val="false"/>
          <w:i w:val="false"/>
          <w:color w:val="000000"/>
          <w:sz w:val="28"/>
        </w:rPr>
        <w:t>
      10) қарсыластың барлау-нұқсан келтіру акцияларын жүргізуіне жағдай жасайтын сыртқы және ішкі факторларды оқшаулау және бейтараптандыру бойынша, соның ішінде трансұлттық қылмыстық қоғамдастыққа, заңсыз көші-қонға, қару-жарақтардың, оқ-дәрілердің, жарылғыш және уландырғыш заттардың, есірткі, психотроптық заттардың, сол тектестер мен прекурсорлардың, ақпаратты жасырын алуға арналған арнайы техникалық құралдар мен электрондық құрылғылардың заңсыз айналымына қарсы іс-қимыл саласында уәкілетті органдармен бірге шараларды әзірлеуге және жүзеге асыруға қатысу;</w:t>
      </w:r>
    </w:p>
    <w:bookmarkEnd w:id="297"/>
    <w:bookmarkStart w:name="z317" w:id="298"/>
    <w:p>
      <w:pPr>
        <w:spacing w:after="0"/>
        <w:ind w:left="0"/>
        <w:jc w:val="both"/>
      </w:pPr>
      <w:r>
        <w:rPr>
          <w:rFonts w:ascii="Times New Roman"/>
          <w:b w:val="false"/>
          <w:i w:val="false"/>
          <w:color w:val="000000"/>
          <w:sz w:val="28"/>
        </w:rPr>
        <w:t>
      11) террористік қауіптілік деңгейін белгілеу, өзгерту немесе алып тастау және ол белгіленетін мерзім туралы, сондай-ақ шегінде ол белгіленетін аумақтың шекаралары, террористік тұрғыдан осал объектілер, террористік қауіпке ұшыраған көлік объектілері, оны жою бойынша құзыретті мемлекеттік органдар қолданатын шаралар, дағдарыстық жағдайлардағы азаматтық тұрғындардың әрекеттері туралы халықты құлақтандыру;</w:t>
      </w:r>
    </w:p>
    <w:bookmarkEnd w:id="298"/>
    <w:bookmarkStart w:name="z318" w:id="299"/>
    <w:p>
      <w:pPr>
        <w:spacing w:after="0"/>
        <w:ind w:left="0"/>
        <w:jc w:val="both"/>
      </w:pPr>
      <w:r>
        <w:rPr>
          <w:rFonts w:ascii="Times New Roman"/>
          <w:b w:val="false"/>
          <w:i w:val="false"/>
          <w:color w:val="000000"/>
          <w:sz w:val="28"/>
        </w:rPr>
        <w:t>
      12) ұлттық қауіпсіздік органдарының құзыретіне жататын мәселелер бойынша мемлекеттік органдармен, сондай-ақ өзге де ұйымдармен өзара іс-қимылды жүзеге асыру;</w:t>
      </w:r>
    </w:p>
    <w:bookmarkEnd w:id="299"/>
    <w:bookmarkStart w:name="z319" w:id="300"/>
    <w:p>
      <w:pPr>
        <w:spacing w:after="0"/>
        <w:ind w:left="0"/>
        <w:jc w:val="both"/>
      </w:pPr>
      <w:r>
        <w:rPr>
          <w:rFonts w:ascii="Times New Roman"/>
          <w:b w:val="false"/>
          <w:i w:val="false"/>
          <w:color w:val="000000"/>
          <w:sz w:val="28"/>
        </w:rPr>
        <w:t>
      13) мемлекеттік органдар мен ұйымдардағы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w:t>
      </w:r>
    </w:p>
    <w:bookmarkEnd w:id="300"/>
    <w:bookmarkStart w:name="z320" w:id="301"/>
    <w:p>
      <w:pPr>
        <w:spacing w:after="0"/>
        <w:ind w:left="0"/>
        <w:jc w:val="both"/>
      </w:pPr>
      <w:r>
        <w:rPr>
          <w:rFonts w:ascii="Times New Roman"/>
          <w:b w:val="false"/>
          <w:i w:val="false"/>
          <w:color w:val="000000"/>
          <w:sz w:val="28"/>
        </w:rPr>
        <w:t>
      14) мемлекеттік құпияларды құрайтын мәліметтерге рұқсаты ресімделетін (қайта ресімделетін) Қазақстан Республикасының азаматтарына арнайы тексеру жүргізу, сондай-ақ ұйымдарға мемлекеттік құпияларды құрайтын мәліметтерді пайдалануға, мемлекеттік құпияларды қорғау құралдарын жасауға, мемлекеттік құпияларды қорғау жөніндегі іс-шараларды жүргізуге және (немесе) қызметтерді көрсетуге байланысты қызметке рұқсаттар беру;</w:t>
      </w:r>
    </w:p>
    <w:bookmarkEnd w:id="301"/>
    <w:bookmarkStart w:name="z321" w:id="302"/>
    <w:p>
      <w:pPr>
        <w:spacing w:after="0"/>
        <w:ind w:left="0"/>
        <w:jc w:val="both"/>
      </w:pPr>
      <w:r>
        <w:rPr>
          <w:rFonts w:ascii="Times New Roman"/>
          <w:b w:val="false"/>
          <w:i w:val="false"/>
          <w:color w:val="000000"/>
          <w:sz w:val="28"/>
        </w:rPr>
        <w:t>
      15) мемлекеттік құпияларды құрайтын мәліметтерге қатысты техникалық барлауға қарсы іс-қимыл жөніндегі қызметті жүзеге асыру;</w:t>
      </w:r>
    </w:p>
    <w:bookmarkEnd w:id="302"/>
    <w:bookmarkStart w:name="z322" w:id="303"/>
    <w:p>
      <w:pPr>
        <w:spacing w:after="0"/>
        <w:ind w:left="0"/>
        <w:jc w:val="both"/>
      </w:pPr>
      <w:r>
        <w:rPr>
          <w:rFonts w:ascii="Times New Roman"/>
          <w:b w:val="false"/>
          <w:i w:val="false"/>
          <w:color w:val="000000"/>
          <w:sz w:val="28"/>
        </w:rPr>
        <w:t>
      16) Қостанай облысының аумағында терроризмге қарсы іс-қимыл саласындағы қызметтің жүзеге асырылуын бақылау;</w:t>
      </w:r>
    </w:p>
    <w:bookmarkEnd w:id="303"/>
    <w:bookmarkStart w:name="z323" w:id="304"/>
    <w:p>
      <w:pPr>
        <w:spacing w:after="0"/>
        <w:ind w:left="0"/>
        <w:jc w:val="both"/>
      </w:pPr>
      <w:r>
        <w:rPr>
          <w:rFonts w:ascii="Times New Roman"/>
          <w:b w:val="false"/>
          <w:i w:val="false"/>
          <w:color w:val="000000"/>
          <w:sz w:val="28"/>
        </w:rPr>
        <w:t>
      17) басқа құзыретті органдармен өзара іс-қимыл жасай отырып, Қостанай облысының аумағында шет мемлекеттердің өкілдіктері мен халықаралық ұйымдардың қауіпсіздігін қамтамасыз ету бойынша шаралар қабылдау;</w:t>
      </w:r>
    </w:p>
    <w:bookmarkEnd w:id="304"/>
    <w:bookmarkStart w:name="z324" w:id="305"/>
    <w:p>
      <w:pPr>
        <w:spacing w:after="0"/>
        <w:ind w:left="0"/>
        <w:jc w:val="both"/>
      </w:pPr>
      <w:r>
        <w:rPr>
          <w:rFonts w:ascii="Times New Roman"/>
          <w:b w:val="false"/>
          <w:i w:val="false"/>
          <w:color w:val="000000"/>
          <w:sz w:val="28"/>
        </w:rPr>
        <w:t>
      18) Қазақстан Республикасының заңнамасында белгіленген тәртіппен және шектерде мемлекеттік қызметке кіретін және мемлекеттік қызметте тұрған, сондай-ақ Қазақстан Республикасының Ұлттық Банкі қызметшісінің лауазымын атқаруға үміткер Қазақстан Республикасының азаматтарына міндетті арнайы тексеру жүргізуді ұйымдастыру;</w:t>
      </w:r>
    </w:p>
    <w:bookmarkEnd w:id="305"/>
    <w:bookmarkStart w:name="z325" w:id="306"/>
    <w:p>
      <w:pPr>
        <w:spacing w:after="0"/>
        <w:ind w:left="0"/>
        <w:jc w:val="both"/>
      </w:pPr>
      <w:r>
        <w:rPr>
          <w:rFonts w:ascii="Times New Roman"/>
          <w:b w:val="false"/>
          <w:i w:val="false"/>
          <w:color w:val="000000"/>
          <w:sz w:val="28"/>
        </w:rPr>
        <w:t>
      19)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жүргізуді ұйымдастыру;</w:t>
      </w:r>
    </w:p>
    <w:bookmarkEnd w:id="306"/>
    <w:bookmarkStart w:name="z326" w:id="307"/>
    <w:p>
      <w:pPr>
        <w:spacing w:after="0"/>
        <w:ind w:left="0"/>
        <w:jc w:val="both"/>
      </w:pPr>
      <w:r>
        <w:rPr>
          <w:rFonts w:ascii="Times New Roman"/>
          <w:b w:val="false"/>
          <w:i w:val="false"/>
          <w:color w:val="000000"/>
          <w:sz w:val="28"/>
        </w:rPr>
        <w:t>
      20) ұлттық қауіпсіздік органдарының қызметкерлерін, жұмыскерлерін, құпия көмекшілерін, мекемелерін, үй-жайлары мен көлік құралдарын, сондай-ақ олардың ведомстволық тиесілілігін, оның ішінде шет елдерде қорғауды және шифрлауды қамтамасыз ету жөніндегі шараларды іске асыру;</w:t>
      </w:r>
    </w:p>
    <w:bookmarkEnd w:id="307"/>
    <w:bookmarkStart w:name="z327" w:id="308"/>
    <w:p>
      <w:pPr>
        <w:spacing w:after="0"/>
        <w:ind w:left="0"/>
        <w:jc w:val="both"/>
      </w:pPr>
      <w:r>
        <w:rPr>
          <w:rFonts w:ascii="Times New Roman"/>
          <w:b w:val="false"/>
          <w:i w:val="false"/>
          <w:color w:val="000000"/>
          <w:sz w:val="28"/>
        </w:rPr>
        <w:t>
      21) жұмылдыру дайындығы жөніндегі іс-шараларды ұйымдастыру және жүргізу;</w:t>
      </w:r>
    </w:p>
    <w:bookmarkEnd w:id="308"/>
    <w:bookmarkStart w:name="z328" w:id="309"/>
    <w:p>
      <w:pPr>
        <w:spacing w:after="0"/>
        <w:ind w:left="0"/>
        <w:jc w:val="both"/>
      </w:pPr>
      <w:r>
        <w:rPr>
          <w:rFonts w:ascii="Times New Roman"/>
          <w:b w:val="false"/>
          <w:i w:val="false"/>
          <w:color w:val="000000"/>
          <w:sz w:val="28"/>
        </w:rPr>
        <w:t>
      22) қылмыстық процеске қатысатын адамдарды Қазақстан Республикасының мемлекеттік қорғау туралы заңнамасына сәйкес мемлекеттік қорғалуға жататын адамдардың қауіпсіздігін қамтамасыз ету;</w:t>
      </w:r>
    </w:p>
    <w:bookmarkEnd w:id="309"/>
    <w:bookmarkStart w:name="z329" w:id="310"/>
    <w:p>
      <w:pPr>
        <w:spacing w:after="0"/>
        <w:ind w:left="0"/>
        <w:jc w:val="both"/>
      </w:pPr>
      <w:r>
        <w:rPr>
          <w:rFonts w:ascii="Times New Roman"/>
          <w:b w:val="false"/>
          <w:i w:val="false"/>
          <w:color w:val="000000"/>
          <w:sz w:val="28"/>
        </w:rPr>
        <w:t>
      23) Қостанай облысының аумағында террористік қатерлерді талдауды және болжауды жүзеге асыру;</w:t>
      </w:r>
    </w:p>
    <w:bookmarkEnd w:id="310"/>
    <w:bookmarkStart w:name="z330" w:id="311"/>
    <w:p>
      <w:pPr>
        <w:spacing w:after="0"/>
        <w:ind w:left="0"/>
        <w:jc w:val="both"/>
      </w:pPr>
      <w:r>
        <w:rPr>
          <w:rFonts w:ascii="Times New Roman"/>
          <w:b w:val="false"/>
          <w:i w:val="false"/>
          <w:color w:val="000000"/>
          <w:sz w:val="28"/>
        </w:rPr>
        <w:t>
      24) Департаментті жауынгерлік, техникалық, материалдық, кадрлық, қаржылық, ғылыми, ақпараттық, құқықтық, әлеуметтік-тұрмыстық, әскери-медициналық (медициналық) және басқа да қамтамасыз ету түрлерін ұйымдастыру, оның ішінде қызметкерлер мен жұмыскерлерді тамақтандыру, ғимараттар мен құрылысжайларды күрделі салу және реконструкциялау, жөндеу, тұрғын үй және казармалық-тұрғын үй құрылысы, жөндеу;</w:t>
      </w:r>
    </w:p>
    <w:bookmarkEnd w:id="311"/>
    <w:bookmarkStart w:name="z331" w:id="312"/>
    <w:p>
      <w:pPr>
        <w:spacing w:after="0"/>
        <w:ind w:left="0"/>
        <w:jc w:val="both"/>
      </w:pPr>
      <w:r>
        <w:rPr>
          <w:rFonts w:ascii="Times New Roman"/>
          <w:b w:val="false"/>
          <w:i w:val="false"/>
          <w:color w:val="000000"/>
          <w:sz w:val="28"/>
        </w:rPr>
        <w:t>
      25) Департаментте архив ісін ұйымдастыру, осы мақсаттарда ақпараттық жүйелерді құру және пайдалану;</w:t>
      </w:r>
    </w:p>
    <w:bookmarkEnd w:id="312"/>
    <w:bookmarkStart w:name="z332" w:id="313"/>
    <w:p>
      <w:pPr>
        <w:spacing w:after="0"/>
        <w:ind w:left="0"/>
        <w:jc w:val="both"/>
      </w:pPr>
      <w:r>
        <w:rPr>
          <w:rFonts w:ascii="Times New Roman"/>
          <w:b w:val="false"/>
          <w:i w:val="false"/>
          <w:color w:val="000000"/>
          <w:sz w:val="28"/>
        </w:rPr>
        <w:t>
      26) психологиялық-әлеуметтанушылық және психологиялық-физиологиялық зерттеулер жүргізу;</w:t>
      </w:r>
    </w:p>
    <w:bookmarkEnd w:id="313"/>
    <w:bookmarkStart w:name="z333" w:id="314"/>
    <w:p>
      <w:pPr>
        <w:spacing w:after="0"/>
        <w:ind w:left="0"/>
        <w:jc w:val="both"/>
      </w:pPr>
      <w:r>
        <w:rPr>
          <w:rFonts w:ascii="Times New Roman"/>
          <w:b w:val="false"/>
          <w:i w:val="false"/>
          <w:color w:val="000000"/>
          <w:sz w:val="28"/>
        </w:rPr>
        <w:t>
      27) полиграфологиялық зерттеулер жүргізу және олардың нәтижелерін ұлттық қауіпсіздік органдарының ақпараттық жүйесінде есепке алуды жүзеге асыру;</w:t>
      </w:r>
    </w:p>
    <w:bookmarkEnd w:id="314"/>
    <w:bookmarkStart w:name="z334" w:id="315"/>
    <w:p>
      <w:pPr>
        <w:spacing w:after="0"/>
        <w:ind w:left="0"/>
        <w:jc w:val="both"/>
      </w:pPr>
      <w:r>
        <w:rPr>
          <w:rFonts w:ascii="Times New Roman"/>
          <w:b w:val="false"/>
          <w:i w:val="false"/>
          <w:color w:val="000000"/>
          <w:sz w:val="28"/>
        </w:rPr>
        <w:t>
      28) әскери-дәрігерлік сараптама, сондай-ақ наркологиялық тестілеу жүргізу;</w:t>
      </w:r>
    </w:p>
    <w:bookmarkEnd w:id="315"/>
    <w:bookmarkStart w:name="z335" w:id="316"/>
    <w:p>
      <w:pPr>
        <w:spacing w:after="0"/>
        <w:ind w:left="0"/>
        <w:jc w:val="both"/>
      </w:pPr>
      <w:r>
        <w:rPr>
          <w:rFonts w:ascii="Times New Roman"/>
          <w:b w:val="false"/>
          <w:i w:val="false"/>
          <w:color w:val="000000"/>
          <w:sz w:val="28"/>
        </w:rPr>
        <w:t xml:space="preserve">
      29)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қарау және әкімшілік жазаларды қолдану;</w:t>
      </w:r>
    </w:p>
    <w:bookmarkEnd w:id="316"/>
    <w:bookmarkStart w:name="z336" w:id="317"/>
    <w:p>
      <w:pPr>
        <w:spacing w:after="0"/>
        <w:ind w:left="0"/>
        <w:jc w:val="both"/>
      </w:pPr>
      <w:r>
        <w:rPr>
          <w:rFonts w:ascii="Times New Roman"/>
          <w:b w:val="false"/>
          <w:i w:val="false"/>
          <w:color w:val="000000"/>
          <w:sz w:val="28"/>
        </w:rPr>
        <w:t>
      30) өз құзыреті шегінде шекаралық қауіпсіздікті қамтамасыз етуге бағытталған барлау, қарсы барлау және жедел-іздестіру қызметін ұйымдастыру және қамтамасыз ету;</w:t>
      </w:r>
    </w:p>
    <w:bookmarkEnd w:id="317"/>
    <w:bookmarkStart w:name="z337" w:id="318"/>
    <w:p>
      <w:pPr>
        <w:spacing w:after="0"/>
        <w:ind w:left="0"/>
        <w:jc w:val="both"/>
      </w:pPr>
      <w:r>
        <w:rPr>
          <w:rFonts w:ascii="Times New Roman"/>
          <w:b w:val="false"/>
          <w:i w:val="false"/>
          <w:color w:val="000000"/>
          <w:sz w:val="28"/>
        </w:rPr>
        <w:t>
      31) азаматтарды әскери қызметке шақыруды жүргізу кезеңінде шақыру комиссияларының жұмысына қатысу;</w:t>
      </w:r>
    </w:p>
    <w:bookmarkEnd w:id="318"/>
    <w:bookmarkStart w:name="z338" w:id="319"/>
    <w:p>
      <w:pPr>
        <w:spacing w:after="0"/>
        <w:ind w:left="0"/>
        <w:jc w:val="both"/>
      </w:pPr>
      <w:r>
        <w:rPr>
          <w:rFonts w:ascii="Times New Roman"/>
          <w:b w:val="false"/>
          <w:i w:val="false"/>
          <w:color w:val="000000"/>
          <w:sz w:val="28"/>
        </w:rPr>
        <w:t>
      32) жергілікті әскери басқару органдары ұсынған жиынтық деректер негізінде ҰҚК Шекара қызметінің қажеттіліктері үшін әскерге шақыру контингентіне мониторингті және іріктеуді жүзеге асыру;</w:t>
      </w:r>
    </w:p>
    <w:bookmarkEnd w:id="319"/>
    <w:bookmarkStart w:name="z339" w:id="320"/>
    <w:p>
      <w:pPr>
        <w:spacing w:after="0"/>
        <w:ind w:left="0"/>
        <w:jc w:val="both"/>
      </w:pPr>
      <w:r>
        <w:rPr>
          <w:rFonts w:ascii="Times New Roman"/>
          <w:b w:val="false"/>
          <w:i w:val="false"/>
          <w:color w:val="000000"/>
          <w:sz w:val="28"/>
        </w:rPr>
        <w:t>
      33) шектес мемлекеттердің аумағынан Мемлекеттік шекара арқылы жаппай өтуден; Қазақстан Республикасының конституциялық құрылысын күштеп өзгертуге әрекеттенуден; терроризм актілерінен; билікті күштеп басып алуға немесе Қазақстан Республикасының Конституциясын бұза отырып, билікті күштеп ұстап тұруға бағытталған әрекеттерден; диверсиялардан; қарулы бүліктен туындаған әлеуметтік сипаттағы төтенше жағдайларды анықтау, олардың алдын алу және жолын кесу, сондай-ақ "Төтенше жағдайлар туралы" Қазақстан Республикасының Заңында көзделген өзге де әрекеттерді жүзеге асыру;</w:t>
      </w:r>
    </w:p>
    <w:bookmarkEnd w:id="320"/>
    <w:bookmarkStart w:name="z340" w:id="321"/>
    <w:p>
      <w:pPr>
        <w:spacing w:after="0"/>
        <w:ind w:left="0"/>
        <w:jc w:val="both"/>
      </w:pPr>
      <w:r>
        <w:rPr>
          <w:rFonts w:ascii="Times New Roman"/>
          <w:b w:val="false"/>
          <w:i w:val="false"/>
          <w:color w:val="000000"/>
          <w:sz w:val="28"/>
        </w:rPr>
        <w:t>
      34) Департаментте құқықтық тәртіпті қамтамасыз ету;</w:t>
      </w:r>
    </w:p>
    <w:bookmarkEnd w:id="321"/>
    <w:bookmarkStart w:name="z341" w:id="322"/>
    <w:p>
      <w:pPr>
        <w:spacing w:after="0"/>
        <w:ind w:left="0"/>
        <w:jc w:val="both"/>
      </w:pPr>
      <w:r>
        <w:rPr>
          <w:rFonts w:ascii="Times New Roman"/>
          <w:b w:val="false"/>
          <w:i w:val="false"/>
          <w:color w:val="000000"/>
          <w:sz w:val="28"/>
        </w:rPr>
        <w:t>
      35) Департаментте мемлекеттік тілдің қолданылу аясын дамыту және кеңейту жөніндегі жұмысты ұйымдастыру және жүзеге асыру;</w:t>
      </w:r>
    </w:p>
    <w:bookmarkEnd w:id="322"/>
    <w:bookmarkStart w:name="z342" w:id="323"/>
    <w:p>
      <w:pPr>
        <w:spacing w:after="0"/>
        <w:ind w:left="0"/>
        <w:jc w:val="both"/>
      </w:pPr>
      <w:r>
        <w:rPr>
          <w:rFonts w:ascii="Times New Roman"/>
          <w:b w:val="false"/>
          <w:i w:val="false"/>
          <w:color w:val="000000"/>
          <w:sz w:val="28"/>
        </w:rPr>
        <w:t>
      36) Қазақстан Республикасының ұлттық қауіпсіздігінің мүдделерін қозғайтын оқиғалар мен фактілер туралы ақпаратты уақтылы алу мақсатында мүдделі мемлекеттік органдардың кезекші қызметтерімен өзара іс-қимылды жүзеге асыру;</w:t>
      </w:r>
    </w:p>
    <w:bookmarkEnd w:id="323"/>
    <w:bookmarkStart w:name="z343" w:id="324"/>
    <w:p>
      <w:pPr>
        <w:spacing w:after="0"/>
        <w:ind w:left="0"/>
        <w:jc w:val="both"/>
      </w:pPr>
      <w:r>
        <w:rPr>
          <w:rFonts w:ascii="Times New Roman"/>
          <w:b w:val="false"/>
          <w:i w:val="false"/>
          <w:color w:val="000000"/>
          <w:sz w:val="28"/>
        </w:rPr>
        <w:t>
      37) ұлттық қауіпсіздік органдары жүргізетін қарсы барлау, жедел-іздестіру іс-шаралары мен тергеу әрекеттерін техникалық қамтамасыз етуді ұйымдастыру;</w:t>
      </w:r>
    </w:p>
    <w:bookmarkEnd w:id="324"/>
    <w:bookmarkStart w:name="z344" w:id="325"/>
    <w:p>
      <w:pPr>
        <w:spacing w:after="0"/>
        <w:ind w:left="0"/>
        <w:jc w:val="both"/>
      </w:pPr>
      <w:r>
        <w:rPr>
          <w:rFonts w:ascii="Times New Roman"/>
          <w:b w:val="false"/>
          <w:i w:val="false"/>
          <w:color w:val="000000"/>
          <w:sz w:val="28"/>
        </w:rPr>
        <w:t>
      38) мемлекеттік органдар мен ұйымдарда құпиялылық режимін қамтамасыз ету жөніндегі жұмысты үйлестіру және бақылау;</w:t>
      </w:r>
    </w:p>
    <w:bookmarkEnd w:id="325"/>
    <w:bookmarkStart w:name="z345" w:id="326"/>
    <w:p>
      <w:pPr>
        <w:spacing w:after="0"/>
        <w:ind w:left="0"/>
        <w:jc w:val="both"/>
      </w:pPr>
      <w:r>
        <w:rPr>
          <w:rFonts w:ascii="Times New Roman"/>
          <w:b w:val="false"/>
          <w:i w:val="false"/>
          <w:color w:val="000000"/>
          <w:sz w:val="28"/>
        </w:rPr>
        <w:t>
      39) мемлекеттік құпияларды қорғау жөніндегі құқықтық актілер мен әдістемелік ұсынымдарды әзірлеу және орындау мүддесінде мемлекеттік құпияларды қорғау органдарының қызметін үйлестіру және бақылау;</w:t>
      </w:r>
    </w:p>
    <w:bookmarkEnd w:id="326"/>
    <w:bookmarkStart w:name="z346" w:id="327"/>
    <w:p>
      <w:pPr>
        <w:spacing w:after="0"/>
        <w:ind w:left="0"/>
        <w:jc w:val="both"/>
      </w:pPr>
      <w:r>
        <w:rPr>
          <w:rFonts w:ascii="Times New Roman"/>
          <w:b w:val="false"/>
          <w:i w:val="false"/>
          <w:color w:val="000000"/>
          <w:sz w:val="28"/>
        </w:rPr>
        <w:t>
      40) Қостанай облысының аумағында мемлекеттік құпияларды қорғау жөніндегі құқықтық, әкімшілік, экономикалық, техникалық, бағдарламалық және криптографиялық шаралар жүйесінің орындалуын бақылау;</w:t>
      </w:r>
    </w:p>
    <w:bookmarkEnd w:id="327"/>
    <w:bookmarkStart w:name="z347" w:id="328"/>
    <w:p>
      <w:pPr>
        <w:spacing w:after="0"/>
        <w:ind w:left="0"/>
        <w:jc w:val="both"/>
      </w:pPr>
      <w:r>
        <w:rPr>
          <w:rFonts w:ascii="Times New Roman"/>
          <w:b w:val="false"/>
          <w:i w:val="false"/>
          <w:color w:val="000000"/>
          <w:sz w:val="28"/>
        </w:rPr>
        <w:t>
      41) киберкеңістікте мемлекеттің ақпаратын, коммуникацияларын және стратегиялық инфрақұрылым объектілерін киберқорғау жөніндегі іс-шараларды жүзеге асыру;</w:t>
      </w:r>
    </w:p>
    <w:bookmarkEnd w:id="328"/>
    <w:bookmarkStart w:name="z348" w:id="329"/>
    <w:p>
      <w:pPr>
        <w:spacing w:after="0"/>
        <w:ind w:left="0"/>
        <w:jc w:val="both"/>
      </w:pPr>
      <w:r>
        <w:rPr>
          <w:rFonts w:ascii="Times New Roman"/>
          <w:b w:val="false"/>
          <w:i w:val="false"/>
          <w:color w:val="000000"/>
          <w:sz w:val="28"/>
        </w:rPr>
        <w:t>
      42) мемлекеттік органдар мен ұйымдарға мемлекеттік құпияларды құрайтын мәліметтерді қорғау мәселелері бойынша практикалық және әдістемелік көмек көрсету;</w:t>
      </w:r>
    </w:p>
    <w:bookmarkEnd w:id="329"/>
    <w:bookmarkStart w:name="z349" w:id="330"/>
    <w:p>
      <w:pPr>
        <w:spacing w:after="0"/>
        <w:ind w:left="0"/>
        <w:jc w:val="both"/>
      </w:pPr>
      <w:r>
        <w:rPr>
          <w:rFonts w:ascii="Times New Roman"/>
          <w:b w:val="false"/>
          <w:i w:val="false"/>
          <w:color w:val="000000"/>
          <w:sz w:val="28"/>
        </w:rPr>
        <w:t>
      43) қарсы барлау, жедел-іздестіру қызметін жүзеге асыратын барлық органдардың міндеттерді шешу мүддесінде байланыс желісін пайдалануға байланысты қарсы барлау, арнаулы жедел-іздестіру іс-шараларын техникалық жүзеге асыру;</w:t>
      </w:r>
    </w:p>
    <w:bookmarkEnd w:id="330"/>
    <w:bookmarkStart w:name="z350" w:id="331"/>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331"/>
    <w:bookmarkStart w:name="z351" w:id="332"/>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332"/>
    <w:bookmarkStart w:name="z352" w:id="333"/>
    <w:p>
      <w:pPr>
        <w:spacing w:after="0"/>
        <w:ind w:left="0"/>
        <w:jc w:val="both"/>
      </w:pPr>
      <w:r>
        <w:rPr>
          <w:rFonts w:ascii="Times New Roman"/>
          <w:b w:val="false"/>
          <w:i w:val="false"/>
          <w:color w:val="000000"/>
          <w:sz w:val="28"/>
        </w:rPr>
        <w:t>
      16. Департаментке басшылықты оның бастығы жүзеге асырады, ол Департаментке жүктелген міндеттердің орындалуына және оның өз өкілеттіктерін жүзеге асыруына дербес жауапты болады.</w:t>
      </w:r>
    </w:p>
    <w:bookmarkEnd w:id="333"/>
    <w:bookmarkStart w:name="z353" w:id="334"/>
    <w:p>
      <w:pPr>
        <w:spacing w:after="0"/>
        <w:ind w:left="0"/>
        <w:jc w:val="both"/>
      </w:pPr>
      <w:r>
        <w:rPr>
          <w:rFonts w:ascii="Times New Roman"/>
          <w:b w:val="false"/>
          <w:i w:val="false"/>
          <w:color w:val="000000"/>
          <w:sz w:val="28"/>
        </w:rPr>
        <w:t>
      17. Департаменттің бастығы Қазақстан Республикасының заңнамасына сәйкес лауазымға тағайындалады және лауазымнан босатылады.</w:t>
      </w:r>
    </w:p>
    <w:bookmarkEnd w:id="334"/>
    <w:bookmarkStart w:name="z354" w:id="335"/>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335"/>
    <w:bookmarkStart w:name="z355" w:id="336"/>
    <w:p>
      <w:pPr>
        <w:spacing w:after="0"/>
        <w:ind w:left="0"/>
        <w:jc w:val="both"/>
      </w:pPr>
      <w:r>
        <w:rPr>
          <w:rFonts w:ascii="Times New Roman"/>
          <w:b w:val="false"/>
          <w:i w:val="false"/>
          <w:color w:val="000000"/>
          <w:sz w:val="28"/>
        </w:rPr>
        <w:t>
      19. Департамент бастығының өкілеттіктері:</w:t>
      </w:r>
    </w:p>
    <w:bookmarkEnd w:id="336"/>
    <w:bookmarkStart w:name="z356" w:id="337"/>
    <w:p>
      <w:pPr>
        <w:spacing w:after="0"/>
        <w:ind w:left="0"/>
        <w:jc w:val="both"/>
      </w:pPr>
      <w:r>
        <w:rPr>
          <w:rFonts w:ascii="Times New Roman"/>
          <w:b w:val="false"/>
          <w:i w:val="false"/>
          <w:color w:val="000000"/>
          <w:sz w:val="28"/>
        </w:rPr>
        <w:t>
      1) өз орынбасарларының өкілеттіктерін айқындайды;</w:t>
      </w:r>
    </w:p>
    <w:bookmarkEnd w:id="337"/>
    <w:bookmarkStart w:name="z357" w:id="338"/>
    <w:p>
      <w:pPr>
        <w:spacing w:after="0"/>
        <w:ind w:left="0"/>
        <w:jc w:val="both"/>
      </w:pPr>
      <w:r>
        <w:rPr>
          <w:rFonts w:ascii="Times New Roman"/>
          <w:b w:val="false"/>
          <w:i w:val="false"/>
          <w:color w:val="000000"/>
          <w:sz w:val="28"/>
        </w:rPr>
        <w:t>
      2) Департаменттің құрамына кіретін құрылымдық бөлімшелер басшыларының өкілеттігін айқындайды;</w:t>
      </w:r>
    </w:p>
    <w:bookmarkEnd w:id="338"/>
    <w:bookmarkStart w:name="z358" w:id="339"/>
    <w:p>
      <w:pPr>
        <w:spacing w:after="0"/>
        <w:ind w:left="0"/>
        <w:jc w:val="both"/>
      </w:pPr>
      <w:r>
        <w:rPr>
          <w:rFonts w:ascii="Times New Roman"/>
          <w:b w:val="false"/>
          <w:i w:val="false"/>
          <w:color w:val="000000"/>
          <w:sz w:val="28"/>
        </w:rPr>
        <w:t>
      3) Департамент қызметкерлері мен жұмыскерлерінің лауазымдық нұсқаулықтарын бекітеді;</w:t>
      </w:r>
    </w:p>
    <w:bookmarkEnd w:id="339"/>
    <w:bookmarkStart w:name="z359" w:id="340"/>
    <w:p>
      <w:pPr>
        <w:spacing w:after="0"/>
        <w:ind w:left="0"/>
        <w:jc w:val="both"/>
      </w:pPr>
      <w:r>
        <w:rPr>
          <w:rFonts w:ascii="Times New Roman"/>
          <w:b w:val="false"/>
          <w:i w:val="false"/>
          <w:color w:val="000000"/>
          <w:sz w:val="28"/>
        </w:rPr>
        <w:t>
      4) Қазақстан Республикасының нормативтік құқықтық және құқықтық актілеріне сәйкес өзге де өкілеттіктерді жүзеге асырады.</w:t>
      </w:r>
    </w:p>
    <w:bookmarkEnd w:id="340"/>
    <w:bookmarkStart w:name="z360" w:id="341"/>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қолданыстағы заңнамаға сәйкес оны алмастыратын адам жүзеге асырады.</w:t>
      </w:r>
    </w:p>
    <w:bookmarkEnd w:id="341"/>
    <w:bookmarkStart w:name="z361" w:id="342"/>
    <w:p>
      <w:pPr>
        <w:spacing w:after="0"/>
        <w:ind w:left="0"/>
        <w:jc w:val="both"/>
      </w:pPr>
      <w:r>
        <w:rPr>
          <w:rFonts w:ascii="Times New Roman"/>
          <w:b w:val="false"/>
          <w:i w:val="false"/>
          <w:color w:val="000000"/>
          <w:sz w:val="28"/>
        </w:rPr>
        <w:t>
      20. Департамент бастығы ҰҚК басшылығына Департаменттің құрылымы және штаты бойынша ұсыныстар ұсынады.</w:t>
      </w:r>
    </w:p>
    <w:bookmarkEnd w:id="342"/>
    <w:bookmarkStart w:name="z362" w:id="343"/>
    <w:p>
      <w:pPr>
        <w:spacing w:after="0"/>
        <w:ind w:left="0"/>
        <w:jc w:val="left"/>
      </w:pPr>
      <w:r>
        <w:rPr>
          <w:rFonts w:ascii="Times New Roman"/>
          <w:b/>
          <w:i w:val="false"/>
          <w:color w:val="000000"/>
        </w:rPr>
        <w:t xml:space="preserve"> 4-тарау. Департаменттің мүлкі</w:t>
      </w:r>
    </w:p>
    <w:bookmarkEnd w:id="343"/>
    <w:bookmarkStart w:name="z363" w:id="344"/>
    <w:p>
      <w:pPr>
        <w:spacing w:after="0"/>
        <w:ind w:left="0"/>
        <w:jc w:val="both"/>
      </w:pPr>
      <w:r>
        <w:rPr>
          <w:rFonts w:ascii="Times New Roman"/>
          <w:b w:val="false"/>
          <w:i w:val="false"/>
          <w:color w:val="000000"/>
          <w:sz w:val="28"/>
        </w:rPr>
        <w:t>
      21. Департамент заңнамада көзделген жағдайларда жедел басқару құқығында оқшауланған мүлікке ие бола алады.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44"/>
    <w:bookmarkStart w:name="z364" w:id="345"/>
    <w:p>
      <w:pPr>
        <w:spacing w:after="0"/>
        <w:ind w:left="0"/>
        <w:jc w:val="both"/>
      </w:pPr>
      <w:r>
        <w:rPr>
          <w:rFonts w:ascii="Times New Roman"/>
          <w:b w:val="false"/>
          <w:i w:val="false"/>
          <w:color w:val="000000"/>
          <w:sz w:val="28"/>
        </w:rPr>
        <w:t>
      22. Департаментке бекітіп берілген мүлік республикалық меншікке жатады.</w:t>
      </w:r>
    </w:p>
    <w:bookmarkEnd w:id="345"/>
    <w:bookmarkStart w:name="z365" w:id="346"/>
    <w:p>
      <w:pPr>
        <w:spacing w:after="0"/>
        <w:ind w:left="0"/>
        <w:jc w:val="both"/>
      </w:pPr>
      <w:r>
        <w:rPr>
          <w:rFonts w:ascii="Times New Roman"/>
          <w:b w:val="false"/>
          <w:i w:val="false"/>
          <w:color w:val="000000"/>
          <w:sz w:val="28"/>
        </w:rPr>
        <w:t>
      23. Егер заңнамада өзгеше белгіленбесе, Департаменттің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346"/>
    <w:bookmarkStart w:name="z366" w:id="347"/>
    <w:p>
      <w:pPr>
        <w:spacing w:after="0"/>
        <w:ind w:left="0"/>
        <w:jc w:val="left"/>
      </w:pPr>
      <w:r>
        <w:rPr>
          <w:rFonts w:ascii="Times New Roman"/>
          <w:b/>
          <w:i w:val="false"/>
          <w:color w:val="000000"/>
        </w:rPr>
        <w:t xml:space="preserve"> 5-тарау. Департаментті қайта ұйымдастыру және тарату</w:t>
      </w:r>
    </w:p>
    <w:bookmarkEnd w:id="347"/>
    <w:bookmarkStart w:name="z367" w:id="34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 xml:space="preserve"> 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 xml:space="preserve">2015 жылғы 27 шілдедегі </w:t>
            </w:r>
            <w:r>
              <w:br/>
            </w:r>
            <w:r>
              <w:rPr>
                <w:rFonts w:ascii="Times New Roman"/>
                <w:b w:val="false"/>
                <w:i w:val="false"/>
                <w:color w:val="000000"/>
                <w:sz w:val="20"/>
              </w:rPr>
              <w:t>№ 62 бұйрығымен бекітілген</w:t>
            </w:r>
          </w:p>
        </w:tc>
      </w:tr>
    </w:tbl>
    <w:bookmarkStart w:name="z369" w:id="349"/>
    <w:p>
      <w:pPr>
        <w:spacing w:after="0"/>
        <w:ind w:left="0"/>
        <w:jc w:val="left"/>
      </w:pPr>
      <w:r>
        <w:rPr>
          <w:rFonts w:ascii="Times New Roman"/>
          <w:b/>
          <w:i w:val="false"/>
          <w:color w:val="000000"/>
        </w:rPr>
        <w:t xml:space="preserve"> Қазақстан Республикасы Ұлттық қауіпсіздік комитетінің Солтүстік Қазақстан облысы бойынша департаменті туралы ереже</w:t>
      </w:r>
    </w:p>
    <w:bookmarkEnd w:id="349"/>
    <w:bookmarkStart w:name="z370" w:id="350"/>
    <w:p>
      <w:pPr>
        <w:spacing w:after="0"/>
        <w:ind w:left="0"/>
        <w:jc w:val="left"/>
      </w:pPr>
      <w:r>
        <w:rPr>
          <w:rFonts w:ascii="Times New Roman"/>
          <w:b/>
          <w:i w:val="false"/>
          <w:color w:val="000000"/>
        </w:rPr>
        <w:t xml:space="preserve"> 1-тарау. Жалпы ережелер</w:t>
      </w:r>
    </w:p>
    <w:bookmarkEnd w:id="350"/>
    <w:bookmarkStart w:name="z371" w:id="351"/>
    <w:p>
      <w:pPr>
        <w:spacing w:after="0"/>
        <w:ind w:left="0"/>
        <w:jc w:val="both"/>
      </w:pPr>
      <w:r>
        <w:rPr>
          <w:rFonts w:ascii="Times New Roman"/>
          <w:b w:val="false"/>
          <w:i w:val="false"/>
          <w:color w:val="000000"/>
          <w:sz w:val="28"/>
        </w:rPr>
        <w:t>
      1. Қазақстан Республикасы Ұлттық қауіпсіздік комитетінің Солтүстік Қазақстан облысы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мемлекеттік құпияларды қорғау салаларында басшылықты жүзеге асырады және Солтүстік Қазақстан облысының аумағында мемлекеттік құпияларды қорғау бойынша уәкілетті орган болып табылады.</w:t>
      </w:r>
    </w:p>
    <w:bookmarkEnd w:id="351"/>
    <w:bookmarkStart w:name="z372" w:id="35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актілеріне, ҰҚК Төрағасының бұйрықтарына, өзге де нормативтік құқықтық актілерге, сондай-ақ осы Ережеге сәйкес жүзеге асырады.</w:t>
      </w:r>
    </w:p>
    <w:bookmarkEnd w:id="352"/>
    <w:bookmarkStart w:name="z373" w:id="353"/>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нысандағы заңды тұлғасы болып табылады, нақты және шартты атаулары, мөрлері және қазақ тілінде жазылған өзінің атауымен мөртабандары, белгіленген үлгідегі бланкілері, Қазақстан Республикасының заңнамасына сәйкес қазынашылық органдарында шоттары болады.</w:t>
      </w:r>
    </w:p>
    <w:bookmarkEnd w:id="353"/>
    <w:bookmarkStart w:name="z374" w:id="35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54"/>
    <w:bookmarkStart w:name="z375" w:id="355"/>
    <w:p>
      <w:pPr>
        <w:spacing w:after="0"/>
        <w:ind w:left="0"/>
        <w:jc w:val="both"/>
      </w:pPr>
      <w:r>
        <w:rPr>
          <w:rFonts w:ascii="Times New Roman"/>
          <w:b w:val="false"/>
          <w:i w:val="false"/>
          <w:color w:val="000000"/>
          <w:sz w:val="28"/>
        </w:rPr>
        <w:t>
      5. Департаменттің, егер оған Қазақстан Республикасының заңнамаға сәйкес уәкілеттік берілген болса, мемлекеттің атынан азаматтық-құқықтық қатынастардың тарабы болуға құқығы бар.</w:t>
      </w:r>
    </w:p>
    <w:bookmarkEnd w:id="355"/>
    <w:bookmarkStart w:name="z376" w:id="356"/>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356"/>
    <w:bookmarkStart w:name="z377" w:id="357"/>
    <w:p>
      <w:pPr>
        <w:spacing w:after="0"/>
        <w:ind w:left="0"/>
        <w:jc w:val="both"/>
      </w:pPr>
      <w:r>
        <w:rPr>
          <w:rFonts w:ascii="Times New Roman"/>
          <w:b w:val="false"/>
          <w:i w:val="false"/>
          <w:color w:val="000000"/>
          <w:sz w:val="28"/>
        </w:rPr>
        <w:t>
      7. Департаменттің құрылымы мен штаттық санының лимитін Қазақстан Республикасының заңнамасына сәйкес ҰҚК Төрағасы бекітеді.</w:t>
      </w:r>
    </w:p>
    <w:bookmarkEnd w:id="357"/>
    <w:bookmarkStart w:name="z378" w:id="358"/>
    <w:p>
      <w:pPr>
        <w:spacing w:after="0"/>
        <w:ind w:left="0"/>
        <w:jc w:val="both"/>
      </w:pPr>
      <w:r>
        <w:rPr>
          <w:rFonts w:ascii="Times New Roman"/>
          <w:b w:val="false"/>
          <w:i w:val="false"/>
          <w:color w:val="000000"/>
          <w:sz w:val="28"/>
        </w:rPr>
        <w:t>
      Департамент оның құрылымын құрайтын басқармалардан, бөлімдерден, бөлімшелерден, топтардан тұрады. Оның құрамына мынадай оқшауланған құрылымдық бөлімшелер кіреді:</w:t>
      </w:r>
    </w:p>
    <w:bookmarkEnd w:id="358"/>
    <w:bookmarkStart w:name="z379" w:id="359"/>
    <w:p>
      <w:pPr>
        <w:spacing w:after="0"/>
        <w:ind w:left="0"/>
        <w:jc w:val="both"/>
      </w:pPr>
      <w:r>
        <w:rPr>
          <w:rFonts w:ascii="Times New Roman"/>
          <w:b w:val="false"/>
          <w:i w:val="false"/>
          <w:color w:val="000000"/>
          <w:sz w:val="28"/>
        </w:rPr>
        <w:t>
      1) Айыртау аудандық бөлімі. Қызмет көрсету аймағы – Айыртау, Ғ.Мүсірепов және Тайынша аудандары;</w:t>
      </w:r>
    </w:p>
    <w:bookmarkEnd w:id="359"/>
    <w:bookmarkStart w:name="z380" w:id="360"/>
    <w:p>
      <w:pPr>
        <w:spacing w:after="0"/>
        <w:ind w:left="0"/>
        <w:jc w:val="both"/>
      </w:pPr>
      <w:r>
        <w:rPr>
          <w:rFonts w:ascii="Times New Roman"/>
          <w:b w:val="false"/>
          <w:i w:val="false"/>
          <w:color w:val="000000"/>
          <w:sz w:val="28"/>
        </w:rPr>
        <w:t>
      2) Ақжар аудандық бөлімшесі. Қызмет көрсету аймағы – Ақжар және Уәлиханов аудандары;</w:t>
      </w:r>
    </w:p>
    <w:bookmarkEnd w:id="360"/>
    <w:bookmarkStart w:name="z381" w:id="361"/>
    <w:p>
      <w:pPr>
        <w:spacing w:after="0"/>
        <w:ind w:left="0"/>
        <w:jc w:val="both"/>
      </w:pPr>
      <w:r>
        <w:rPr>
          <w:rFonts w:ascii="Times New Roman"/>
          <w:b w:val="false"/>
          <w:i w:val="false"/>
          <w:color w:val="000000"/>
          <w:sz w:val="28"/>
        </w:rPr>
        <w:t>
      3) Жамбыл аудандық бөлімшесі. Қызмет көрсету аймағы – Жамбыл, Тимирязев және Шал ақын аудандары;</w:t>
      </w:r>
    </w:p>
    <w:bookmarkEnd w:id="361"/>
    <w:bookmarkStart w:name="z382" w:id="362"/>
    <w:p>
      <w:pPr>
        <w:spacing w:after="0"/>
        <w:ind w:left="0"/>
        <w:jc w:val="both"/>
      </w:pPr>
      <w:r>
        <w:rPr>
          <w:rFonts w:ascii="Times New Roman"/>
          <w:b w:val="false"/>
          <w:i w:val="false"/>
          <w:color w:val="000000"/>
          <w:sz w:val="28"/>
        </w:rPr>
        <w:t>
      4) Мамлют аудандық бөлімшесі. Қызмет көрсету аймағы – Мамлют, Қызылжар және Есіл аудандары;</w:t>
      </w:r>
    </w:p>
    <w:bookmarkEnd w:id="362"/>
    <w:bookmarkStart w:name="z383" w:id="363"/>
    <w:p>
      <w:pPr>
        <w:spacing w:after="0"/>
        <w:ind w:left="0"/>
        <w:jc w:val="both"/>
      </w:pPr>
      <w:r>
        <w:rPr>
          <w:rFonts w:ascii="Times New Roman"/>
          <w:b w:val="false"/>
          <w:i w:val="false"/>
          <w:color w:val="000000"/>
          <w:sz w:val="28"/>
        </w:rPr>
        <w:t>
      5) М.Жұмабаев аудандық бөлімшесі. Қызмет көрсету аймағы – М.Жұмабаев және Аққайың аудандары.</w:t>
      </w:r>
    </w:p>
    <w:bookmarkEnd w:id="363"/>
    <w:bookmarkStart w:name="z384" w:id="364"/>
    <w:p>
      <w:pPr>
        <w:spacing w:after="0"/>
        <w:ind w:left="0"/>
        <w:jc w:val="both"/>
      </w:pPr>
      <w:r>
        <w:rPr>
          <w:rFonts w:ascii="Times New Roman"/>
          <w:b w:val="false"/>
          <w:i w:val="false"/>
          <w:color w:val="000000"/>
          <w:sz w:val="28"/>
        </w:rPr>
        <w:t>
      8. Заңды тұлғаның орналасқан жері: 150000, Қазақстан Республикасы, Петропавл қаласы, К.Сүтішев көшесі, 54.</w:t>
      </w:r>
    </w:p>
    <w:bookmarkEnd w:id="364"/>
    <w:bookmarkStart w:name="z385" w:id="365"/>
    <w:p>
      <w:pPr>
        <w:spacing w:after="0"/>
        <w:ind w:left="0"/>
        <w:jc w:val="both"/>
      </w:pPr>
      <w:r>
        <w:rPr>
          <w:rFonts w:ascii="Times New Roman"/>
          <w:b w:val="false"/>
          <w:i w:val="false"/>
          <w:color w:val="000000"/>
          <w:sz w:val="28"/>
        </w:rPr>
        <w:t>
      9. Мемлекеттік органның толық атауы – "Қазақстан Республикасы Ұлттық қауіпсіздік комитетінің Солтүстік Қазақстан облысы бойынша департаменті" республикалық мемлекеттік мекемесі.</w:t>
      </w:r>
    </w:p>
    <w:bookmarkEnd w:id="365"/>
    <w:bookmarkStart w:name="z386" w:id="36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66"/>
    <w:bookmarkStart w:name="z387" w:id="36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67"/>
    <w:bookmarkStart w:name="z388" w:id="368"/>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368"/>
    <w:bookmarkStart w:name="z389" w:id="369"/>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бюджетке жіберіледі. </w:t>
      </w:r>
    </w:p>
    <w:bookmarkEnd w:id="369"/>
    <w:bookmarkStart w:name="z390" w:id="370"/>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370"/>
    <w:bookmarkStart w:name="z391" w:id="371"/>
    <w:p>
      <w:pPr>
        <w:spacing w:after="0"/>
        <w:ind w:left="0"/>
        <w:jc w:val="both"/>
      </w:pPr>
      <w:r>
        <w:rPr>
          <w:rFonts w:ascii="Times New Roman"/>
          <w:b w:val="false"/>
          <w:i w:val="false"/>
          <w:color w:val="000000"/>
          <w:sz w:val="28"/>
        </w:rPr>
        <w:t>
      13. Мақсаттары:</w:t>
      </w:r>
    </w:p>
    <w:bookmarkEnd w:id="371"/>
    <w:bookmarkStart w:name="z392" w:id="372"/>
    <w:p>
      <w:pPr>
        <w:spacing w:after="0"/>
        <w:ind w:left="0"/>
        <w:jc w:val="both"/>
      </w:pPr>
      <w:r>
        <w:rPr>
          <w:rFonts w:ascii="Times New Roman"/>
          <w:b w:val="false"/>
          <w:i w:val="false"/>
          <w:color w:val="000000"/>
          <w:sz w:val="28"/>
        </w:rPr>
        <w:t>
      1) жеке адамның, қоғам мен мемлекеттің қауіпсіздігін қамтамасыз ету саласындағы мемлекеттік саясатты іске асыруға қатысу;</w:t>
      </w:r>
    </w:p>
    <w:bookmarkEnd w:id="372"/>
    <w:bookmarkStart w:name="z393" w:id="373"/>
    <w:p>
      <w:pPr>
        <w:spacing w:after="0"/>
        <w:ind w:left="0"/>
        <w:jc w:val="both"/>
      </w:pPr>
      <w:r>
        <w:rPr>
          <w:rFonts w:ascii="Times New Roman"/>
          <w:b w:val="false"/>
          <w:i w:val="false"/>
          <w:color w:val="000000"/>
          <w:sz w:val="28"/>
        </w:rPr>
        <w:t xml:space="preserve">
      2)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ақпараттарына қол жеткізу;</w:t>
      </w:r>
    </w:p>
    <w:bookmarkEnd w:id="373"/>
    <w:bookmarkStart w:name="z394" w:id="374"/>
    <w:p>
      <w:pPr>
        <w:spacing w:after="0"/>
        <w:ind w:left="0"/>
        <w:jc w:val="both"/>
      </w:pPr>
      <w:r>
        <w:rPr>
          <w:rFonts w:ascii="Times New Roman"/>
          <w:b w:val="false"/>
          <w:i w:val="false"/>
          <w:color w:val="000000"/>
          <w:sz w:val="28"/>
        </w:rPr>
        <w:t>
      3) қарсы барлау қызметін жүзеге асыру;</w:t>
      </w:r>
    </w:p>
    <w:bookmarkEnd w:id="374"/>
    <w:bookmarkStart w:name="z395" w:id="375"/>
    <w:p>
      <w:pPr>
        <w:spacing w:after="0"/>
        <w:ind w:left="0"/>
        <w:jc w:val="both"/>
      </w:pPr>
      <w:r>
        <w:rPr>
          <w:rFonts w:ascii="Times New Roman"/>
          <w:b w:val="false"/>
          <w:i w:val="false"/>
          <w:color w:val="000000"/>
          <w:sz w:val="28"/>
        </w:rPr>
        <w:t>
      4) Қазақстан Республикасының конституциялық құрылысын күштеп өзгертуге, тұтастығын бұзуға және қауіпсіздігіне нұқсан келтіруге бағытталған террористік және өзге де іс-әрекеттерді анықтау, олардың алдын алу және жолын кесу;</w:t>
      </w:r>
    </w:p>
    <w:bookmarkEnd w:id="375"/>
    <w:bookmarkStart w:name="z396" w:id="376"/>
    <w:p>
      <w:pPr>
        <w:spacing w:after="0"/>
        <w:ind w:left="0"/>
        <w:jc w:val="both"/>
      </w:pPr>
      <w:r>
        <w:rPr>
          <w:rFonts w:ascii="Times New Roman"/>
          <w:b w:val="false"/>
          <w:i w:val="false"/>
          <w:color w:val="000000"/>
          <w:sz w:val="28"/>
        </w:rPr>
        <w:t>
      5) Солтүстік Қазақстан облысы аумағындағы терроризмге және экстремизмге қарсы іс-қимыл саласындағы қызметті үйлестіру;</w:t>
      </w:r>
    </w:p>
    <w:bookmarkEnd w:id="376"/>
    <w:bookmarkStart w:name="z397" w:id="377"/>
    <w:p>
      <w:pPr>
        <w:spacing w:after="0"/>
        <w:ind w:left="0"/>
        <w:jc w:val="both"/>
      </w:pPr>
      <w:r>
        <w:rPr>
          <w:rFonts w:ascii="Times New Roman"/>
          <w:b w:val="false"/>
          <w:i w:val="false"/>
          <w:color w:val="000000"/>
          <w:sz w:val="28"/>
        </w:rPr>
        <w:t>
      6)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w:t>
      </w:r>
    </w:p>
    <w:bookmarkEnd w:id="377"/>
    <w:bookmarkStart w:name="z398" w:id="378"/>
    <w:p>
      <w:pPr>
        <w:spacing w:after="0"/>
        <w:ind w:left="0"/>
        <w:jc w:val="both"/>
      </w:pPr>
      <w:r>
        <w:rPr>
          <w:rFonts w:ascii="Times New Roman"/>
          <w:b w:val="false"/>
          <w:i w:val="false"/>
          <w:color w:val="000000"/>
          <w:sz w:val="28"/>
        </w:rPr>
        <w:t>
      7) қарсы барлау, жедел-іздестіру қызметі субъектілерінің тапсырмалары бойынша қарсы барлау, арнаулы жедел-іздестіру іс-шараларын ұйымдастыру және жүргізу, сондай-ақ оларды жүргізуді қамтамасыз етуге жағдайлар жасау;</w:t>
      </w:r>
    </w:p>
    <w:bookmarkEnd w:id="378"/>
    <w:bookmarkStart w:name="z399" w:id="379"/>
    <w:p>
      <w:pPr>
        <w:spacing w:after="0"/>
        <w:ind w:left="0"/>
        <w:jc w:val="both"/>
      </w:pPr>
      <w:r>
        <w:rPr>
          <w:rFonts w:ascii="Times New Roman"/>
          <w:b w:val="false"/>
          <w:i w:val="false"/>
          <w:color w:val="000000"/>
          <w:sz w:val="28"/>
        </w:rPr>
        <w:t>
      8) Қазақстан Республикасының заңнамасында белгіленген тәртіппен жасырын тергеу әрекеттерін ұйымдастыру және жүргізу, сондай-ақ оларды жүргізуді қамтамасыз етуге жағдайлар жасау;</w:t>
      </w:r>
    </w:p>
    <w:bookmarkEnd w:id="379"/>
    <w:bookmarkStart w:name="z400" w:id="380"/>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380"/>
    <w:bookmarkStart w:name="z401" w:id="381"/>
    <w:p>
      <w:pPr>
        <w:spacing w:after="0"/>
        <w:ind w:left="0"/>
        <w:jc w:val="both"/>
      </w:pPr>
      <w:r>
        <w:rPr>
          <w:rFonts w:ascii="Times New Roman"/>
          <w:b w:val="false"/>
          <w:i w:val="false"/>
          <w:color w:val="000000"/>
          <w:sz w:val="28"/>
        </w:rPr>
        <w:t>
      14. Құқықтары мен міндеттері:</w:t>
      </w:r>
    </w:p>
    <w:bookmarkEnd w:id="381"/>
    <w:bookmarkStart w:name="z402" w:id="382"/>
    <w:p>
      <w:pPr>
        <w:spacing w:after="0"/>
        <w:ind w:left="0"/>
        <w:jc w:val="both"/>
      </w:pPr>
      <w:r>
        <w:rPr>
          <w:rFonts w:ascii="Times New Roman"/>
          <w:b w:val="false"/>
          <w:i w:val="false"/>
          <w:color w:val="000000"/>
          <w:sz w:val="28"/>
        </w:rPr>
        <w:t>
      1) құқықтары:</w:t>
      </w:r>
    </w:p>
    <w:bookmarkEnd w:id="382"/>
    <w:bookmarkStart w:name="z403" w:id="383"/>
    <w:p>
      <w:pPr>
        <w:spacing w:after="0"/>
        <w:ind w:left="0"/>
        <w:jc w:val="both"/>
      </w:pPr>
      <w:r>
        <w:rPr>
          <w:rFonts w:ascii="Times New Roman"/>
          <w:b w:val="false"/>
          <w:i w:val="false"/>
          <w:color w:val="000000"/>
          <w:sz w:val="28"/>
        </w:rPr>
        <w:t>
      астыртын әрекет ететін объектілерді (кәсіпорындарды және ұйымдарды) құру, сондай-ақ қызметкерлерді, құпия көмекшілерді, бөлімшелердің, ұйымдардың, үй-жайлар мен көлік құралдарының ведомстволық тиесілілігін шифрлайтын құжаттарды пайдалану;</w:t>
      </w:r>
    </w:p>
    <w:bookmarkEnd w:id="383"/>
    <w:bookmarkStart w:name="z404" w:id="384"/>
    <w:p>
      <w:pPr>
        <w:spacing w:after="0"/>
        <w:ind w:left="0"/>
        <w:jc w:val="both"/>
      </w:pPr>
      <w:r>
        <w:rPr>
          <w:rFonts w:ascii="Times New Roman"/>
          <w:b w:val="false"/>
          <w:i w:val="false"/>
          <w:color w:val="000000"/>
          <w:sz w:val="28"/>
        </w:rPr>
        <w:t>
      өз құзыреті шегінде орындалуы міндетті құқықтық актілер қабылдау;</w:t>
      </w:r>
    </w:p>
    <w:bookmarkEnd w:id="384"/>
    <w:bookmarkStart w:name="z405" w:id="385"/>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 пен материалдарды Қазақстан Республикасының заңнамасында белгіленген тәртіппен сұрату және алу;</w:t>
      </w:r>
    </w:p>
    <w:bookmarkEnd w:id="385"/>
    <w:bookmarkStart w:name="z406" w:id="386"/>
    <w:p>
      <w:pPr>
        <w:spacing w:after="0"/>
        <w:ind w:left="0"/>
        <w:jc w:val="both"/>
      </w:pPr>
      <w:r>
        <w:rPr>
          <w:rFonts w:ascii="Times New Roman"/>
          <w:b w:val="false"/>
          <w:i w:val="false"/>
          <w:color w:val="000000"/>
          <w:sz w:val="28"/>
        </w:rPr>
        <w:t>
      консультативтік-кеңесші органдарды, өз құзыреті шегінде сараптама комиссияларын, сондай-ақ ұлттық қауіпсіздік органдарының қызметіне жататын мәселелер бойынша ведомствоаралық жұмыс топтарын құру;</w:t>
      </w:r>
    </w:p>
    <w:bookmarkEnd w:id="386"/>
    <w:bookmarkStart w:name="z407" w:id="387"/>
    <w:p>
      <w:pPr>
        <w:spacing w:after="0"/>
        <w:ind w:left="0"/>
        <w:jc w:val="both"/>
      </w:pPr>
      <w:r>
        <w:rPr>
          <w:rFonts w:ascii="Times New Roman"/>
          <w:b w:val="false"/>
          <w:i w:val="false"/>
          <w:color w:val="000000"/>
          <w:sz w:val="28"/>
        </w:rPr>
        <w:t>
      сотқа жүгіну;</w:t>
      </w:r>
    </w:p>
    <w:bookmarkEnd w:id="387"/>
    <w:bookmarkStart w:name="z408" w:id="388"/>
    <w:p>
      <w:pPr>
        <w:spacing w:after="0"/>
        <w:ind w:left="0"/>
        <w:jc w:val="both"/>
      </w:pPr>
      <w:r>
        <w:rPr>
          <w:rFonts w:ascii="Times New Roman"/>
          <w:b w:val="false"/>
          <w:i w:val="false"/>
          <w:color w:val="000000"/>
          <w:sz w:val="28"/>
        </w:rPr>
        <w:t>
      қарсы барлау іс-шараларын, жалпы және арнаулы жедел-іздестіру іс-шараларын жүргізу, криминалистикалық, психологиялық-әлеуметтанушылық және полиграфологиялық зерттеулер жүргізу;</w:t>
      </w:r>
    </w:p>
    <w:bookmarkEnd w:id="388"/>
    <w:bookmarkStart w:name="z409" w:id="389"/>
    <w:p>
      <w:pPr>
        <w:spacing w:after="0"/>
        <w:ind w:left="0"/>
        <w:jc w:val="both"/>
      </w:pPr>
      <w:r>
        <w:rPr>
          <w:rFonts w:ascii="Times New Roman"/>
          <w:b w:val="false"/>
          <w:i w:val="false"/>
          <w:color w:val="000000"/>
          <w:sz w:val="28"/>
        </w:rPr>
        <w:t>
      құқыққа қайшы іс-әрекеттің жолын кесу жөніндегі жедел-жауынгерлік іс-шараларды әзірленетін арнайы әдістемелерге сәйкес жүзеге асыру, сондай-ақ Қазақстан Республикасының Үкіметі бекітетін тізбеге сәйкес арнайы құралдарды пайдалану;</w:t>
      </w:r>
    </w:p>
    <w:bookmarkEnd w:id="389"/>
    <w:bookmarkStart w:name="z410" w:id="390"/>
    <w:p>
      <w:pPr>
        <w:spacing w:after="0"/>
        <w:ind w:left="0"/>
        <w:jc w:val="both"/>
      </w:pPr>
      <w:r>
        <w:rPr>
          <w:rFonts w:ascii="Times New Roman"/>
          <w:b w:val="false"/>
          <w:i w:val="false"/>
          <w:color w:val="000000"/>
          <w:sz w:val="28"/>
        </w:rPr>
        <w:t>
      мақсаттары мен іс-әрекеттері мемлекеттің қауіпсіздігін әлсіретуге, Қазақстан Республикасының аумақтық тұтастығын бұзуға, конституциялық құрылысты күштеп өзгертуге бағытталған шет мемлекеттердің арнаулы қызметтері мен ұйымдарына, қылмыстық топтарға енуді жүзеге асыру;</w:t>
      </w:r>
    </w:p>
    <w:bookmarkEnd w:id="390"/>
    <w:bookmarkStart w:name="z411" w:id="391"/>
    <w:p>
      <w:pPr>
        <w:spacing w:after="0"/>
        <w:ind w:left="0"/>
        <w:jc w:val="both"/>
      </w:pPr>
      <w:r>
        <w:rPr>
          <w:rFonts w:ascii="Times New Roman"/>
          <w:b w:val="false"/>
          <w:i w:val="false"/>
          <w:color w:val="000000"/>
          <w:sz w:val="28"/>
        </w:rPr>
        <w:t>
      барлау қызметін жүзеге асыру кезінде, оның ішінде радиоэлектрондық және арнайы техникалық құралдарды пайдалана отырып, Қазақстан Республикасының сыртқы барлау субъектілерімен өзара іс-қимыл жасау;</w:t>
      </w:r>
    </w:p>
    <w:bookmarkEnd w:id="391"/>
    <w:bookmarkStart w:name="z412" w:id="392"/>
    <w:p>
      <w:pPr>
        <w:spacing w:after="0"/>
        <w:ind w:left="0"/>
        <w:jc w:val="both"/>
      </w:pPr>
      <w:r>
        <w:rPr>
          <w:rFonts w:ascii="Times New Roman"/>
          <w:b w:val="false"/>
          <w:i w:val="false"/>
          <w:color w:val="000000"/>
          <w:sz w:val="28"/>
        </w:rPr>
        <w:t>
      өз әрекеттерімен қоғам мен мемлекеттің қауіпсіздігіне қатер төндіретін немесе нұқсан келтіретін шетелдіктер мен азаматтығы жоқ адамдардың Қазақстан Республикасына келу жолын жабу және оларды Қазақстан Республикасының шегінен тыс жерге шығарып жіберу туралы мәселелерді дербес немесе уәкілетті мемлекеттік органдармен бірлесіп шешу;</w:t>
      </w:r>
    </w:p>
    <w:bookmarkEnd w:id="392"/>
    <w:bookmarkStart w:name="z413" w:id="393"/>
    <w:p>
      <w:pPr>
        <w:spacing w:after="0"/>
        <w:ind w:left="0"/>
        <w:jc w:val="both"/>
      </w:pPr>
      <w:r>
        <w:rPr>
          <w:rFonts w:ascii="Times New Roman"/>
          <w:b w:val="false"/>
          <w:i w:val="false"/>
          <w:color w:val="000000"/>
          <w:sz w:val="28"/>
        </w:rPr>
        <w:t>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 кезінде басқа органдарға Қазақстан Республикасының қылмыстық-процестік заңнамасында көзделген шектерде орындалуы міндетті тапсырмалар беру;</w:t>
      </w:r>
    </w:p>
    <w:bookmarkEnd w:id="393"/>
    <w:bookmarkStart w:name="z414" w:id="394"/>
    <w:p>
      <w:pPr>
        <w:spacing w:after="0"/>
        <w:ind w:left="0"/>
        <w:jc w:val="both"/>
      </w:pPr>
      <w:r>
        <w:rPr>
          <w:rFonts w:ascii="Times New Roman"/>
          <w:b w:val="false"/>
          <w:i w:val="false"/>
          <w:color w:val="000000"/>
          <w:sz w:val="28"/>
        </w:rPr>
        <w:t>
      өндірісте жатқан материалдар бойынша азаматтарды Департаментке шақыру, олардан түсініктемелер, анықтамалар, құжаттар алу және олардан көшірмелер түсіру, шақыру бойынша келуден жалтарған адамдарды мәжбүрлеп әкелу;</w:t>
      </w:r>
    </w:p>
    <w:bookmarkEnd w:id="394"/>
    <w:bookmarkStart w:name="z415" w:id="395"/>
    <w:p>
      <w:pPr>
        <w:spacing w:after="0"/>
        <w:ind w:left="0"/>
        <w:jc w:val="both"/>
      </w:pPr>
      <w:r>
        <w:rPr>
          <w:rFonts w:ascii="Times New Roman"/>
          <w:b w:val="false"/>
          <w:i w:val="false"/>
          <w:color w:val="000000"/>
          <w:sz w:val="28"/>
        </w:rPr>
        <w:t>
      қылмыстық құқық бұзушылықтар жасауда негізді күдік болған кезде Қазақстан Республикасының заңнамасына сәйкес азаматтардың жеке басын куәландыратын құжаттарды тексеру, қылмыстық құқық бұзушылықтар жасауда күдікті адамдарды ұстап алуды жүргізу, ұстап алынғандардың құжаттарын тексеруді, оларды және олардың көлік құралдарын жеке жете тексеруді жүзеге асыру, сондай-ақ олардың алып жүрген заттары мен құжаттарын алып қою;</w:t>
      </w:r>
    </w:p>
    <w:bookmarkEnd w:id="395"/>
    <w:bookmarkStart w:name="z416" w:id="396"/>
    <w:p>
      <w:pPr>
        <w:spacing w:after="0"/>
        <w:ind w:left="0"/>
        <w:jc w:val="both"/>
      </w:pPr>
      <w:r>
        <w:rPr>
          <w:rFonts w:ascii="Times New Roman"/>
          <w:b w:val="false"/>
          <w:i w:val="false"/>
          <w:color w:val="000000"/>
          <w:sz w:val="28"/>
        </w:rPr>
        <w:t xml:space="preserve">
      терроризмге қарсы операцияларға қатысу және терроризмге қарсы операциялардың құқықтық режимін қамтамасыз ету кезінде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 мен уақытша шектеулерді қолдану;</w:t>
      </w:r>
    </w:p>
    <w:bookmarkEnd w:id="396"/>
    <w:bookmarkStart w:name="z417" w:id="397"/>
    <w:p>
      <w:pPr>
        <w:spacing w:after="0"/>
        <w:ind w:left="0"/>
        <w:jc w:val="both"/>
      </w:pPr>
      <w:r>
        <w:rPr>
          <w:rFonts w:ascii="Times New Roman"/>
          <w:b w:val="false"/>
          <w:i w:val="false"/>
          <w:color w:val="000000"/>
          <w:sz w:val="28"/>
        </w:rPr>
        <w:t>
      қылмыстық құқық бұзушылықтарды болдырмау, қылмыстық құқық бұзушылық жасаған немесе жасады деп күдік келтірілген адамдарды қудалау мен ұстап алу, ұстап алынғандарды ұстау орындарына жеткізу, сондай-ақ оқиға орнына бару және жедел медициналық көмекті қажет ететін азаматтарды емдеу мекемелеріне (ұйымдарына) жеткізу үшін Қазақстан Республикасының Қарулы Күштеріне, басқа да әскерлері мен әскери құралымдарына, сондай-ақ өзге де ұйымдарға тиесілі байланыс құралдарын, көлік құралдарын пайдалану. Байланыс құралдары мен көлік құралдары иелерінің талап етуі бойынша Департамент соның салдарынан келтірілген нақты залалды Қазақстан Республикасының заңнамасында белгіленген тәртіппен өтейді;</w:t>
      </w:r>
    </w:p>
    <w:bookmarkEnd w:id="397"/>
    <w:bookmarkStart w:name="z418" w:id="398"/>
    <w:p>
      <w:pPr>
        <w:spacing w:after="0"/>
        <w:ind w:left="0"/>
        <w:jc w:val="both"/>
      </w:pPr>
      <w:r>
        <w:rPr>
          <w:rFonts w:ascii="Times New Roman"/>
          <w:b w:val="false"/>
          <w:i w:val="false"/>
          <w:color w:val="000000"/>
          <w:sz w:val="28"/>
        </w:rPr>
        <w:t>
      егер кешіктіру азаматтардың өмірі мен денсаулығына қатер төндіруі, елдің қауіпсіздігіне нұқсан келтіруі мүмкін болса, қылмыстық құқық бұзушылықтардың жолын кесу, оларды жасады деп күдік келтірілген адамдарды қудалау мақсатында ұйымдардың, әскери құралымдар мен бөлімдердің аумағы мен үй-жайларына, азаматтарға тиесілі тұрғын үй-жайлар мен өзге де үй-жайларға, оларға тиесілі жер учаскелеріне кедергісіз кіру. Департамент азаматтарға тиесілі тұрғын және өзге де үй-жайларға күштеп кіру жағдайлары туралы прокурорды жиырма төрт сағат ішінде хабардар етеді;</w:t>
      </w:r>
    </w:p>
    <w:bookmarkEnd w:id="398"/>
    <w:bookmarkStart w:name="z419" w:id="399"/>
    <w:p>
      <w:pPr>
        <w:spacing w:after="0"/>
        <w:ind w:left="0"/>
        <w:jc w:val="both"/>
      </w:pPr>
      <w:r>
        <w:rPr>
          <w:rFonts w:ascii="Times New Roman"/>
          <w:b w:val="false"/>
          <w:i w:val="false"/>
          <w:color w:val="000000"/>
          <w:sz w:val="28"/>
        </w:rPr>
        <w:t>
      Қазақстан Республикасының қауіпсіздігіне төнген қатерді іске асыруға, тергеп-тексерілуі Қазақстан Республикасының заңнамасында ұлттық қауіпсіздік органдарының қарауына жатқызылған қылмыстық құқық бұзушылықтардың жасалуына ықпал ететін себептер мен жағдайларды жою туралы орындалуы міндетті ұсынуларды мемлекеттік органдар мен ұйымдарға енгізу;</w:t>
      </w:r>
    </w:p>
    <w:bookmarkEnd w:id="399"/>
    <w:bookmarkStart w:name="z420" w:id="400"/>
    <w:p>
      <w:pPr>
        <w:spacing w:after="0"/>
        <w:ind w:left="0"/>
        <w:jc w:val="both"/>
      </w:pPr>
      <w:r>
        <w:rPr>
          <w:rFonts w:ascii="Times New Roman"/>
          <w:b w:val="false"/>
          <w:i w:val="false"/>
          <w:color w:val="000000"/>
          <w:sz w:val="28"/>
        </w:rPr>
        <w:t>
      ерекше режимдегi және өзге де объектiлердің арнайы күзетiлетiн аумақтарына кiруге әрекет жасаған және кiруге байланысты құқық бұзушылықтар жасаған адамдарды әкімшілік ұстап алуды жүзеге асыру. Олардың жеке басын куәландыратын құжаттарын тексеру, олардан түсініктемелер алу, оларды жеке жете тексеруді, заттары мен құжаттарын жете тексеруді және алып қоюды жүзеге асыру;</w:t>
      </w:r>
    </w:p>
    <w:bookmarkEnd w:id="400"/>
    <w:bookmarkStart w:name="z421" w:id="401"/>
    <w:p>
      <w:pPr>
        <w:spacing w:after="0"/>
        <w:ind w:left="0"/>
        <w:jc w:val="both"/>
      </w:pPr>
      <w:r>
        <w:rPr>
          <w:rFonts w:ascii="Times New Roman"/>
          <w:b w:val="false"/>
          <w:i w:val="false"/>
          <w:color w:val="000000"/>
          <w:sz w:val="28"/>
        </w:rPr>
        <w:t>
      мемлекеттік құпиялардың, коммерциялық, банктік және заңмен қорғалатын өзге де құпияның сақталу қауіпсіздігін қамтамасыз ету мәселелері бойынша бақылауды жүзеге асыру, әдістемелік және практикалық көмек көрсету;</w:t>
      </w:r>
    </w:p>
    <w:bookmarkEnd w:id="401"/>
    <w:bookmarkStart w:name="z422" w:id="402"/>
    <w:p>
      <w:pPr>
        <w:spacing w:after="0"/>
        <w:ind w:left="0"/>
        <w:jc w:val="both"/>
      </w:pPr>
      <w:r>
        <w:rPr>
          <w:rFonts w:ascii="Times New Roman"/>
          <w:b w:val="false"/>
          <w:i w:val="false"/>
          <w:color w:val="000000"/>
          <w:sz w:val="28"/>
        </w:rPr>
        <w:t>
      өзінің орналасқан жерінен тыс жерде Департамент функцияларының бір бөлігін орындайтын және уәкілетті органда есептік тіркеуге жатпайтын оқшауланған өзге де құрылымдық бөлімшелерге ие болу;</w:t>
      </w:r>
    </w:p>
    <w:bookmarkEnd w:id="402"/>
    <w:bookmarkStart w:name="z423" w:id="403"/>
    <w:p>
      <w:pPr>
        <w:spacing w:after="0"/>
        <w:ind w:left="0"/>
        <w:jc w:val="both"/>
      </w:pPr>
      <w:r>
        <w:rPr>
          <w:rFonts w:ascii="Times New Roman"/>
          <w:b w:val="false"/>
          <w:i w:val="false"/>
          <w:color w:val="000000"/>
          <w:sz w:val="28"/>
        </w:rPr>
        <w:t>
      ұйымдармен шарттар, келісімдер (меморандумдар) жасасу, Қазақстан Республикасының мемлекеттік органдарымен бірге Департаментке жүктелген міндеттер мен функцияларды орындауға қажетті бірлескен бұйрықтарды шығару;</w:t>
      </w:r>
    </w:p>
    <w:bookmarkEnd w:id="403"/>
    <w:bookmarkStart w:name="z424" w:id="404"/>
    <w:p>
      <w:pPr>
        <w:spacing w:after="0"/>
        <w:ind w:left="0"/>
        <w:jc w:val="both"/>
      </w:pPr>
      <w:r>
        <w:rPr>
          <w:rFonts w:ascii="Times New Roman"/>
          <w:b w:val="false"/>
          <w:i w:val="false"/>
          <w:color w:val="000000"/>
          <w:sz w:val="28"/>
        </w:rPr>
        <w:t>
      Қазақстан Республикасының аумағында мемлекеттік құпияларды қорғау туралы белгіленген қағидаларды немесе Қазақстан Республикасының заңнамасын бұза отырып, пайдаланылатын радиоэлектрондық хабар тарату құралдарын пайдаланудың жолын кесу;</w:t>
      </w:r>
    </w:p>
    <w:bookmarkEnd w:id="404"/>
    <w:bookmarkStart w:name="z425" w:id="405"/>
    <w:p>
      <w:pPr>
        <w:spacing w:after="0"/>
        <w:ind w:left="0"/>
        <w:jc w:val="both"/>
      </w:pPr>
      <w:r>
        <w:rPr>
          <w:rFonts w:ascii="Times New Roman"/>
          <w:b w:val="false"/>
          <w:i w:val="false"/>
          <w:color w:val="000000"/>
          <w:sz w:val="28"/>
        </w:rPr>
        <w:t>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тəртіппен берілетін электрондық ақпараттық ресурстарды қоса алғанда, ұлттық қауiпсiздiк органдарына жүктелген мiндеттердi орындауға қажеттi ақпаратты мемлекеттiк органдардан және ұйымдардан өтеусiз жəне заңнамалық актiлерде коммерциялық, банктiк жəне заңмен қорғалатын өзге де құпияны құрайтын мəлiметтердi жария етуге белгiленген талаптарды сақтай отырып алу;</w:t>
      </w:r>
    </w:p>
    <w:bookmarkEnd w:id="405"/>
    <w:bookmarkStart w:name="z426" w:id="406"/>
    <w:p>
      <w:pPr>
        <w:spacing w:after="0"/>
        <w:ind w:left="0"/>
        <w:jc w:val="both"/>
      </w:pPr>
      <w:r>
        <w:rPr>
          <w:rFonts w:ascii="Times New Roman"/>
          <w:b w:val="false"/>
          <w:i w:val="false"/>
          <w:color w:val="000000"/>
          <w:sz w:val="28"/>
        </w:rPr>
        <w:t>
      Департамент қызметкерлері мен жұмыскерлерін қызметтік іссапарларға, оның ішінде Қазақстан Республикасынан тыс жерлерге жіберу;</w:t>
      </w:r>
    </w:p>
    <w:bookmarkEnd w:id="406"/>
    <w:bookmarkStart w:name="z427" w:id="407"/>
    <w:p>
      <w:pPr>
        <w:spacing w:after="0"/>
        <w:ind w:left="0"/>
        <w:jc w:val="both"/>
      </w:pPr>
      <w:r>
        <w:rPr>
          <w:rFonts w:ascii="Times New Roman"/>
          <w:b w:val="false"/>
          <w:i w:val="false"/>
          <w:color w:val="000000"/>
          <w:sz w:val="28"/>
        </w:rPr>
        <w:t>
      Департаменттің қызметіне жататын архивтік жедел, тергеу және басқа да материалдарды сақтауды және пайдалануды жүзеге асыру;</w:t>
      </w:r>
    </w:p>
    <w:bookmarkEnd w:id="407"/>
    <w:bookmarkStart w:name="z428" w:id="408"/>
    <w:p>
      <w:pPr>
        <w:spacing w:after="0"/>
        <w:ind w:left="0"/>
        <w:jc w:val="both"/>
      </w:pPr>
      <w:r>
        <w:rPr>
          <w:rFonts w:ascii="Times New Roman"/>
          <w:b w:val="false"/>
          <w:i w:val="false"/>
          <w:color w:val="000000"/>
          <w:sz w:val="28"/>
        </w:rPr>
        <w:t>
      Қазақстан Республикасы Қарулы Күштерінің, басқа да әскерлері мен әскери құралымдарының және өзге де ұйымдарының қызметтік үй-жайларын, көлік және өзге де техникалық құралдарын, сондай-ақ жеке және заңды тұлғалардың үй-жайларын, көлік құралдары мен өзге мүліктерін шарттық негізде пайдалану;</w:t>
      </w:r>
    </w:p>
    <w:bookmarkEnd w:id="408"/>
    <w:bookmarkStart w:name="z429" w:id="409"/>
    <w:p>
      <w:pPr>
        <w:spacing w:after="0"/>
        <w:ind w:left="0"/>
        <w:jc w:val="both"/>
      </w:pPr>
      <w:r>
        <w:rPr>
          <w:rFonts w:ascii="Times New Roman"/>
          <w:b w:val="false"/>
          <w:i w:val="false"/>
          <w:color w:val="000000"/>
          <w:sz w:val="28"/>
        </w:rPr>
        <w:t>
      Департамент объектілері мен үй-жайларына кіру (көлікпен кіру) және олардан шығу (көлікпен шығу) кезінде жеке тұлғалардың (Қазақстан Республикасының заңнамасында айқындалған күзетілетін және өзге де адамдарды қоспағанда) жеке басын куәландыратын құжаттарын тексеру, олардың өзімен алып жүрген заттарын жете тексеру;</w:t>
      </w:r>
    </w:p>
    <w:bookmarkEnd w:id="409"/>
    <w:bookmarkStart w:name="z430" w:id="410"/>
    <w:p>
      <w:pPr>
        <w:spacing w:after="0"/>
        <w:ind w:left="0"/>
        <w:jc w:val="both"/>
      </w:pPr>
      <w:r>
        <w:rPr>
          <w:rFonts w:ascii="Times New Roman"/>
          <w:b w:val="false"/>
          <w:i w:val="false"/>
          <w:color w:val="000000"/>
          <w:sz w:val="28"/>
        </w:rPr>
        <w:t>
      құпиялылық режимін, мемлекеттік құпиялардың сақталуын қамтамасыз ету, Департаментте іс жүргізуді ұйымдастыру және жүргізу жөніндегі жұмыстың жай-күйін бақылауды жүзеге асыру, тексеруді ұйымдастыру;</w:t>
      </w:r>
    </w:p>
    <w:bookmarkEnd w:id="410"/>
    <w:bookmarkStart w:name="z431" w:id="411"/>
    <w:p>
      <w:pPr>
        <w:spacing w:after="0"/>
        <w:ind w:left="0"/>
        <w:jc w:val="both"/>
      </w:pPr>
      <w:r>
        <w:rPr>
          <w:rFonts w:ascii="Times New Roman"/>
          <w:b w:val="false"/>
          <w:i w:val="false"/>
          <w:color w:val="000000"/>
          <w:sz w:val="28"/>
        </w:rPr>
        <w:t>
      Департамент қызметкерлерінің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басқа мемлекеттік органдардың, сондай-ақ ұйымдардың құжаттарын пайдалану;</w:t>
      </w:r>
    </w:p>
    <w:bookmarkEnd w:id="411"/>
    <w:bookmarkStart w:name="z432" w:id="412"/>
    <w:p>
      <w:pPr>
        <w:spacing w:after="0"/>
        <w:ind w:left="0"/>
        <w:jc w:val="both"/>
      </w:pPr>
      <w:r>
        <w:rPr>
          <w:rFonts w:ascii="Times New Roman"/>
          <w:b w:val="false"/>
          <w:i w:val="false"/>
          <w:color w:val="000000"/>
          <w:sz w:val="28"/>
        </w:rPr>
        <w:t>
      арнайы техникалық және өзге де құралдарды қоса алғанда, арнайы байланыс, қару-жарақ және жарақтандыру құралдарын әзірлеу, жасау, сатып алу және пайдалану;</w:t>
      </w:r>
    </w:p>
    <w:bookmarkEnd w:id="412"/>
    <w:bookmarkStart w:name="z433" w:id="413"/>
    <w:p>
      <w:pPr>
        <w:spacing w:after="0"/>
        <w:ind w:left="0"/>
        <w:jc w:val="both"/>
      </w:pPr>
      <w:r>
        <w:rPr>
          <w:rFonts w:ascii="Times New Roman"/>
          <w:b w:val="false"/>
          <w:i w:val="false"/>
          <w:color w:val="000000"/>
          <w:sz w:val="28"/>
        </w:rPr>
        <w:t>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электрондық жабдығының өзге де түрлерін пайдалану;</w:t>
      </w:r>
    </w:p>
    <w:bookmarkEnd w:id="413"/>
    <w:bookmarkStart w:name="z434" w:id="414"/>
    <w:p>
      <w:pPr>
        <w:spacing w:after="0"/>
        <w:ind w:left="0"/>
        <w:jc w:val="both"/>
      </w:pPr>
      <w:r>
        <w:rPr>
          <w:rFonts w:ascii="Times New Roman"/>
          <w:b w:val="false"/>
          <w:i w:val="false"/>
          <w:color w:val="000000"/>
          <w:sz w:val="28"/>
        </w:rPr>
        <w:t>
      жабдықталған орындарда қару, оқ-дәрілер, қорғау мен қорғаныстың арнайы құралдарын сақтау;</w:t>
      </w:r>
    </w:p>
    <w:bookmarkEnd w:id="414"/>
    <w:bookmarkStart w:name="z435" w:id="415"/>
    <w:p>
      <w:pPr>
        <w:spacing w:after="0"/>
        <w:ind w:left="0"/>
        <w:jc w:val="both"/>
      </w:pPr>
      <w:r>
        <w:rPr>
          <w:rFonts w:ascii="Times New Roman"/>
          <w:b w:val="false"/>
          <w:i w:val="false"/>
          <w:color w:val="000000"/>
          <w:sz w:val="28"/>
        </w:rPr>
        <w:t>
      жедел-іздестіру қызметінің міндеттерін шешуді қамтамасыз ететін жедел есепке алу мен ақпараттық жүйелерді құру және пайдалану.</w:t>
      </w:r>
    </w:p>
    <w:bookmarkEnd w:id="415"/>
    <w:bookmarkStart w:name="z436" w:id="416"/>
    <w:p>
      <w:pPr>
        <w:spacing w:after="0"/>
        <w:ind w:left="0"/>
        <w:jc w:val="both"/>
      </w:pPr>
      <w:r>
        <w:rPr>
          <w:rFonts w:ascii="Times New Roman"/>
          <w:b w:val="false"/>
          <w:i w:val="false"/>
          <w:color w:val="000000"/>
          <w:sz w:val="28"/>
        </w:rPr>
        <w:t>
      2) міндеттері:</w:t>
      </w:r>
    </w:p>
    <w:bookmarkEnd w:id="416"/>
    <w:bookmarkStart w:name="z437" w:id="417"/>
    <w:p>
      <w:pPr>
        <w:spacing w:after="0"/>
        <w:ind w:left="0"/>
        <w:jc w:val="both"/>
      </w:pPr>
      <w:r>
        <w:rPr>
          <w:rFonts w:ascii="Times New Roman"/>
          <w:b w:val="false"/>
          <w:i w:val="false"/>
          <w:color w:val="000000"/>
          <w:sz w:val="28"/>
        </w:rPr>
        <w:t>
      "Сыртқы барлау туралы" Қазақстан Республикасының Заңына сәйкес Қазақстан Республикасының мүддесі үшін барлау қызметін жүзеге асыру;</w:t>
      </w:r>
    </w:p>
    <w:bookmarkEnd w:id="417"/>
    <w:bookmarkStart w:name="z438" w:id="418"/>
    <w:p>
      <w:pPr>
        <w:spacing w:after="0"/>
        <w:ind w:left="0"/>
        <w:jc w:val="both"/>
      </w:pPr>
      <w:r>
        <w:rPr>
          <w:rFonts w:ascii="Times New Roman"/>
          <w:b w:val="false"/>
          <w:i w:val="false"/>
          <w:color w:val="000000"/>
          <w:sz w:val="28"/>
        </w:rPr>
        <w:t>
      қарсы барлау қызметін жүзеге асыру;</w:t>
      </w:r>
    </w:p>
    <w:bookmarkEnd w:id="418"/>
    <w:bookmarkStart w:name="z439" w:id="419"/>
    <w:p>
      <w:pPr>
        <w:spacing w:after="0"/>
        <w:ind w:left="0"/>
        <w:jc w:val="both"/>
      </w:pPr>
      <w:r>
        <w:rPr>
          <w:rFonts w:ascii="Times New Roman"/>
          <w:b w:val="false"/>
          <w:i w:val="false"/>
          <w:color w:val="000000"/>
          <w:sz w:val="28"/>
        </w:rPr>
        <w:t>
      терроризмді және Қазақстан Республикасының конституциялық құрылысын күштеп өзгертуге, тұтастығын бұзуға және қауіпсіздігін әлсіретуге бағытталған өзге де іс-әрекетті анықтау, оның алдын алу және жолын кесу;</w:t>
      </w:r>
    </w:p>
    <w:bookmarkEnd w:id="419"/>
    <w:bookmarkStart w:name="z440" w:id="420"/>
    <w:p>
      <w:pPr>
        <w:spacing w:after="0"/>
        <w:ind w:left="0"/>
        <w:jc w:val="both"/>
      </w:pPr>
      <w:r>
        <w:rPr>
          <w:rFonts w:ascii="Times New Roman"/>
          <w:b w:val="false"/>
          <w:i w:val="false"/>
          <w:color w:val="000000"/>
          <w:sz w:val="28"/>
        </w:rPr>
        <w:t>
      заңнамада ұлттық қауіпсіздік органдарының қарауына жатқызылған қылмыстық құқық бұзушылықтарды анықтау, жолын кесу, ашу және тергеп-тексеру;</w:t>
      </w:r>
    </w:p>
    <w:bookmarkEnd w:id="420"/>
    <w:bookmarkStart w:name="z441" w:id="421"/>
    <w:p>
      <w:pPr>
        <w:spacing w:after="0"/>
        <w:ind w:left="0"/>
        <w:jc w:val="both"/>
      </w:pPr>
      <w:r>
        <w:rPr>
          <w:rFonts w:ascii="Times New Roman"/>
          <w:b w:val="false"/>
          <w:i w:val="false"/>
          <w:color w:val="000000"/>
          <w:sz w:val="28"/>
        </w:rPr>
        <w:t>
      Қазақстан Республикасының аумағында заңсыз әскерилендірілген құралымдардың, басқа мемлекеттердің саяси партиялары мен кәсіптік одақтарының, діни негіздегі партиялардың іс-әрекетінің, сондай-ақ саяси партиялар мен кәсіптік одақтарды шетелдік заңды тұлғалар мен азаматтардың, шет мемлекеттер мен халықаралық ұйымдардың қаржыландыруының алдын алуда және жолын кесуде мемлекеттік органдарға көмек көрсету;</w:t>
      </w:r>
    </w:p>
    <w:bookmarkEnd w:id="421"/>
    <w:bookmarkStart w:name="z442" w:id="422"/>
    <w:p>
      <w:pPr>
        <w:spacing w:after="0"/>
        <w:ind w:left="0"/>
        <w:jc w:val="both"/>
      </w:pPr>
      <w:r>
        <w:rPr>
          <w:rFonts w:ascii="Times New Roman"/>
          <w:b w:val="false"/>
          <w:i w:val="false"/>
          <w:color w:val="000000"/>
          <w:sz w:val="28"/>
        </w:rPr>
        <w:t>
      мемлекеттік органдарда, әскери құралымдарда, бөлімдер мен ұйымдарда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 Мемлекеттік және қызметтік құпияны құрайтын ақпаратқа рұқсат беруге ресімделетін (қайта ресімделетін) Қазақстан Республикасының азаматтарына арнайы тексеру жүргізу;</w:t>
      </w:r>
    </w:p>
    <w:bookmarkEnd w:id="422"/>
    <w:bookmarkStart w:name="z443" w:id="423"/>
    <w:p>
      <w:pPr>
        <w:spacing w:after="0"/>
        <w:ind w:left="0"/>
        <w:jc w:val="both"/>
      </w:pPr>
      <w:r>
        <w:rPr>
          <w:rFonts w:ascii="Times New Roman"/>
          <w:b w:val="false"/>
          <w:i w:val="false"/>
          <w:color w:val="000000"/>
          <w:sz w:val="28"/>
        </w:rPr>
        <w:t>
      тізбесін Қазақстан Республикасының Үкіметі айқындайтын қорғаныс кешені, атом энергетикасы, көлік және байланыс объектілерінің, өңірлердің тыныс-тіршілігін қамтамасыз ету объектілерінің және басқа да стратегиялық объектілердің қауіпсіздігін қамтамасыз ету жөніндегі шараларды әзірлеуге және жүзеге асыруға қатысу;</w:t>
      </w:r>
    </w:p>
    <w:bookmarkEnd w:id="423"/>
    <w:bookmarkStart w:name="z444" w:id="424"/>
    <w:p>
      <w:pPr>
        <w:spacing w:after="0"/>
        <w:ind w:left="0"/>
        <w:jc w:val="both"/>
      </w:pPr>
      <w:r>
        <w:rPr>
          <w:rFonts w:ascii="Times New Roman"/>
          <w:b w:val="false"/>
          <w:i w:val="false"/>
          <w:color w:val="000000"/>
          <w:sz w:val="28"/>
        </w:rPr>
        <w:t>
      Қазақстан Республикасының заңнамасына сәйкес Қазақстан Республикасының азаматтығына қабылдау мен Қазақстан Республикасының азаматтығынан шығуға, Қазақстан Республикасы азаматтарының шетелге баруына, шетелдіктер мен азаматтығы жоқ адамдардың Қазақстан Республикасының аумағына келуіне және оның шегінен тыс жерлерге кетуіне, сондай-ақ олардың Республика аумағында болу режиміне қатысты мәселелерді шешуге қатысу;</w:t>
      </w:r>
    </w:p>
    <w:bookmarkEnd w:id="424"/>
    <w:bookmarkStart w:name="z445" w:id="425"/>
    <w:p>
      <w:pPr>
        <w:spacing w:after="0"/>
        <w:ind w:left="0"/>
        <w:jc w:val="both"/>
      </w:pPr>
      <w:r>
        <w:rPr>
          <w:rFonts w:ascii="Times New Roman"/>
          <w:b w:val="false"/>
          <w:i w:val="false"/>
          <w:color w:val="000000"/>
          <w:sz w:val="28"/>
        </w:rPr>
        <w:t>
      Солтүстік Қазақстан облысының аумағында шет мемлекеттер өкілдіктерінің және халықаралық ұйымдардың қауіпсіздігін қамтамасыз ету бойынша басқа құзыретті органдармен өзара іс-қимыл жасай отырып шаралар қабылдау;</w:t>
      </w:r>
    </w:p>
    <w:bookmarkEnd w:id="425"/>
    <w:bookmarkStart w:name="z446" w:id="426"/>
    <w:p>
      <w:pPr>
        <w:spacing w:after="0"/>
        <w:ind w:left="0"/>
        <w:jc w:val="both"/>
      </w:pPr>
      <w:r>
        <w:rPr>
          <w:rFonts w:ascii="Times New Roman"/>
          <w:b w:val="false"/>
          <w:i w:val="false"/>
          <w:color w:val="000000"/>
          <w:sz w:val="28"/>
        </w:rPr>
        <w:t>
      Қазақстан Республикасы Президентінің нұсқауы бойынша басқа мемлекеттік органдармен бірлесіп, шет елдердің мемлекет, үкімет басшылары және халықаралық ұйымдардың басшылары Қазақстан Республикасында болған кезеңінде олардың, сондай-ақ ел аумағында өткізілетін маңызды қоғамдық-саяси іс-шаралардың қауіпсіздігін қамтамасыз етуге қатысу;</w:t>
      </w:r>
    </w:p>
    <w:bookmarkEnd w:id="426"/>
    <w:bookmarkStart w:name="z447" w:id="427"/>
    <w:p>
      <w:pPr>
        <w:spacing w:after="0"/>
        <w:ind w:left="0"/>
        <w:jc w:val="both"/>
      </w:pPr>
      <w:r>
        <w:rPr>
          <w:rFonts w:ascii="Times New Roman"/>
          <w:b w:val="false"/>
          <w:i w:val="false"/>
          <w:color w:val="000000"/>
          <w:sz w:val="28"/>
        </w:rPr>
        <w:t>
      Қазақстан Республикасы Президентінің және Қазақстан Республикасының Тұңғыш Президенті – Елбасының қауіпсіздігін қамтамасыз етуге қатысу;</w:t>
      </w:r>
    </w:p>
    <w:bookmarkEnd w:id="427"/>
    <w:bookmarkStart w:name="z448" w:id="428"/>
    <w:p>
      <w:pPr>
        <w:spacing w:after="0"/>
        <w:ind w:left="0"/>
        <w:jc w:val="both"/>
      </w:pPr>
      <w:r>
        <w:rPr>
          <w:rFonts w:ascii="Times New Roman"/>
          <w:b w:val="false"/>
          <w:i w:val="false"/>
          <w:color w:val="000000"/>
          <w:sz w:val="28"/>
        </w:rPr>
        <w:t>
      Департаментке жүктелген міндеттерді іске асыру мақсатында ақпараттық-талдау жұмысын жүргізу;</w:t>
      </w:r>
    </w:p>
    <w:bookmarkEnd w:id="428"/>
    <w:bookmarkStart w:name="z449" w:id="429"/>
    <w:p>
      <w:pPr>
        <w:spacing w:after="0"/>
        <w:ind w:left="0"/>
        <w:jc w:val="both"/>
      </w:pPr>
      <w:r>
        <w:rPr>
          <w:rFonts w:ascii="Times New Roman"/>
          <w:b w:val="false"/>
          <w:i w:val="false"/>
          <w:color w:val="000000"/>
          <w:sz w:val="28"/>
        </w:rPr>
        <w:t xml:space="preserve">
      жұмысы Қазақстан Республикасының қауіпсіздігіне қауіп төндіретін радиоэлектрондық құралдардан хабар таратушы берілетін радиосәулелерді анықтау; </w:t>
      </w:r>
    </w:p>
    <w:bookmarkEnd w:id="429"/>
    <w:bookmarkStart w:name="z450" w:id="430"/>
    <w:p>
      <w:pPr>
        <w:spacing w:after="0"/>
        <w:ind w:left="0"/>
        <w:jc w:val="both"/>
      </w:pPr>
      <w:r>
        <w:rPr>
          <w:rFonts w:ascii="Times New Roman"/>
          <w:b w:val="false"/>
          <w:i w:val="false"/>
          <w:color w:val="000000"/>
          <w:sz w:val="28"/>
        </w:rPr>
        <w:t>
      жеке қауіпсіздікті қамтамасыз ету бойынша, оның ішінде ұлттық қауіпсіздік органдарының мемлекеттік құпияларды құрайтын мәліметтеріне техникалық енуді болдырмау бойынша шараларды жүзеге асыру;</w:t>
      </w:r>
    </w:p>
    <w:bookmarkEnd w:id="430"/>
    <w:bookmarkStart w:name="z451" w:id="431"/>
    <w:p>
      <w:pPr>
        <w:spacing w:after="0"/>
        <w:ind w:left="0"/>
        <w:jc w:val="both"/>
      </w:pPr>
      <w:r>
        <w:rPr>
          <w:rFonts w:ascii="Times New Roman"/>
          <w:b w:val="false"/>
          <w:i w:val="false"/>
          <w:color w:val="000000"/>
          <w:sz w:val="28"/>
        </w:rPr>
        <w:t>
      ҰҚК Төрағасының немесе ол уәкілеттік берген лауазымды адамның жедел-қызметтік жұмыс материалдарына жария сипат берілгенге дейін оларға қолжетімділікті шектеуді қамтамасыз ететін өкімдік қызметі арқылы барлау, қарсы барлау, жедел-іздестіру қызметін жүргізу, осы қызметтің нәтижелерін көрсететін материалдарды іске асыру кезінде астыртын әрекет етуді қамтамасыз ету, сондай-ақ ақпарат көздерін құпиясыздандыруға жол бермеу жөнінде қажетті шаралар қабылдау;</w:t>
      </w:r>
    </w:p>
    <w:bookmarkEnd w:id="431"/>
    <w:bookmarkStart w:name="z452" w:id="432"/>
    <w:p>
      <w:pPr>
        <w:spacing w:after="0"/>
        <w:ind w:left="0"/>
        <w:jc w:val="both"/>
      </w:pPr>
      <w:r>
        <w:rPr>
          <w:rFonts w:ascii="Times New Roman"/>
          <w:b w:val="false"/>
          <w:i w:val="false"/>
          <w:color w:val="000000"/>
          <w:sz w:val="28"/>
        </w:rPr>
        <w:t>
      Департамент жеке құрамының жұмылдыру дайындығын қамтамасыз ету;</w:t>
      </w:r>
    </w:p>
    <w:bookmarkEnd w:id="432"/>
    <w:bookmarkStart w:name="z453" w:id="433"/>
    <w:p>
      <w:pPr>
        <w:spacing w:after="0"/>
        <w:ind w:left="0"/>
        <w:jc w:val="both"/>
      </w:pPr>
      <w:r>
        <w:rPr>
          <w:rFonts w:ascii="Times New Roman"/>
          <w:b w:val="false"/>
          <w:i w:val="false"/>
          <w:color w:val="000000"/>
          <w:sz w:val="28"/>
        </w:rPr>
        <w:t>
      мемлекеттік қызметке кіретін және мемлекеттік қызметте тұрған, сондай-ақ Қазақстан Республикасының Ұлттық Банкі мен оның ведомстволары қызметшісінің, қаржы нарығы мен қаржы ұйымдарын реттеу, бақылау және қадағалау жөніндегі уәкілетті орган қызметшісінің лауазымына орналасуға үміткер Қазақстан Республикасының азаматтарына Қазақстан Республикасының заңнамасында белгіленген шекте және тәртіппен міндетті арнайы тексеру жүргізу;</w:t>
      </w:r>
    </w:p>
    <w:bookmarkEnd w:id="433"/>
    <w:bookmarkStart w:name="z454" w:id="434"/>
    <w:p>
      <w:pPr>
        <w:spacing w:after="0"/>
        <w:ind w:left="0"/>
        <w:jc w:val="both"/>
      </w:pPr>
      <w:r>
        <w:rPr>
          <w:rFonts w:ascii="Times New Roman"/>
          <w:b w:val="false"/>
          <w:i w:val="false"/>
          <w:color w:val="000000"/>
          <w:sz w:val="28"/>
        </w:rPr>
        <w:t>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w:t>
      </w:r>
    </w:p>
    <w:bookmarkEnd w:id="434"/>
    <w:bookmarkStart w:name="z455" w:id="435"/>
    <w:p>
      <w:pPr>
        <w:spacing w:after="0"/>
        <w:ind w:left="0"/>
        <w:jc w:val="both"/>
      </w:pPr>
      <w:r>
        <w:rPr>
          <w:rFonts w:ascii="Times New Roman"/>
          <w:b w:val="false"/>
          <w:i w:val="false"/>
          <w:color w:val="000000"/>
          <w:sz w:val="28"/>
        </w:rPr>
        <w:t>
      прокурордың қадағалау функцияларын жүзеге асыруға байланысты жазбаша талаптарын орындау;</w:t>
      </w:r>
    </w:p>
    <w:bookmarkEnd w:id="435"/>
    <w:bookmarkStart w:name="z456" w:id="436"/>
    <w:p>
      <w:pPr>
        <w:spacing w:after="0"/>
        <w:ind w:left="0"/>
        <w:jc w:val="both"/>
      </w:pPr>
      <w:r>
        <w:rPr>
          <w:rFonts w:ascii="Times New Roman"/>
          <w:b w:val="false"/>
          <w:i w:val="false"/>
          <w:color w:val="000000"/>
          <w:sz w:val="28"/>
        </w:rPr>
        <w:t>
      қаржылық мониторинг жөніндегі уәкілетті органның сұрау салуы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өзінің ақпараттық жүйелерінен мәліметтер беру;</w:t>
      </w:r>
    </w:p>
    <w:bookmarkEnd w:id="436"/>
    <w:bookmarkStart w:name="z457" w:id="437"/>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тәртіппен және мерзімдерде жеке және заңды тұлғалардың өтініштерін қабылдау және қарау;</w:t>
      </w:r>
    </w:p>
    <w:bookmarkEnd w:id="437"/>
    <w:bookmarkStart w:name="z458" w:id="438"/>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ҰҚК Төрағасының актілерінде көзделген өзге де өкілеттіктерді жүзеге асыру.</w:t>
      </w:r>
    </w:p>
    <w:bookmarkEnd w:id="438"/>
    <w:bookmarkStart w:name="z459" w:id="439"/>
    <w:p>
      <w:pPr>
        <w:spacing w:after="0"/>
        <w:ind w:left="0"/>
        <w:jc w:val="both"/>
      </w:pPr>
      <w:r>
        <w:rPr>
          <w:rFonts w:ascii="Times New Roman"/>
          <w:b w:val="false"/>
          <w:i w:val="false"/>
          <w:color w:val="000000"/>
          <w:sz w:val="28"/>
        </w:rPr>
        <w:t>
      15. Функциялары:</w:t>
      </w:r>
    </w:p>
    <w:bookmarkEnd w:id="439"/>
    <w:bookmarkStart w:name="z460" w:id="440"/>
    <w:p>
      <w:pPr>
        <w:spacing w:after="0"/>
        <w:ind w:left="0"/>
        <w:jc w:val="both"/>
      </w:pPr>
      <w:r>
        <w:rPr>
          <w:rFonts w:ascii="Times New Roman"/>
          <w:b w:val="false"/>
          <w:i w:val="false"/>
          <w:color w:val="000000"/>
          <w:sz w:val="28"/>
        </w:rPr>
        <w:t>
      1) Департаментте мемлекеттік құпияларды құрайтын мәліметтердің қорғалуын ұйымдастыру және қамтамасыз ету;</w:t>
      </w:r>
    </w:p>
    <w:bookmarkEnd w:id="440"/>
    <w:bookmarkStart w:name="z461" w:id="441"/>
    <w:p>
      <w:pPr>
        <w:spacing w:after="0"/>
        <w:ind w:left="0"/>
        <w:jc w:val="both"/>
      </w:pPr>
      <w:r>
        <w:rPr>
          <w:rFonts w:ascii="Times New Roman"/>
          <w:b w:val="false"/>
          <w:i w:val="false"/>
          <w:color w:val="000000"/>
          <w:sz w:val="28"/>
        </w:rPr>
        <w:t>
      2) ҰҚК басшылығының келісімімен және өз өкілеттігі шегінде Қазақстан Республикасының халықаралық шарттарына сәйкес халықаралық, мемлекетаралық және өзге де ұйымдардың жұмысына қатысу, ұлттық қауіпсіздік органдарының құзыретіне жататын қызмет салаларында шет мемлекеттердің арнаулы қызметтерімен, құқық қорғау органдарымен, үкіметтік және арнайы байланыс органдарымен, халықаралық қауіпсіздік құрылымдарымен және құқық қорғау ұйымдарымен өзара іс-қимылды және халықаралық ынтымақтастықты қамтамасыз ету;</w:t>
      </w:r>
    </w:p>
    <w:bookmarkEnd w:id="441"/>
    <w:bookmarkStart w:name="z462" w:id="442"/>
    <w:p>
      <w:pPr>
        <w:spacing w:after="0"/>
        <w:ind w:left="0"/>
        <w:jc w:val="both"/>
      </w:pPr>
      <w:r>
        <w:rPr>
          <w:rFonts w:ascii="Times New Roman"/>
          <w:b w:val="false"/>
          <w:i w:val="false"/>
          <w:color w:val="000000"/>
          <w:sz w:val="28"/>
        </w:rPr>
        <w:t>
      3) Қазақстан Республикасының мемлекеттік органдары мен ұйымдарын Қазақстан Республикасының ұлттық қауіпсіздігін қамтамасыз ету саласында шешімдер қабылдауға қажетті ақпаратпен қамтамасыз ету;</w:t>
      </w:r>
    </w:p>
    <w:bookmarkEnd w:id="442"/>
    <w:bookmarkStart w:name="z463" w:id="443"/>
    <w:p>
      <w:pPr>
        <w:spacing w:after="0"/>
        <w:ind w:left="0"/>
        <w:jc w:val="both"/>
      </w:pPr>
      <w:r>
        <w:rPr>
          <w:rFonts w:ascii="Times New Roman"/>
          <w:b w:val="false"/>
          <w:i w:val="false"/>
          <w:color w:val="000000"/>
          <w:sz w:val="28"/>
        </w:rPr>
        <w:t>
      4) терроризмге және экстремизмге, Қазақстан Республикасының конституциялық құрылысын күштеп өзгертуге, тұтастығын бұзуға және қауіпсіздігін нұқсан келтіруге бағытталған өзге де іс-әрекетке қарсы іс-қимыл жөніндегі шараларды әзірлеу және іске асыру, мемлекеттік органдардың терроризмге және экстремизмге қарсы іс-қимыл салаларындағы қызметін үйлестіруді жүзеге асыру, Солтүстік Қазақстан облысының аумағында терроризмге қарсы операциялар жүргізуді ұйымдастыру;</w:t>
      </w:r>
    </w:p>
    <w:bookmarkEnd w:id="443"/>
    <w:bookmarkStart w:name="z464" w:id="444"/>
    <w:p>
      <w:pPr>
        <w:spacing w:after="0"/>
        <w:ind w:left="0"/>
        <w:jc w:val="both"/>
      </w:pPr>
      <w:r>
        <w:rPr>
          <w:rFonts w:ascii="Times New Roman"/>
          <w:b w:val="false"/>
          <w:i w:val="false"/>
          <w:color w:val="000000"/>
          <w:sz w:val="28"/>
        </w:rPr>
        <w:t>
      5) террористік тұрғыдан осал объектілердің басшыларын террористік қатерлердің сипаты мен ерекшелігі туралы хабардар ету, терроризмге қарсы іс-қимыл мен терроризмге қарсы қорғау жөніндегі ұсынымдарды әзірлеу, террористік тұрғыдан осал объектілерде терроризмге қарсы практикалық оқу-жаттығулар, жаттығулар мен эксперименттер өткізу арқылы олардың терроризмге қарсы қорғалу деңгейін арттыру;</w:t>
      </w:r>
    </w:p>
    <w:bookmarkEnd w:id="444"/>
    <w:bookmarkStart w:name="z465" w:id="445"/>
    <w:p>
      <w:pPr>
        <w:spacing w:after="0"/>
        <w:ind w:left="0"/>
        <w:jc w:val="both"/>
      </w:pPr>
      <w:r>
        <w:rPr>
          <w:rFonts w:ascii="Times New Roman"/>
          <w:b w:val="false"/>
          <w:i w:val="false"/>
          <w:color w:val="000000"/>
          <w:sz w:val="28"/>
        </w:rPr>
        <w:t>
      6) мемлекеттік органдар мен жергілікті өзін-өзі басқару органдарының қауіпсіздік жүйелерін жетілдіру және террористік қатерлерді бейтараптандыруға әзірлік жөніндегі шаралар кешенін іске асыруын бақылауды жүзеге асыру;</w:t>
      </w:r>
    </w:p>
    <w:bookmarkEnd w:id="445"/>
    <w:bookmarkStart w:name="z466" w:id="446"/>
    <w:p>
      <w:pPr>
        <w:spacing w:after="0"/>
        <w:ind w:left="0"/>
        <w:jc w:val="both"/>
      </w:pPr>
      <w:r>
        <w:rPr>
          <w:rFonts w:ascii="Times New Roman"/>
          <w:b w:val="false"/>
          <w:i w:val="false"/>
          <w:color w:val="000000"/>
          <w:sz w:val="28"/>
        </w:rPr>
        <w:t>
      7) Қазақстан Республикасының заңнамасында белгіленген тәртіппен қарсы барлау, жедел-іздестіру және барлау қызметін, сотқа дейінгі тергеп-тексеруді ұйымдастыру және тікелей жүзеге асыру;</w:t>
      </w:r>
    </w:p>
    <w:bookmarkEnd w:id="446"/>
    <w:bookmarkStart w:name="z467" w:id="447"/>
    <w:p>
      <w:pPr>
        <w:spacing w:after="0"/>
        <w:ind w:left="0"/>
        <w:jc w:val="both"/>
      </w:pPr>
      <w:r>
        <w:rPr>
          <w:rFonts w:ascii="Times New Roman"/>
          <w:b w:val="false"/>
          <w:i w:val="false"/>
          <w:color w:val="000000"/>
          <w:sz w:val="28"/>
        </w:rPr>
        <w:t>
      8) Қазақстан Республикасының арнаулы мемлекеттік және құқық қорғау органдарына, Қарулы Күштеріне, басқа да әскерлері мен әскери құралымдарына елдің қоғамдық қауіпсіздігін, заңдылығын, құқықтық тәртібін, қорғаныс қабілетін қамтамасыз етуде, олардың алдына қойылған өзге де міндеттерді шешуде көмек көрсету;</w:t>
      </w:r>
    </w:p>
    <w:bookmarkEnd w:id="447"/>
    <w:bookmarkStart w:name="z468" w:id="448"/>
    <w:p>
      <w:pPr>
        <w:spacing w:after="0"/>
        <w:ind w:left="0"/>
        <w:jc w:val="both"/>
      </w:pPr>
      <w:r>
        <w:rPr>
          <w:rFonts w:ascii="Times New Roman"/>
          <w:b w:val="false"/>
          <w:i w:val="false"/>
          <w:color w:val="000000"/>
          <w:sz w:val="28"/>
        </w:rPr>
        <w:t>
      9) мемлекеттік органдар мен ұйымдарға Қазақстан Республикасының ұлттық мүдделерін ілгерілетуде көмек көрсету;</w:t>
      </w:r>
    </w:p>
    <w:bookmarkEnd w:id="448"/>
    <w:bookmarkStart w:name="z469" w:id="449"/>
    <w:p>
      <w:pPr>
        <w:spacing w:after="0"/>
        <w:ind w:left="0"/>
        <w:jc w:val="both"/>
      </w:pPr>
      <w:r>
        <w:rPr>
          <w:rFonts w:ascii="Times New Roman"/>
          <w:b w:val="false"/>
          <w:i w:val="false"/>
          <w:color w:val="000000"/>
          <w:sz w:val="28"/>
        </w:rPr>
        <w:t>
      10) қарсыластың барлау-нұқсан келтіру акцияларын жүргізуіне жағдай жасайтын сыртқы және ішкі факторларды оқшаулау және бейтараптандыру бойынша, соның ішінде трансұлттық қылмыстық қоғамдастыққа, заңсыз көші-қонға, қару-жарақтардың, оқ-дәрілердің, жарылғыш және уландырғыш заттардың, есірткі, психотроптық заттардың, сол тектестер мен прекурсорлардың, ақпаратты жасырын алуға арналған арнайы техникалық құралдар мен электрондық құрылғылардың заңсыз айналымына қарсы іс-қимыл саласында уәкілетті органдармен бірге шараларды әзірлеуге және жүзеге асыруға қатысу;</w:t>
      </w:r>
    </w:p>
    <w:bookmarkEnd w:id="449"/>
    <w:bookmarkStart w:name="z470" w:id="450"/>
    <w:p>
      <w:pPr>
        <w:spacing w:after="0"/>
        <w:ind w:left="0"/>
        <w:jc w:val="both"/>
      </w:pPr>
      <w:r>
        <w:rPr>
          <w:rFonts w:ascii="Times New Roman"/>
          <w:b w:val="false"/>
          <w:i w:val="false"/>
          <w:color w:val="000000"/>
          <w:sz w:val="28"/>
        </w:rPr>
        <w:t>
      11) террористік қауіптілік деңгейін белгілеу, өзгерту немесе алып тастау және ол белгіленетін мерзім туралы, сондай-ақ шегінде ол белгіленетін аумақтың шекаралары, террористік тұрғыдан осал объектілер, террористік қауіпке ұшыраған көлік объектілері, оны жою бойынша құзыретті мемлекеттік органдар қолданатын шаралар, дағдарыстық жағдайлардағы азаматтық тұрғындардың әрекеттері туралы халықты құлақтандыру;</w:t>
      </w:r>
    </w:p>
    <w:bookmarkEnd w:id="450"/>
    <w:bookmarkStart w:name="z471" w:id="451"/>
    <w:p>
      <w:pPr>
        <w:spacing w:after="0"/>
        <w:ind w:left="0"/>
        <w:jc w:val="both"/>
      </w:pPr>
      <w:r>
        <w:rPr>
          <w:rFonts w:ascii="Times New Roman"/>
          <w:b w:val="false"/>
          <w:i w:val="false"/>
          <w:color w:val="000000"/>
          <w:sz w:val="28"/>
        </w:rPr>
        <w:t>
      12) ұлттық қауіпсіздік органдарының құзыретіне жататын мәселелер бойынша мемлекеттік органдармен, сондай-ақ өзге де ұйымдармен өзара іс-қимылды жүзеге асыру;</w:t>
      </w:r>
    </w:p>
    <w:bookmarkEnd w:id="451"/>
    <w:bookmarkStart w:name="z472" w:id="452"/>
    <w:p>
      <w:pPr>
        <w:spacing w:after="0"/>
        <w:ind w:left="0"/>
        <w:jc w:val="both"/>
      </w:pPr>
      <w:r>
        <w:rPr>
          <w:rFonts w:ascii="Times New Roman"/>
          <w:b w:val="false"/>
          <w:i w:val="false"/>
          <w:color w:val="000000"/>
          <w:sz w:val="28"/>
        </w:rPr>
        <w:t>
      13) мемлекеттік органдар мен ұйымдардағы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w:t>
      </w:r>
    </w:p>
    <w:bookmarkEnd w:id="452"/>
    <w:bookmarkStart w:name="z473" w:id="453"/>
    <w:p>
      <w:pPr>
        <w:spacing w:after="0"/>
        <w:ind w:left="0"/>
        <w:jc w:val="both"/>
      </w:pPr>
      <w:r>
        <w:rPr>
          <w:rFonts w:ascii="Times New Roman"/>
          <w:b w:val="false"/>
          <w:i w:val="false"/>
          <w:color w:val="000000"/>
          <w:sz w:val="28"/>
        </w:rPr>
        <w:t>
      14) мемлекеттік құпияларды құрайтын мәліметтерге рұқсаты ресімделетін (қайта ресімделетін) Қазақстан Республикасының азаматтарына арнайы тексеру жүргізу, сондай-ақ ұйымдарға мемлекеттік құпияларды құрайтын мәліметтерді пайдалануға, мемлекеттік құпияларды қорғау құралдарын жасауға, мемлекеттік құпияларды қорғау жөніндегі іс-шараларды жүргізуге және (немесе) қызметтерді көрсетуге байланысты қызметке рұқсаттар беру;</w:t>
      </w:r>
    </w:p>
    <w:bookmarkEnd w:id="453"/>
    <w:bookmarkStart w:name="z474" w:id="454"/>
    <w:p>
      <w:pPr>
        <w:spacing w:after="0"/>
        <w:ind w:left="0"/>
        <w:jc w:val="both"/>
      </w:pPr>
      <w:r>
        <w:rPr>
          <w:rFonts w:ascii="Times New Roman"/>
          <w:b w:val="false"/>
          <w:i w:val="false"/>
          <w:color w:val="000000"/>
          <w:sz w:val="28"/>
        </w:rPr>
        <w:t>
      15) мемлекеттік құпияларды құрайтын мәліметтерге қатысты техникалық барлауға қарсы іс-қимыл жөніндегі қызметті жүзеге асыру;</w:t>
      </w:r>
    </w:p>
    <w:bookmarkEnd w:id="454"/>
    <w:bookmarkStart w:name="z475" w:id="455"/>
    <w:p>
      <w:pPr>
        <w:spacing w:after="0"/>
        <w:ind w:left="0"/>
        <w:jc w:val="both"/>
      </w:pPr>
      <w:r>
        <w:rPr>
          <w:rFonts w:ascii="Times New Roman"/>
          <w:b w:val="false"/>
          <w:i w:val="false"/>
          <w:color w:val="000000"/>
          <w:sz w:val="28"/>
        </w:rPr>
        <w:t>
      16) Солтүстік Қазақстан облысының аумағында терроризмге қарсы іс-қимыл саласындағы қызметтің жүзеге асырылуын бақылау;</w:t>
      </w:r>
    </w:p>
    <w:bookmarkEnd w:id="455"/>
    <w:bookmarkStart w:name="z476" w:id="456"/>
    <w:p>
      <w:pPr>
        <w:spacing w:after="0"/>
        <w:ind w:left="0"/>
        <w:jc w:val="both"/>
      </w:pPr>
      <w:r>
        <w:rPr>
          <w:rFonts w:ascii="Times New Roman"/>
          <w:b w:val="false"/>
          <w:i w:val="false"/>
          <w:color w:val="000000"/>
          <w:sz w:val="28"/>
        </w:rPr>
        <w:t>
      17) басқа құзыретті органдармен өзара іс-қимыл жасай отырып, Солтүстік Қазақстан облысының аумағында шет мемлекеттердің өкілдіктері мен халықаралық ұйымдардың қауіпсіздігін қамтамасыз ету бойынша шаралар қабылдау;</w:t>
      </w:r>
    </w:p>
    <w:bookmarkEnd w:id="456"/>
    <w:bookmarkStart w:name="z477" w:id="457"/>
    <w:p>
      <w:pPr>
        <w:spacing w:after="0"/>
        <w:ind w:left="0"/>
        <w:jc w:val="both"/>
      </w:pPr>
      <w:r>
        <w:rPr>
          <w:rFonts w:ascii="Times New Roman"/>
          <w:b w:val="false"/>
          <w:i w:val="false"/>
          <w:color w:val="000000"/>
          <w:sz w:val="28"/>
        </w:rPr>
        <w:t>
      18) Қазақстан Республикасының заңнамасында белгіленген тәртіппен және шектерде мемлекеттік қызметке кіретін және мемлекеттік қызметте тұрған, сондай-ақ Қазақстан Республикасының Ұлттық Банкі қызметшісінің лауазымын атқаруға үміткер Қазақстан Республикасының азаматтарына міндетті арнайы тексеру жүргізуді ұйымдастыру;</w:t>
      </w:r>
    </w:p>
    <w:bookmarkEnd w:id="457"/>
    <w:bookmarkStart w:name="z478" w:id="458"/>
    <w:p>
      <w:pPr>
        <w:spacing w:after="0"/>
        <w:ind w:left="0"/>
        <w:jc w:val="both"/>
      </w:pPr>
      <w:r>
        <w:rPr>
          <w:rFonts w:ascii="Times New Roman"/>
          <w:b w:val="false"/>
          <w:i w:val="false"/>
          <w:color w:val="000000"/>
          <w:sz w:val="28"/>
        </w:rPr>
        <w:t>
      19)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жүргізуді ұйымдастыру;</w:t>
      </w:r>
    </w:p>
    <w:bookmarkEnd w:id="458"/>
    <w:bookmarkStart w:name="z479" w:id="459"/>
    <w:p>
      <w:pPr>
        <w:spacing w:after="0"/>
        <w:ind w:left="0"/>
        <w:jc w:val="both"/>
      </w:pPr>
      <w:r>
        <w:rPr>
          <w:rFonts w:ascii="Times New Roman"/>
          <w:b w:val="false"/>
          <w:i w:val="false"/>
          <w:color w:val="000000"/>
          <w:sz w:val="28"/>
        </w:rPr>
        <w:t>
      20) ұлттық қауіпсіздік органдарының қызметкерлерін, жұмыскерлерін, құпия көмекшілерін, мекемелерін, үй-жайлары мен көлік құралдарын, сондай-ақ олардың ведомстволық тиесілілігін, оның ішінде шет елдерде қорғауды және шифрлауды қамтамасыз ету жөніндегі шараларды іске асыру;</w:t>
      </w:r>
    </w:p>
    <w:bookmarkEnd w:id="459"/>
    <w:bookmarkStart w:name="z480" w:id="460"/>
    <w:p>
      <w:pPr>
        <w:spacing w:after="0"/>
        <w:ind w:left="0"/>
        <w:jc w:val="both"/>
      </w:pPr>
      <w:r>
        <w:rPr>
          <w:rFonts w:ascii="Times New Roman"/>
          <w:b w:val="false"/>
          <w:i w:val="false"/>
          <w:color w:val="000000"/>
          <w:sz w:val="28"/>
        </w:rPr>
        <w:t>
      21) жұмылдыру дайындығы жөніндегі іс-шараларды ұйымдастыру және жүргізу;</w:t>
      </w:r>
    </w:p>
    <w:bookmarkEnd w:id="460"/>
    <w:bookmarkStart w:name="z481" w:id="461"/>
    <w:p>
      <w:pPr>
        <w:spacing w:after="0"/>
        <w:ind w:left="0"/>
        <w:jc w:val="both"/>
      </w:pPr>
      <w:r>
        <w:rPr>
          <w:rFonts w:ascii="Times New Roman"/>
          <w:b w:val="false"/>
          <w:i w:val="false"/>
          <w:color w:val="000000"/>
          <w:sz w:val="28"/>
        </w:rPr>
        <w:t>
      22) Қазақстан Республикасының қылмыстық процеске қатысатын адамдарды мемлекеттік қорғау туралы заңнамасына сәйкес мемлекеттік қорғалуға жататын адамдардың қауіпсіздігін қамтамасыз ету;</w:t>
      </w:r>
    </w:p>
    <w:bookmarkEnd w:id="461"/>
    <w:bookmarkStart w:name="z482" w:id="462"/>
    <w:p>
      <w:pPr>
        <w:spacing w:after="0"/>
        <w:ind w:left="0"/>
        <w:jc w:val="both"/>
      </w:pPr>
      <w:r>
        <w:rPr>
          <w:rFonts w:ascii="Times New Roman"/>
          <w:b w:val="false"/>
          <w:i w:val="false"/>
          <w:color w:val="000000"/>
          <w:sz w:val="28"/>
        </w:rPr>
        <w:t>
      23) Солтүстік Қазақстан облысының аумағында террористік қатерлерді талдауды және болжауды жүзеге асыру;</w:t>
      </w:r>
    </w:p>
    <w:bookmarkEnd w:id="462"/>
    <w:bookmarkStart w:name="z483" w:id="463"/>
    <w:p>
      <w:pPr>
        <w:spacing w:after="0"/>
        <w:ind w:left="0"/>
        <w:jc w:val="both"/>
      </w:pPr>
      <w:r>
        <w:rPr>
          <w:rFonts w:ascii="Times New Roman"/>
          <w:b w:val="false"/>
          <w:i w:val="false"/>
          <w:color w:val="000000"/>
          <w:sz w:val="28"/>
        </w:rPr>
        <w:t>
      24) Департаментті жауынгерлік, техникалық, материалдық, кадрлық, қаржылық, ғылыми, ақпараттық, құқықтық, әлеуметтік-тұрмыстық, әскери-медициналық (медициналық) және басқа да қамтамасыз ету түрлерін ұйымдастыру, оның ішінде қызметкерлер мен жұмыскерлерді тамақтандыру, ғимараттар мен құрылысжайларды күрделі салу және реконструкциялау, жөндеу, тұрғын үй және казармалық-тұрғын үй құрылысы, жөндеу;</w:t>
      </w:r>
    </w:p>
    <w:bookmarkEnd w:id="463"/>
    <w:bookmarkStart w:name="z484" w:id="464"/>
    <w:p>
      <w:pPr>
        <w:spacing w:after="0"/>
        <w:ind w:left="0"/>
        <w:jc w:val="both"/>
      </w:pPr>
      <w:r>
        <w:rPr>
          <w:rFonts w:ascii="Times New Roman"/>
          <w:b w:val="false"/>
          <w:i w:val="false"/>
          <w:color w:val="000000"/>
          <w:sz w:val="28"/>
        </w:rPr>
        <w:t>
      25) Департаментте архив ісін ұйымдастыру, осы мақсаттарда ақпараттық жүйелерді құру және пайдалану;</w:t>
      </w:r>
    </w:p>
    <w:bookmarkEnd w:id="464"/>
    <w:bookmarkStart w:name="z485" w:id="465"/>
    <w:p>
      <w:pPr>
        <w:spacing w:after="0"/>
        <w:ind w:left="0"/>
        <w:jc w:val="both"/>
      </w:pPr>
      <w:r>
        <w:rPr>
          <w:rFonts w:ascii="Times New Roman"/>
          <w:b w:val="false"/>
          <w:i w:val="false"/>
          <w:color w:val="000000"/>
          <w:sz w:val="28"/>
        </w:rPr>
        <w:t>
      26) психологиялық-әлеуметтанушылық және психологиялық-физиологиялық зерттеулер жүргізу;</w:t>
      </w:r>
    </w:p>
    <w:bookmarkEnd w:id="465"/>
    <w:bookmarkStart w:name="z486" w:id="466"/>
    <w:p>
      <w:pPr>
        <w:spacing w:after="0"/>
        <w:ind w:left="0"/>
        <w:jc w:val="both"/>
      </w:pPr>
      <w:r>
        <w:rPr>
          <w:rFonts w:ascii="Times New Roman"/>
          <w:b w:val="false"/>
          <w:i w:val="false"/>
          <w:color w:val="000000"/>
          <w:sz w:val="28"/>
        </w:rPr>
        <w:t>
      27) полиграфологиялық зерттеулер жүргізу және олардың нәтижелерін ұлттық қауіпсіздік органдарының ақпараттық жүйесінде есепке алуды жүзеге асыру;</w:t>
      </w:r>
    </w:p>
    <w:bookmarkEnd w:id="466"/>
    <w:bookmarkStart w:name="z487" w:id="467"/>
    <w:p>
      <w:pPr>
        <w:spacing w:after="0"/>
        <w:ind w:left="0"/>
        <w:jc w:val="both"/>
      </w:pPr>
      <w:r>
        <w:rPr>
          <w:rFonts w:ascii="Times New Roman"/>
          <w:b w:val="false"/>
          <w:i w:val="false"/>
          <w:color w:val="000000"/>
          <w:sz w:val="28"/>
        </w:rPr>
        <w:t>
      28) әскери-дәрігерлік сараптама, сондай-ақ наркологиялық тестілеу жүргізу;</w:t>
      </w:r>
    </w:p>
    <w:bookmarkEnd w:id="467"/>
    <w:bookmarkStart w:name="z488" w:id="468"/>
    <w:p>
      <w:pPr>
        <w:spacing w:after="0"/>
        <w:ind w:left="0"/>
        <w:jc w:val="both"/>
      </w:pPr>
      <w:r>
        <w:rPr>
          <w:rFonts w:ascii="Times New Roman"/>
          <w:b w:val="false"/>
          <w:i w:val="false"/>
          <w:color w:val="000000"/>
          <w:sz w:val="28"/>
        </w:rPr>
        <w:t xml:space="preserve">
      29)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қарау және әкімшілік жазаларды қолдану;</w:t>
      </w:r>
    </w:p>
    <w:bookmarkEnd w:id="468"/>
    <w:bookmarkStart w:name="z489" w:id="469"/>
    <w:p>
      <w:pPr>
        <w:spacing w:after="0"/>
        <w:ind w:left="0"/>
        <w:jc w:val="both"/>
      </w:pPr>
      <w:r>
        <w:rPr>
          <w:rFonts w:ascii="Times New Roman"/>
          <w:b w:val="false"/>
          <w:i w:val="false"/>
          <w:color w:val="000000"/>
          <w:sz w:val="28"/>
        </w:rPr>
        <w:t>
      30) өз құзыреті шегінде шекаралық қауіпсіздікті қамтамасыз етуге бағытталған барлау, қарсы барлау және жедел-іздестіру қызметін ұйымдастыру және қамтамасыз ету;</w:t>
      </w:r>
    </w:p>
    <w:bookmarkEnd w:id="469"/>
    <w:bookmarkStart w:name="z490" w:id="470"/>
    <w:p>
      <w:pPr>
        <w:spacing w:after="0"/>
        <w:ind w:left="0"/>
        <w:jc w:val="both"/>
      </w:pPr>
      <w:r>
        <w:rPr>
          <w:rFonts w:ascii="Times New Roman"/>
          <w:b w:val="false"/>
          <w:i w:val="false"/>
          <w:color w:val="000000"/>
          <w:sz w:val="28"/>
        </w:rPr>
        <w:t>
      31) азаматтарды әскери қызметке шақыруды жүргізу кезеңінде шақыру комиссияларының жұмысына қатысу;</w:t>
      </w:r>
    </w:p>
    <w:bookmarkEnd w:id="470"/>
    <w:bookmarkStart w:name="z491" w:id="471"/>
    <w:p>
      <w:pPr>
        <w:spacing w:after="0"/>
        <w:ind w:left="0"/>
        <w:jc w:val="both"/>
      </w:pPr>
      <w:r>
        <w:rPr>
          <w:rFonts w:ascii="Times New Roman"/>
          <w:b w:val="false"/>
          <w:i w:val="false"/>
          <w:color w:val="000000"/>
          <w:sz w:val="28"/>
        </w:rPr>
        <w:t>
      32) жергілікті әскери басқару органдары ұсынған жиынтық деректер негізінде ҰҚК Шекара қызметінің қажеттіліктері үшін әскерге шақыру контингентіне мониторингті және іріктеуді жүзеге асыру;</w:t>
      </w:r>
    </w:p>
    <w:bookmarkEnd w:id="471"/>
    <w:bookmarkStart w:name="z492" w:id="472"/>
    <w:p>
      <w:pPr>
        <w:spacing w:after="0"/>
        <w:ind w:left="0"/>
        <w:jc w:val="both"/>
      </w:pPr>
      <w:r>
        <w:rPr>
          <w:rFonts w:ascii="Times New Roman"/>
          <w:b w:val="false"/>
          <w:i w:val="false"/>
          <w:color w:val="000000"/>
          <w:sz w:val="28"/>
        </w:rPr>
        <w:t>
      33) шектес мемлекеттердің аумағынан Мемлекеттік шекара арқылы жаппай өтуден; Қазақстан Республикасының конституциялық құрылысын күштеп өзгертуге әрекеттенуден; терроризм актілерінен; билікті күштеп басып алуға немесе Қазақстан Республикасының Конституциясын бұза отырып, билікті күштеп ұстап тұруға бағытталған әрекеттерден; диверсиялардан; қарулы бүліктен туындаған әлеуметтік сипаттағы төтенше жағдайларды анықтау, олардың алдын алу және жолын кесу, сондай-ақ "Төтенше жағдайлар туралы" Қазақстан Республикасының Заңында көзделген өзге де әрекеттерді жүзеге асыру;</w:t>
      </w:r>
    </w:p>
    <w:bookmarkEnd w:id="472"/>
    <w:bookmarkStart w:name="z493" w:id="473"/>
    <w:p>
      <w:pPr>
        <w:spacing w:after="0"/>
        <w:ind w:left="0"/>
        <w:jc w:val="both"/>
      </w:pPr>
      <w:r>
        <w:rPr>
          <w:rFonts w:ascii="Times New Roman"/>
          <w:b w:val="false"/>
          <w:i w:val="false"/>
          <w:color w:val="000000"/>
          <w:sz w:val="28"/>
        </w:rPr>
        <w:t>
      34) Департаментте құқықтық тәртіпті қамтамасыз ету;</w:t>
      </w:r>
    </w:p>
    <w:bookmarkEnd w:id="473"/>
    <w:bookmarkStart w:name="z494" w:id="474"/>
    <w:p>
      <w:pPr>
        <w:spacing w:after="0"/>
        <w:ind w:left="0"/>
        <w:jc w:val="both"/>
      </w:pPr>
      <w:r>
        <w:rPr>
          <w:rFonts w:ascii="Times New Roman"/>
          <w:b w:val="false"/>
          <w:i w:val="false"/>
          <w:color w:val="000000"/>
          <w:sz w:val="28"/>
        </w:rPr>
        <w:t>
      35) Департаментте мемлекеттік тілдің қолданылу аясын дамыту және кеңейту жөніндегі жұмысты ұйымдастыру және жүзеге асыру;</w:t>
      </w:r>
    </w:p>
    <w:bookmarkEnd w:id="474"/>
    <w:bookmarkStart w:name="z495" w:id="475"/>
    <w:p>
      <w:pPr>
        <w:spacing w:after="0"/>
        <w:ind w:left="0"/>
        <w:jc w:val="both"/>
      </w:pPr>
      <w:r>
        <w:rPr>
          <w:rFonts w:ascii="Times New Roman"/>
          <w:b w:val="false"/>
          <w:i w:val="false"/>
          <w:color w:val="000000"/>
          <w:sz w:val="28"/>
        </w:rPr>
        <w:t>
      36) Қазақстан Республикасының ұлттық қауіпсіздігінің мүдделерін қозғайтын оқиғалар мен фактілер туралы ақпаратты уақтылы алу мақсатында мүдделі мемлекеттік органдардың кезекші қызметтерімен өзара іс-қимылды жүзеге асыру;</w:t>
      </w:r>
    </w:p>
    <w:bookmarkEnd w:id="475"/>
    <w:bookmarkStart w:name="z496" w:id="476"/>
    <w:p>
      <w:pPr>
        <w:spacing w:after="0"/>
        <w:ind w:left="0"/>
        <w:jc w:val="both"/>
      </w:pPr>
      <w:r>
        <w:rPr>
          <w:rFonts w:ascii="Times New Roman"/>
          <w:b w:val="false"/>
          <w:i w:val="false"/>
          <w:color w:val="000000"/>
          <w:sz w:val="28"/>
        </w:rPr>
        <w:t>
      37) ұлттық қауіпсіздік органдары жүргізетін қарсы барлау, жедел-іздестіру іс-шаралары мен тергеу әрекеттерін техникалық қамтамасыз етуді ұйымдастыру;</w:t>
      </w:r>
    </w:p>
    <w:bookmarkEnd w:id="476"/>
    <w:bookmarkStart w:name="z497" w:id="477"/>
    <w:p>
      <w:pPr>
        <w:spacing w:after="0"/>
        <w:ind w:left="0"/>
        <w:jc w:val="both"/>
      </w:pPr>
      <w:r>
        <w:rPr>
          <w:rFonts w:ascii="Times New Roman"/>
          <w:b w:val="false"/>
          <w:i w:val="false"/>
          <w:color w:val="000000"/>
          <w:sz w:val="28"/>
        </w:rPr>
        <w:t>
      38) мемлекеттік органдар мен ұйымдарда құпиялылық режимін қамтамасыз ету жөніндегі жұмысты үйлестіру және бақылау;</w:t>
      </w:r>
    </w:p>
    <w:bookmarkEnd w:id="477"/>
    <w:bookmarkStart w:name="z498" w:id="478"/>
    <w:p>
      <w:pPr>
        <w:spacing w:after="0"/>
        <w:ind w:left="0"/>
        <w:jc w:val="both"/>
      </w:pPr>
      <w:r>
        <w:rPr>
          <w:rFonts w:ascii="Times New Roman"/>
          <w:b w:val="false"/>
          <w:i w:val="false"/>
          <w:color w:val="000000"/>
          <w:sz w:val="28"/>
        </w:rPr>
        <w:t>
      39) мемлекеттік құпияларды қорғау жөніндегі құқықтық актілер мен әдістемелік ұсынымдарды әзірлеу және орындау мүддесінде мемлекеттік құпияларды қорғау органдарының қызметін үйлестіру және бақылау;</w:t>
      </w:r>
    </w:p>
    <w:bookmarkEnd w:id="478"/>
    <w:bookmarkStart w:name="z499" w:id="479"/>
    <w:p>
      <w:pPr>
        <w:spacing w:after="0"/>
        <w:ind w:left="0"/>
        <w:jc w:val="both"/>
      </w:pPr>
      <w:r>
        <w:rPr>
          <w:rFonts w:ascii="Times New Roman"/>
          <w:b w:val="false"/>
          <w:i w:val="false"/>
          <w:color w:val="000000"/>
          <w:sz w:val="28"/>
        </w:rPr>
        <w:t>
      40) Солтүстік Қазақстан облысының аумағында мемлекеттік құпияларды қорғау жөніндегі құқықтық, әкімшілік, экономикалық, техникалық, бағдарламалық және криптографиялық шаралар жүйесінің орындалуын бақылау;</w:t>
      </w:r>
    </w:p>
    <w:bookmarkEnd w:id="479"/>
    <w:bookmarkStart w:name="z500" w:id="480"/>
    <w:p>
      <w:pPr>
        <w:spacing w:after="0"/>
        <w:ind w:left="0"/>
        <w:jc w:val="both"/>
      </w:pPr>
      <w:r>
        <w:rPr>
          <w:rFonts w:ascii="Times New Roman"/>
          <w:b w:val="false"/>
          <w:i w:val="false"/>
          <w:color w:val="000000"/>
          <w:sz w:val="28"/>
        </w:rPr>
        <w:t>
      41) киберкеңістікте мемлекеттің ақпаратын, коммуникацияларын және стратегиялық инфрақұрылым объектілерін киберқорғау жөніндегі іс-шараларды жүзеге асыру;</w:t>
      </w:r>
    </w:p>
    <w:bookmarkEnd w:id="480"/>
    <w:bookmarkStart w:name="z501" w:id="481"/>
    <w:p>
      <w:pPr>
        <w:spacing w:after="0"/>
        <w:ind w:left="0"/>
        <w:jc w:val="both"/>
      </w:pPr>
      <w:r>
        <w:rPr>
          <w:rFonts w:ascii="Times New Roman"/>
          <w:b w:val="false"/>
          <w:i w:val="false"/>
          <w:color w:val="000000"/>
          <w:sz w:val="28"/>
        </w:rPr>
        <w:t>
      42) мемлекеттік органдар мен ұйымдарға мемлекеттік құпияларды құрайтын мәліметтерді қорғау мәселелері бойынша практикалық және әдістемелік көмек көрсету;</w:t>
      </w:r>
    </w:p>
    <w:bookmarkEnd w:id="481"/>
    <w:bookmarkStart w:name="z502" w:id="482"/>
    <w:p>
      <w:pPr>
        <w:spacing w:after="0"/>
        <w:ind w:left="0"/>
        <w:jc w:val="both"/>
      </w:pPr>
      <w:r>
        <w:rPr>
          <w:rFonts w:ascii="Times New Roman"/>
          <w:b w:val="false"/>
          <w:i w:val="false"/>
          <w:color w:val="000000"/>
          <w:sz w:val="28"/>
        </w:rPr>
        <w:t>
      43) қарсы барлау, жедел-іздестіру қызметін жүзеге асыратын барлық органдардың міндеттерді шешу мүддесінде байланыс желісін пайдалануға байланысты қарсы барлау, арнаулы жедел-іздестіру іс-шараларын техникалық жүзеге асыру;</w:t>
      </w:r>
    </w:p>
    <w:bookmarkEnd w:id="482"/>
    <w:bookmarkStart w:name="z503" w:id="483"/>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483"/>
    <w:bookmarkStart w:name="z504" w:id="484"/>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484"/>
    <w:bookmarkStart w:name="z505" w:id="485"/>
    <w:p>
      <w:pPr>
        <w:spacing w:after="0"/>
        <w:ind w:left="0"/>
        <w:jc w:val="both"/>
      </w:pPr>
      <w:r>
        <w:rPr>
          <w:rFonts w:ascii="Times New Roman"/>
          <w:b w:val="false"/>
          <w:i w:val="false"/>
          <w:color w:val="000000"/>
          <w:sz w:val="28"/>
        </w:rPr>
        <w:t>
      16. Департаментке басшылықты оның бастығы жүзеге асырады, ол Департаментке жүктелген міндеттердің орындалуына және оның өз өкілеттіктерін жүзеге асыруына дербес жауапты болады.</w:t>
      </w:r>
    </w:p>
    <w:bookmarkEnd w:id="485"/>
    <w:bookmarkStart w:name="z506" w:id="486"/>
    <w:p>
      <w:pPr>
        <w:spacing w:after="0"/>
        <w:ind w:left="0"/>
        <w:jc w:val="both"/>
      </w:pPr>
      <w:r>
        <w:rPr>
          <w:rFonts w:ascii="Times New Roman"/>
          <w:b w:val="false"/>
          <w:i w:val="false"/>
          <w:color w:val="000000"/>
          <w:sz w:val="28"/>
        </w:rPr>
        <w:t>
      17. Департаменттің бастығы Қазақстан Республикасының заңнамасына сәйкес лауазымға тағайындалады және лауазымнан босатылады.</w:t>
      </w:r>
    </w:p>
    <w:bookmarkEnd w:id="486"/>
    <w:bookmarkStart w:name="z507" w:id="487"/>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487"/>
    <w:bookmarkStart w:name="z508" w:id="488"/>
    <w:p>
      <w:pPr>
        <w:spacing w:after="0"/>
        <w:ind w:left="0"/>
        <w:jc w:val="both"/>
      </w:pPr>
      <w:r>
        <w:rPr>
          <w:rFonts w:ascii="Times New Roman"/>
          <w:b w:val="false"/>
          <w:i w:val="false"/>
          <w:color w:val="000000"/>
          <w:sz w:val="28"/>
        </w:rPr>
        <w:t>
      19. Департамент бастығының өкілеттіктері:</w:t>
      </w:r>
    </w:p>
    <w:bookmarkEnd w:id="488"/>
    <w:bookmarkStart w:name="z509" w:id="489"/>
    <w:p>
      <w:pPr>
        <w:spacing w:after="0"/>
        <w:ind w:left="0"/>
        <w:jc w:val="both"/>
      </w:pPr>
      <w:r>
        <w:rPr>
          <w:rFonts w:ascii="Times New Roman"/>
          <w:b w:val="false"/>
          <w:i w:val="false"/>
          <w:color w:val="000000"/>
          <w:sz w:val="28"/>
        </w:rPr>
        <w:t>
      1) өз орынбасарларының өкілеттіктерін айқындайды;</w:t>
      </w:r>
    </w:p>
    <w:bookmarkEnd w:id="489"/>
    <w:bookmarkStart w:name="z510" w:id="490"/>
    <w:p>
      <w:pPr>
        <w:spacing w:after="0"/>
        <w:ind w:left="0"/>
        <w:jc w:val="both"/>
      </w:pPr>
      <w:r>
        <w:rPr>
          <w:rFonts w:ascii="Times New Roman"/>
          <w:b w:val="false"/>
          <w:i w:val="false"/>
          <w:color w:val="000000"/>
          <w:sz w:val="28"/>
        </w:rPr>
        <w:t>
      2) Департаменттің құрамына кіретін құрылымдық бөлімшелер басшыларының өкілеттігін айқындайды;</w:t>
      </w:r>
    </w:p>
    <w:bookmarkEnd w:id="490"/>
    <w:bookmarkStart w:name="z511" w:id="491"/>
    <w:p>
      <w:pPr>
        <w:spacing w:after="0"/>
        <w:ind w:left="0"/>
        <w:jc w:val="both"/>
      </w:pPr>
      <w:r>
        <w:rPr>
          <w:rFonts w:ascii="Times New Roman"/>
          <w:b w:val="false"/>
          <w:i w:val="false"/>
          <w:color w:val="000000"/>
          <w:sz w:val="28"/>
        </w:rPr>
        <w:t>
      3) Департамент қызметкерлері мен жұмыскерлерінің лауазымдық нұсқаулықтарын бекітеді;</w:t>
      </w:r>
    </w:p>
    <w:bookmarkEnd w:id="491"/>
    <w:bookmarkStart w:name="z512" w:id="492"/>
    <w:p>
      <w:pPr>
        <w:spacing w:after="0"/>
        <w:ind w:left="0"/>
        <w:jc w:val="both"/>
      </w:pPr>
      <w:r>
        <w:rPr>
          <w:rFonts w:ascii="Times New Roman"/>
          <w:b w:val="false"/>
          <w:i w:val="false"/>
          <w:color w:val="000000"/>
          <w:sz w:val="28"/>
        </w:rPr>
        <w:t>
      4) Қазақстан Республикасының нормативтік құқықтық және құқықтық актілеріне сәйкес өзге де өкілеттіктерді жүзеге асырады.</w:t>
      </w:r>
    </w:p>
    <w:bookmarkEnd w:id="492"/>
    <w:bookmarkStart w:name="z513" w:id="493"/>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қолданыстағы заңнамаға сәйкес оны алмастыратын адам жүзеге асырады.</w:t>
      </w:r>
    </w:p>
    <w:bookmarkEnd w:id="493"/>
    <w:bookmarkStart w:name="z514" w:id="494"/>
    <w:p>
      <w:pPr>
        <w:spacing w:after="0"/>
        <w:ind w:left="0"/>
        <w:jc w:val="both"/>
      </w:pPr>
      <w:r>
        <w:rPr>
          <w:rFonts w:ascii="Times New Roman"/>
          <w:b w:val="false"/>
          <w:i w:val="false"/>
          <w:color w:val="000000"/>
          <w:sz w:val="28"/>
        </w:rPr>
        <w:t>
      20. Департамент бастығы ҰҚК басшылығына Департаменттің құрылымы және штаты бойынша ұсыныстар ұсынады.</w:t>
      </w:r>
    </w:p>
    <w:bookmarkEnd w:id="494"/>
    <w:bookmarkStart w:name="z515" w:id="495"/>
    <w:p>
      <w:pPr>
        <w:spacing w:after="0"/>
        <w:ind w:left="0"/>
        <w:jc w:val="left"/>
      </w:pPr>
      <w:r>
        <w:rPr>
          <w:rFonts w:ascii="Times New Roman"/>
          <w:b/>
          <w:i w:val="false"/>
          <w:color w:val="000000"/>
        </w:rPr>
        <w:t xml:space="preserve"> 4-тарау. Департаменттің мүлкі</w:t>
      </w:r>
    </w:p>
    <w:bookmarkEnd w:id="495"/>
    <w:bookmarkStart w:name="z516" w:id="496"/>
    <w:p>
      <w:pPr>
        <w:spacing w:after="0"/>
        <w:ind w:left="0"/>
        <w:jc w:val="both"/>
      </w:pPr>
      <w:r>
        <w:rPr>
          <w:rFonts w:ascii="Times New Roman"/>
          <w:b w:val="false"/>
          <w:i w:val="false"/>
          <w:color w:val="000000"/>
          <w:sz w:val="28"/>
        </w:rPr>
        <w:t>
      21. Департамент заңнамада көзделген жағдайларда жедел басқару құқығында оқшауланған мүлікке ие бола алады.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96"/>
    <w:bookmarkStart w:name="z517" w:id="497"/>
    <w:p>
      <w:pPr>
        <w:spacing w:after="0"/>
        <w:ind w:left="0"/>
        <w:jc w:val="both"/>
      </w:pPr>
      <w:r>
        <w:rPr>
          <w:rFonts w:ascii="Times New Roman"/>
          <w:b w:val="false"/>
          <w:i w:val="false"/>
          <w:color w:val="000000"/>
          <w:sz w:val="28"/>
        </w:rPr>
        <w:t>
      22. Департаментке бекітіп берілген мүлік республикалық меншікке жатады.</w:t>
      </w:r>
    </w:p>
    <w:bookmarkEnd w:id="497"/>
    <w:bookmarkStart w:name="z518" w:id="498"/>
    <w:p>
      <w:pPr>
        <w:spacing w:after="0"/>
        <w:ind w:left="0"/>
        <w:jc w:val="both"/>
      </w:pPr>
      <w:r>
        <w:rPr>
          <w:rFonts w:ascii="Times New Roman"/>
          <w:b w:val="false"/>
          <w:i w:val="false"/>
          <w:color w:val="000000"/>
          <w:sz w:val="28"/>
        </w:rPr>
        <w:t>
      23. Егер заңнамада өзгеше белгіленбесе, Департаменттің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498"/>
    <w:bookmarkStart w:name="z519" w:id="499"/>
    <w:p>
      <w:pPr>
        <w:spacing w:after="0"/>
        <w:ind w:left="0"/>
        <w:jc w:val="left"/>
      </w:pPr>
      <w:r>
        <w:rPr>
          <w:rFonts w:ascii="Times New Roman"/>
          <w:b/>
          <w:i w:val="false"/>
          <w:color w:val="000000"/>
        </w:rPr>
        <w:t xml:space="preserve"> 5-тарау. Департаментті қайта ұйымдастыру және тарату</w:t>
      </w:r>
    </w:p>
    <w:bookmarkEnd w:id="499"/>
    <w:bookmarkStart w:name="z520" w:id="50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5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2018 жылғы 7 тамыздағы</w:t>
            </w:r>
            <w:r>
              <w:br/>
            </w:r>
            <w:r>
              <w:rPr>
                <w:rFonts w:ascii="Times New Roman"/>
                <w:b w:val="false"/>
                <w:i w:val="false"/>
                <w:color w:val="000000"/>
                <w:sz w:val="20"/>
              </w:rPr>
              <w:t>№ 64 бұйрығымен бекітілді</w:t>
            </w:r>
          </w:p>
        </w:tc>
      </w:tr>
    </w:tbl>
    <w:bookmarkStart w:name="z522" w:id="501"/>
    <w:p>
      <w:pPr>
        <w:spacing w:after="0"/>
        <w:ind w:left="0"/>
        <w:jc w:val="left"/>
      </w:pPr>
      <w:r>
        <w:rPr>
          <w:rFonts w:ascii="Times New Roman"/>
          <w:b/>
          <w:i w:val="false"/>
          <w:color w:val="000000"/>
        </w:rPr>
        <w:t xml:space="preserve"> Қазақстан Республикасы Ұлттық қауіпсіздік комитетінің Шымкент қаласы бойынша департаменті туралы ереже</w:t>
      </w:r>
    </w:p>
    <w:bookmarkEnd w:id="501"/>
    <w:bookmarkStart w:name="z523" w:id="502"/>
    <w:p>
      <w:pPr>
        <w:spacing w:after="0"/>
        <w:ind w:left="0"/>
        <w:jc w:val="left"/>
      </w:pPr>
      <w:r>
        <w:rPr>
          <w:rFonts w:ascii="Times New Roman"/>
          <w:b/>
          <w:i w:val="false"/>
          <w:color w:val="000000"/>
        </w:rPr>
        <w:t xml:space="preserve"> 1-тарау. Жалпы ережелер</w:t>
      </w:r>
    </w:p>
    <w:bookmarkEnd w:id="502"/>
    <w:bookmarkStart w:name="z524" w:id="503"/>
    <w:p>
      <w:pPr>
        <w:spacing w:after="0"/>
        <w:ind w:left="0"/>
        <w:jc w:val="both"/>
      </w:pPr>
      <w:r>
        <w:rPr>
          <w:rFonts w:ascii="Times New Roman"/>
          <w:b w:val="false"/>
          <w:i w:val="false"/>
          <w:color w:val="000000"/>
          <w:sz w:val="28"/>
        </w:rPr>
        <w:t>
      1. Қазақстан Республикасы Ұлттық қауіпсіздік комитетінің Шымкент қаласы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мемлекеттік құпияларды қорғау салаларында басшылықты жүзеге асырады және Шымкент қаласының аумағында мемлекеттік құпияларды қорғау бойынша уәкілетті орган болып табылады.</w:t>
      </w:r>
    </w:p>
    <w:bookmarkEnd w:id="503"/>
    <w:bookmarkStart w:name="z525" w:id="504"/>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актілеріне, ҰҚК Төрағасының бұйрықтарына, өзге де нормативтік құқықтық актілерге, сондай-ақ осы Ережеге сәйкес жүзеге асырады.</w:t>
      </w:r>
    </w:p>
    <w:bookmarkEnd w:id="504"/>
    <w:bookmarkStart w:name="z526" w:id="505"/>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нысандағы заңды тұлғасы болып табылады, нақты және шартты атаулары, мөрлері және қазақ тілінде жазылған өзінің атауымен мөртабандары, белгіленген үлгідегі бланкілері, Қазақстан Республикасының заңнамасына сәйкес қазынашылық органдарында шоттары болады.</w:t>
      </w:r>
    </w:p>
    <w:bookmarkEnd w:id="505"/>
    <w:bookmarkStart w:name="z527" w:id="506"/>
    <w:p>
      <w:pPr>
        <w:spacing w:after="0"/>
        <w:ind w:left="0"/>
        <w:jc w:val="both"/>
      </w:pPr>
      <w:r>
        <w:rPr>
          <w:rFonts w:ascii="Times New Roman"/>
          <w:b w:val="false"/>
          <w:i w:val="false"/>
          <w:color w:val="000000"/>
          <w:sz w:val="28"/>
        </w:rPr>
        <w:t>
      4. Департаменттің азаматтық-құқықтық қатынастарға өз атынан түседі.</w:t>
      </w:r>
    </w:p>
    <w:bookmarkEnd w:id="506"/>
    <w:bookmarkStart w:name="z528" w:id="507"/>
    <w:p>
      <w:pPr>
        <w:spacing w:after="0"/>
        <w:ind w:left="0"/>
        <w:jc w:val="both"/>
      </w:pPr>
      <w:r>
        <w:rPr>
          <w:rFonts w:ascii="Times New Roman"/>
          <w:b w:val="false"/>
          <w:i w:val="false"/>
          <w:color w:val="000000"/>
          <w:sz w:val="28"/>
        </w:rPr>
        <w:t xml:space="preserve">
      5. Департаменттің, егер оған Қазақстан Республикасының заңнамаға сәйкес уәкілеттік берілген болса, мемлекеттің атынан азаматтық-құқықтық қатынастардың тарабы болуға құқығы бар. </w:t>
      </w:r>
    </w:p>
    <w:bookmarkEnd w:id="507"/>
    <w:bookmarkStart w:name="z529" w:id="508"/>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508"/>
    <w:bookmarkStart w:name="z530" w:id="509"/>
    <w:p>
      <w:pPr>
        <w:spacing w:after="0"/>
        <w:ind w:left="0"/>
        <w:jc w:val="both"/>
      </w:pPr>
      <w:r>
        <w:rPr>
          <w:rFonts w:ascii="Times New Roman"/>
          <w:b w:val="false"/>
          <w:i w:val="false"/>
          <w:color w:val="000000"/>
          <w:sz w:val="28"/>
        </w:rPr>
        <w:t>
      7. Департаменттің құрылымы мен штаттық санының лимитін Қазақстан Республикасының заңнамасына сәйкес ҰҚК Төрағасы бекітеді.</w:t>
      </w:r>
    </w:p>
    <w:bookmarkEnd w:id="509"/>
    <w:bookmarkStart w:name="z531" w:id="510"/>
    <w:p>
      <w:pPr>
        <w:spacing w:after="0"/>
        <w:ind w:left="0"/>
        <w:jc w:val="both"/>
      </w:pPr>
      <w:r>
        <w:rPr>
          <w:rFonts w:ascii="Times New Roman"/>
          <w:b w:val="false"/>
          <w:i w:val="false"/>
          <w:color w:val="000000"/>
          <w:sz w:val="28"/>
        </w:rPr>
        <w:t>
      Департамент оның құрылымын құрайтын басқармалардан, бөлімдерден, бөлімшелерден, топтардан тұрады. Оның құрамына мынадай оқшауланған құрылымдық бөлімшелер кіреді:</w:t>
      </w:r>
    </w:p>
    <w:bookmarkEnd w:id="510"/>
    <w:bookmarkStart w:name="z532" w:id="511"/>
    <w:p>
      <w:pPr>
        <w:spacing w:after="0"/>
        <w:ind w:left="0"/>
        <w:jc w:val="both"/>
      </w:pPr>
      <w:r>
        <w:rPr>
          <w:rFonts w:ascii="Times New Roman"/>
          <w:b w:val="false"/>
          <w:i w:val="false"/>
          <w:color w:val="000000"/>
          <w:sz w:val="28"/>
        </w:rPr>
        <w:t>
      1) Әл-Фараби аудандық бөлімі. Қызмет көрсету аймағы – Шымкент қаласының Әл-Фараби ауданы;</w:t>
      </w:r>
    </w:p>
    <w:bookmarkEnd w:id="511"/>
    <w:bookmarkStart w:name="z533" w:id="512"/>
    <w:p>
      <w:pPr>
        <w:spacing w:after="0"/>
        <w:ind w:left="0"/>
        <w:jc w:val="both"/>
      </w:pPr>
      <w:r>
        <w:rPr>
          <w:rFonts w:ascii="Times New Roman"/>
          <w:b w:val="false"/>
          <w:i w:val="false"/>
          <w:color w:val="000000"/>
          <w:sz w:val="28"/>
        </w:rPr>
        <w:t>
      2) Абай аудандық бөлімі. Қызмет көрсету аймағы – Шымкент қаласының Абай ауданы;</w:t>
      </w:r>
    </w:p>
    <w:bookmarkEnd w:id="512"/>
    <w:bookmarkStart w:name="z534" w:id="513"/>
    <w:p>
      <w:pPr>
        <w:spacing w:after="0"/>
        <w:ind w:left="0"/>
        <w:jc w:val="both"/>
      </w:pPr>
      <w:r>
        <w:rPr>
          <w:rFonts w:ascii="Times New Roman"/>
          <w:b w:val="false"/>
          <w:i w:val="false"/>
          <w:color w:val="000000"/>
          <w:sz w:val="28"/>
        </w:rPr>
        <w:t>
      3) Еңбекші аудандық бөлімі. Қызмет көрсету аймағы – Шымкент қаласының Еңбекші ауданы;</w:t>
      </w:r>
    </w:p>
    <w:bookmarkEnd w:id="513"/>
    <w:bookmarkStart w:name="z535" w:id="514"/>
    <w:p>
      <w:pPr>
        <w:spacing w:after="0"/>
        <w:ind w:left="0"/>
        <w:jc w:val="both"/>
      </w:pPr>
      <w:r>
        <w:rPr>
          <w:rFonts w:ascii="Times New Roman"/>
          <w:b w:val="false"/>
          <w:i w:val="false"/>
          <w:color w:val="000000"/>
          <w:sz w:val="28"/>
        </w:rPr>
        <w:t>
      4) Қаратау аудандық бөлімі. Қызмет көрсету аймағы – Шымкент қаласының, Қаратау ауданы.</w:t>
      </w:r>
    </w:p>
    <w:bookmarkEnd w:id="514"/>
    <w:bookmarkStart w:name="z536" w:id="515"/>
    <w:p>
      <w:pPr>
        <w:spacing w:after="0"/>
        <w:ind w:left="0"/>
        <w:jc w:val="both"/>
      </w:pPr>
      <w:r>
        <w:rPr>
          <w:rFonts w:ascii="Times New Roman"/>
          <w:b w:val="false"/>
          <w:i w:val="false"/>
          <w:color w:val="000000"/>
          <w:sz w:val="28"/>
        </w:rPr>
        <w:t>
      8. Заңды тұлғаның орналасқан жері: 160000, Қазақстан Республикасы, Шымкент қаласы, Қазыбек би көшесі, 36.</w:t>
      </w:r>
    </w:p>
    <w:bookmarkEnd w:id="515"/>
    <w:bookmarkStart w:name="z537" w:id="516"/>
    <w:p>
      <w:pPr>
        <w:spacing w:after="0"/>
        <w:ind w:left="0"/>
        <w:jc w:val="both"/>
      </w:pPr>
      <w:r>
        <w:rPr>
          <w:rFonts w:ascii="Times New Roman"/>
          <w:b w:val="false"/>
          <w:i w:val="false"/>
          <w:color w:val="000000"/>
          <w:sz w:val="28"/>
        </w:rPr>
        <w:t>
      9. Департаменттің толық атауы – "Қазақстан Республикасы Ұлттық қауіпсіздік комитетінің Шымкент қаласы бойынша департаменті" республикалық мемлекеттік мекемесі.</w:t>
      </w:r>
    </w:p>
    <w:bookmarkEnd w:id="516"/>
    <w:bookmarkStart w:name="z538" w:id="51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517"/>
    <w:bookmarkStart w:name="z539" w:id="51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518"/>
    <w:bookmarkStart w:name="z540" w:id="519"/>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519"/>
    <w:bookmarkStart w:name="z541" w:id="520"/>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бюджетке жіберіледі.</w:t>
      </w:r>
    </w:p>
    <w:bookmarkEnd w:id="520"/>
    <w:bookmarkStart w:name="z542" w:id="521"/>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521"/>
    <w:bookmarkStart w:name="z543" w:id="522"/>
    <w:p>
      <w:pPr>
        <w:spacing w:after="0"/>
        <w:ind w:left="0"/>
        <w:jc w:val="both"/>
      </w:pPr>
      <w:r>
        <w:rPr>
          <w:rFonts w:ascii="Times New Roman"/>
          <w:b w:val="false"/>
          <w:i w:val="false"/>
          <w:color w:val="000000"/>
          <w:sz w:val="28"/>
        </w:rPr>
        <w:t>
      13. Мақсаттары:</w:t>
      </w:r>
    </w:p>
    <w:bookmarkEnd w:id="522"/>
    <w:bookmarkStart w:name="z544" w:id="523"/>
    <w:p>
      <w:pPr>
        <w:spacing w:after="0"/>
        <w:ind w:left="0"/>
        <w:jc w:val="both"/>
      </w:pPr>
      <w:r>
        <w:rPr>
          <w:rFonts w:ascii="Times New Roman"/>
          <w:b w:val="false"/>
          <w:i w:val="false"/>
          <w:color w:val="000000"/>
          <w:sz w:val="28"/>
        </w:rPr>
        <w:t>
      1) жеке адамның, қоғам мен мемлекеттің қауіпсіздігін қамтамасыз ету саласындағы мемлекеттік саясатты іске асыруға қатысу;</w:t>
      </w:r>
    </w:p>
    <w:bookmarkEnd w:id="523"/>
    <w:bookmarkStart w:name="z545" w:id="524"/>
    <w:p>
      <w:pPr>
        <w:spacing w:after="0"/>
        <w:ind w:left="0"/>
        <w:jc w:val="both"/>
      </w:pPr>
      <w:r>
        <w:rPr>
          <w:rFonts w:ascii="Times New Roman"/>
          <w:b w:val="false"/>
          <w:i w:val="false"/>
          <w:color w:val="000000"/>
          <w:sz w:val="28"/>
        </w:rPr>
        <w:t xml:space="preserve">
      2)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ақпараттарына қол жеткізу;</w:t>
      </w:r>
    </w:p>
    <w:bookmarkEnd w:id="524"/>
    <w:bookmarkStart w:name="z546" w:id="525"/>
    <w:p>
      <w:pPr>
        <w:spacing w:after="0"/>
        <w:ind w:left="0"/>
        <w:jc w:val="both"/>
      </w:pPr>
      <w:r>
        <w:rPr>
          <w:rFonts w:ascii="Times New Roman"/>
          <w:b w:val="false"/>
          <w:i w:val="false"/>
          <w:color w:val="000000"/>
          <w:sz w:val="28"/>
        </w:rPr>
        <w:t>
      3) қарсы барлау қызметін жүзеге асыру;</w:t>
      </w:r>
    </w:p>
    <w:bookmarkEnd w:id="525"/>
    <w:bookmarkStart w:name="z547" w:id="526"/>
    <w:p>
      <w:pPr>
        <w:spacing w:after="0"/>
        <w:ind w:left="0"/>
        <w:jc w:val="both"/>
      </w:pPr>
      <w:r>
        <w:rPr>
          <w:rFonts w:ascii="Times New Roman"/>
          <w:b w:val="false"/>
          <w:i w:val="false"/>
          <w:color w:val="000000"/>
          <w:sz w:val="28"/>
        </w:rPr>
        <w:t>
      4) Қазақстан Республикасының конституциялық құрылысын күштеп өзгертуге, тұтастығын бұзуға және қауіпсіздігіне нұқсан келтіруге бағытталған террористік және өзге де іс-әрекеттерді анықтау, олардың алдын алу және жолын кесу;</w:t>
      </w:r>
    </w:p>
    <w:bookmarkEnd w:id="526"/>
    <w:bookmarkStart w:name="z548" w:id="527"/>
    <w:p>
      <w:pPr>
        <w:spacing w:after="0"/>
        <w:ind w:left="0"/>
        <w:jc w:val="both"/>
      </w:pPr>
      <w:r>
        <w:rPr>
          <w:rFonts w:ascii="Times New Roman"/>
          <w:b w:val="false"/>
          <w:i w:val="false"/>
          <w:color w:val="000000"/>
          <w:sz w:val="28"/>
        </w:rPr>
        <w:t>
      5) Шымкент қаласы аумағындағы терроризмге және экстремизмге қарсы іс-қимыл саласындағы қызметті үйлестіру;</w:t>
      </w:r>
    </w:p>
    <w:bookmarkEnd w:id="527"/>
    <w:bookmarkStart w:name="z549" w:id="528"/>
    <w:p>
      <w:pPr>
        <w:spacing w:after="0"/>
        <w:ind w:left="0"/>
        <w:jc w:val="both"/>
      </w:pPr>
      <w:r>
        <w:rPr>
          <w:rFonts w:ascii="Times New Roman"/>
          <w:b w:val="false"/>
          <w:i w:val="false"/>
          <w:color w:val="000000"/>
          <w:sz w:val="28"/>
        </w:rPr>
        <w:t>
      6)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w:t>
      </w:r>
    </w:p>
    <w:bookmarkEnd w:id="528"/>
    <w:bookmarkStart w:name="z550" w:id="529"/>
    <w:p>
      <w:pPr>
        <w:spacing w:after="0"/>
        <w:ind w:left="0"/>
        <w:jc w:val="both"/>
      </w:pPr>
      <w:r>
        <w:rPr>
          <w:rFonts w:ascii="Times New Roman"/>
          <w:b w:val="false"/>
          <w:i w:val="false"/>
          <w:color w:val="000000"/>
          <w:sz w:val="28"/>
        </w:rPr>
        <w:t>
      7) қарсы барлау, жедел-іздестіру қызметі субъектілерінің тапсырмалары бойынша қарсы барлау, арнаулы жедел-іздестіру іс-шараларын ұйымдастыру және жүргізу, сондай-ақ оларды жүргізуді қамтамасыз етуге жағдайлар жасау;</w:t>
      </w:r>
    </w:p>
    <w:bookmarkEnd w:id="529"/>
    <w:bookmarkStart w:name="z551" w:id="530"/>
    <w:p>
      <w:pPr>
        <w:spacing w:after="0"/>
        <w:ind w:left="0"/>
        <w:jc w:val="both"/>
      </w:pPr>
      <w:r>
        <w:rPr>
          <w:rFonts w:ascii="Times New Roman"/>
          <w:b w:val="false"/>
          <w:i w:val="false"/>
          <w:color w:val="000000"/>
          <w:sz w:val="28"/>
        </w:rPr>
        <w:t>
      8) Қазақстан Республикасының заңнамасында белгіленген тәртіппен жасырын тергеу әрекеттерін ұйымдастыру және жүргізу, сондай-ақ оларды жүргізуді қамтамасыз етуге жағдайлар жасау;</w:t>
      </w:r>
    </w:p>
    <w:bookmarkEnd w:id="530"/>
    <w:bookmarkStart w:name="z552" w:id="531"/>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531"/>
    <w:bookmarkStart w:name="z553" w:id="532"/>
    <w:p>
      <w:pPr>
        <w:spacing w:after="0"/>
        <w:ind w:left="0"/>
        <w:jc w:val="both"/>
      </w:pPr>
      <w:r>
        <w:rPr>
          <w:rFonts w:ascii="Times New Roman"/>
          <w:b w:val="false"/>
          <w:i w:val="false"/>
          <w:color w:val="000000"/>
          <w:sz w:val="28"/>
        </w:rPr>
        <w:t>
      14. Құқықтары мен міндеттері:</w:t>
      </w:r>
    </w:p>
    <w:bookmarkEnd w:id="532"/>
    <w:bookmarkStart w:name="z554" w:id="533"/>
    <w:p>
      <w:pPr>
        <w:spacing w:after="0"/>
        <w:ind w:left="0"/>
        <w:jc w:val="both"/>
      </w:pPr>
      <w:r>
        <w:rPr>
          <w:rFonts w:ascii="Times New Roman"/>
          <w:b w:val="false"/>
          <w:i w:val="false"/>
          <w:color w:val="000000"/>
          <w:sz w:val="28"/>
        </w:rPr>
        <w:t>
      1) құқықтары:</w:t>
      </w:r>
    </w:p>
    <w:bookmarkEnd w:id="533"/>
    <w:bookmarkStart w:name="z555" w:id="534"/>
    <w:p>
      <w:pPr>
        <w:spacing w:after="0"/>
        <w:ind w:left="0"/>
        <w:jc w:val="both"/>
      </w:pPr>
      <w:r>
        <w:rPr>
          <w:rFonts w:ascii="Times New Roman"/>
          <w:b w:val="false"/>
          <w:i w:val="false"/>
          <w:color w:val="000000"/>
          <w:sz w:val="28"/>
        </w:rPr>
        <w:t>
      астыртын әрекет ететін объектілерді (кәсіпорындарды және ұйымдарды) құру, сондай-ақ қызметкерлерді, құпия көмекшілерді, бөлімшелердің, ұйымдардың, үй-жайлар мен көлік құралдарының ведомстволық тиесілілігін шифрлайтын құжаттарды пайдалану;</w:t>
      </w:r>
    </w:p>
    <w:bookmarkEnd w:id="534"/>
    <w:bookmarkStart w:name="z556" w:id="535"/>
    <w:p>
      <w:pPr>
        <w:spacing w:after="0"/>
        <w:ind w:left="0"/>
        <w:jc w:val="both"/>
      </w:pPr>
      <w:r>
        <w:rPr>
          <w:rFonts w:ascii="Times New Roman"/>
          <w:b w:val="false"/>
          <w:i w:val="false"/>
          <w:color w:val="000000"/>
          <w:sz w:val="28"/>
        </w:rPr>
        <w:t>
      өз құзыреті шегінде орындалуы міндетті құқықтық актілер қабылдау;</w:t>
      </w:r>
    </w:p>
    <w:bookmarkEnd w:id="535"/>
    <w:bookmarkStart w:name="z557" w:id="536"/>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 пен материалдарды Қазақстан Республикасының заңнамасында белгіленген тәртіппен сұрату және алу;</w:t>
      </w:r>
    </w:p>
    <w:bookmarkEnd w:id="536"/>
    <w:bookmarkStart w:name="z558" w:id="537"/>
    <w:p>
      <w:pPr>
        <w:spacing w:after="0"/>
        <w:ind w:left="0"/>
        <w:jc w:val="both"/>
      </w:pPr>
      <w:r>
        <w:rPr>
          <w:rFonts w:ascii="Times New Roman"/>
          <w:b w:val="false"/>
          <w:i w:val="false"/>
          <w:color w:val="000000"/>
          <w:sz w:val="28"/>
        </w:rPr>
        <w:t>
      консультативтік-кеңесші органдарды, өз құзыреті шегінде сараптама комиссияларын, сондай-ақ ұлттық қауіпсіздік органдарының қызметіне жататын мәселелер бойынша ведомствоаралық жұмыс топтарын құру;</w:t>
      </w:r>
    </w:p>
    <w:bookmarkEnd w:id="537"/>
    <w:bookmarkStart w:name="z559" w:id="538"/>
    <w:p>
      <w:pPr>
        <w:spacing w:after="0"/>
        <w:ind w:left="0"/>
        <w:jc w:val="both"/>
      </w:pPr>
      <w:r>
        <w:rPr>
          <w:rFonts w:ascii="Times New Roman"/>
          <w:b w:val="false"/>
          <w:i w:val="false"/>
          <w:color w:val="000000"/>
          <w:sz w:val="28"/>
        </w:rPr>
        <w:t>
      сотқа жүгіну;</w:t>
      </w:r>
    </w:p>
    <w:bookmarkEnd w:id="538"/>
    <w:bookmarkStart w:name="z560" w:id="539"/>
    <w:p>
      <w:pPr>
        <w:spacing w:after="0"/>
        <w:ind w:left="0"/>
        <w:jc w:val="both"/>
      </w:pPr>
      <w:r>
        <w:rPr>
          <w:rFonts w:ascii="Times New Roman"/>
          <w:b w:val="false"/>
          <w:i w:val="false"/>
          <w:color w:val="000000"/>
          <w:sz w:val="28"/>
        </w:rPr>
        <w:t>
      қарсы барлау іс-шараларын, жалпы және арнаулы жедел-іздестіру іс-шараларын жүргізу, криминалистикалық, психологиялық-әлеуметтанушылық және полиграфологиялық зерттеулер жүргізу;</w:t>
      </w:r>
    </w:p>
    <w:bookmarkEnd w:id="539"/>
    <w:bookmarkStart w:name="z561" w:id="540"/>
    <w:p>
      <w:pPr>
        <w:spacing w:after="0"/>
        <w:ind w:left="0"/>
        <w:jc w:val="both"/>
      </w:pPr>
      <w:r>
        <w:rPr>
          <w:rFonts w:ascii="Times New Roman"/>
          <w:b w:val="false"/>
          <w:i w:val="false"/>
          <w:color w:val="000000"/>
          <w:sz w:val="28"/>
        </w:rPr>
        <w:t>
      құқыққа қайшы іс-әрекеттің жолын кесу жөніндегі жедел-жауынгерлік іс-шараларды әзірленетін арнайы әдістемелерге сәйкес жүзеге асыру, сондай-ақ Қазақстан Республикасының Үкіметі бекітетін тізбеге сәйкес арнайы құралдарды пайдалану;</w:t>
      </w:r>
    </w:p>
    <w:bookmarkEnd w:id="540"/>
    <w:bookmarkStart w:name="z562" w:id="541"/>
    <w:p>
      <w:pPr>
        <w:spacing w:after="0"/>
        <w:ind w:left="0"/>
        <w:jc w:val="both"/>
      </w:pPr>
      <w:r>
        <w:rPr>
          <w:rFonts w:ascii="Times New Roman"/>
          <w:b w:val="false"/>
          <w:i w:val="false"/>
          <w:color w:val="000000"/>
          <w:sz w:val="28"/>
        </w:rPr>
        <w:t>
      мақсаттары мен іс-әрекеттері мемлекеттің қауіпсіздігін әлсіретуге, Қазақстан Республикасының аумақтық тұтастығын бұзуға, конституциялық құрылысты күштеп өзгертуге бағытталған шет мемлекеттердің арнаулы қызметтері мен ұйымдарына, қылмыстық топтарға енуді жүзеге асыру;</w:t>
      </w:r>
    </w:p>
    <w:bookmarkEnd w:id="541"/>
    <w:bookmarkStart w:name="z563" w:id="542"/>
    <w:p>
      <w:pPr>
        <w:spacing w:after="0"/>
        <w:ind w:left="0"/>
        <w:jc w:val="both"/>
      </w:pPr>
      <w:r>
        <w:rPr>
          <w:rFonts w:ascii="Times New Roman"/>
          <w:b w:val="false"/>
          <w:i w:val="false"/>
          <w:color w:val="000000"/>
          <w:sz w:val="28"/>
        </w:rPr>
        <w:t>
      барлау қызметін жүзеге асыру кезінде, оның ішінде радиоэлектрондық және арнайы техникалық құралдарды пайдалана отырып, Қазақстан Республикасының сыртқы барлау субъектілерімен өзара іс-қимыл жасау;</w:t>
      </w:r>
    </w:p>
    <w:bookmarkEnd w:id="542"/>
    <w:bookmarkStart w:name="z564" w:id="543"/>
    <w:p>
      <w:pPr>
        <w:spacing w:after="0"/>
        <w:ind w:left="0"/>
        <w:jc w:val="both"/>
      </w:pPr>
      <w:r>
        <w:rPr>
          <w:rFonts w:ascii="Times New Roman"/>
          <w:b w:val="false"/>
          <w:i w:val="false"/>
          <w:color w:val="000000"/>
          <w:sz w:val="28"/>
        </w:rPr>
        <w:t>
      өз әрекеттерімен қоғам мен мемлекеттің қауіпсіздігіне қатер төндіретін немесе нұқсан келтіретін шетелдіктер мен азаматтығы жоқ адамдардың Қазақстан Республикасына келу жолын жабу және оларды Қазақстан Республикасының шегінен тыс жерге шығарып жіберу туралы мәселелерді дербес немесе уәкілетті мемлекеттік органдармен бірлесіп шешу;</w:t>
      </w:r>
    </w:p>
    <w:bookmarkEnd w:id="543"/>
    <w:bookmarkStart w:name="z565" w:id="544"/>
    <w:p>
      <w:pPr>
        <w:spacing w:after="0"/>
        <w:ind w:left="0"/>
        <w:jc w:val="both"/>
      </w:pPr>
      <w:r>
        <w:rPr>
          <w:rFonts w:ascii="Times New Roman"/>
          <w:b w:val="false"/>
          <w:i w:val="false"/>
          <w:color w:val="000000"/>
          <w:sz w:val="28"/>
        </w:rPr>
        <w:t>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 кезінде басқа органдарға Қазақстан Республикасының қылмыстық-процестік заңнамасында көзделген шектерде орындалуы міндетті тапсырмалар беру;</w:t>
      </w:r>
    </w:p>
    <w:bookmarkEnd w:id="544"/>
    <w:bookmarkStart w:name="z566" w:id="545"/>
    <w:p>
      <w:pPr>
        <w:spacing w:after="0"/>
        <w:ind w:left="0"/>
        <w:jc w:val="both"/>
      </w:pPr>
      <w:r>
        <w:rPr>
          <w:rFonts w:ascii="Times New Roman"/>
          <w:b w:val="false"/>
          <w:i w:val="false"/>
          <w:color w:val="000000"/>
          <w:sz w:val="28"/>
        </w:rPr>
        <w:t>
      өндірісте жатқан материалдар бойынша азаматтарды Департаментке шақыру, олардан түсініктемелер, анықтамалар, құжаттар алу және олардан көшірмелер түсіру, шақыру бойынша келуден жалтарған адамдарды мәжбүрлеп әкелу;</w:t>
      </w:r>
    </w:p>
    <w:bookmarkEnd w:id="545"/>
    <w:bookmarkStart w:name="z567" w:id="546"/>
    <w:p>
      <w:pPr>
        <w:spacing w:after="0"/>
        <w:ind w:left="0"/>
        <w:jc w:val="both"/>
      </w:pPr>
      <w:r>
        <w:rPr>
          <w:rFonts w:ascii="Times New Roman"/>
          <w:b w:val="false"/>
          <w:i w:val="false"/>
          <w:color w:val="000000"/>
          <w:sz w:val="28"/>
        </w:rPr>
        <w:t>
      қылмыстық құқық бұзушылықтар жасауда негізді күдік болған кезде Қазақстан Республикасының заңнамасына сәйкес азаматтардың жеке басын куәландыратын құжаттарды тексеру, қылмыстық құқық бұзушылықтар жасауда күдікті адамдарды ұстап алуды жүргізу, ұстап алынғандардың құжаттарын тексеруді, оларды және олардың көлік құралдарын жеке жете тексеруді жүзеге асыру, сондай-ақ олардың алып жүрген заттары мен құжаттарын алып қою;</w:t>
      </w:r>
    </w:p>
    <w:bookmarkEnd w:id="546"/>
    <w:bookmarkStart w:name="z568" w:id="547"/>
    <w:p>
      <w:pPr>
        <w:spacing w:after="0"/>
        <w:ind w:left="0"/>
        <w:jc w:val="both"/>
      </w:pPr>
      <w:r>
        <w:rPr>
          <w:rFonts w:ascii="Times New Roman"/>
          <w:b w:val="false"/>
          <w:i w:val="false"/>
          <w:color w:val="000000"/>
          <w:sz w:val="28"/>
        </w:rPr>
        <w:t xml:space="preserve">
      терроризмге қарсы операцияларға қатысу және терроризмге қарсы операциялардың құқықтық режимін қамтамасыз ету кезінде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 мен уақытша шектеулерді қолдану;</w:t>
      </w:r>
    </w:p>
    <w:bookmarkEnd w:id="547"/>
    <w:bookmarkStart w:name="z569" w:id="548"/>
    <w:p>
      <w:pPr>
        <w:spacing w:after="0"/>
        <w:ind w:left="0"/>
        <w:jc w:val="both"/>
      </w:pPr>
      <w:r>
        <w:rPr>
          <w:rFonts w:ascii="Times New Roman"/>
          <w:b w:val="false"/>
          <w:i w:val="false"/>
          <w:color w:val="000000"/>
          <w:sz w:val="28"/>
        </w:rPr>
        <w:t>
      қылмыстық құқық бұзушылықтарды болдырмау, қылмыстық құқық бұзушылық жасаған немесе жасады деп күдік келтірілген адамдарды қудалау мен ұстап алу, ұстап алынғандарды ұстау орындарына жеткізу, сондай-ақ оқиға орнына бару және жедел медициналық көмекті қажет ететін азаматтарды емдеу мекемелеріне (ұйымдарына) жеткізу үшін Қазақстан Республикасының Қарулы Күштеріне, басқа да әскерлері мен әскери құралымдарына, сондай-ақ өзге де ұйымдарға тиесілі байланыс құралдарын, көлік құралдарын пайдалану. Байланыс құралдары мен көлік құралдары иелерінің талап етуі бойынша Департамент соның салдарынан келтірілген нақты залалды Қазақстан Республикасының заңнамасында белгіленген тәртіппен өтейді;</w:t>
      </w:r>
    </w:p>
    <w:bookmarkEnd w:id="548"/>
    <w:bookmarkStart w:name="z570" w:id="549"/>
    <w:p>
      <w:pPr>
        <w:spacing w:after="0"/>
        <w:ind w:left="0"/>
        <w:jc w:val="both"/>
      </w:pPr>
      <w:r>
        <w:rPr>
          <w:rFonts w:ascii="Times New Roman"/>
          <w:b w:val="false"/>
          <w:i w:val="false"/>
          <w:color w:val="000000"/>
          <w:sz w:val="28"/>
        </w:rPr>
        <w:t>
      егер кешіктіру азаматтардың өмірі мен денсаулығына қатер төндіруі, елдің қауіпсіздігіне нұқсан келтіруі мүмкін болса, қылмыстық құқық бұзушылықтардың жолын кесу, оларды жасады деп күдік келтірілген адамдарды қудалау мақсатында ұйымдардың, әскери құралымдар мен бөлімдердің аумағы мен үй-жайларына, азаматтарға тиесілі тұрғын үй-жайлар мен өзге де үй-жайларға, оларға тиесілі жер учаскелеріне кедергісіз кіру. Департамент азаматтарға тиесілі тұрғын және өзге де үй-жайларға күштеп кіру жағдайлары туралы прокурорды жиырма төрт сағат ішінде хабардар етеді;</w:t>
      </w:r>
    </w:p>
    <w:bookmarkEnd w:id="549"/>
    <w:bookmarkStart w:name="z571" w:id="550"/>
    <w:p>
      <w:pPr>
        <w:spacing w:after="0"/>
        <w:ind w:left="0"/>
        <w:jc w:val="both"/>
      </w:pPr>
      <w:r>
        <w:rPr>
          <w:rFonts w:ascii="Times New Roman"/>
          <w:b w:val="false"/>
          <w:i w:val="false"/>
          <w:color w:val="000000"/>
          <w:sz w:val="28"/>
        </w:rPr>
        <w:t>
      Қазақстан Республикасының қауіпсіздігіне төнген қатерді іске асыруға, тергеп-тексерілуі Қазақстан Республикасының заңнамасында ұлттық қауіпсіздік органдарының қарауына жатқызылған қылмыстық құқық бұзушылықтардың жасалуына ықпал ететін себептер мен жағдайларды жою туралы орындалуы міндетті ұсынуларды мемлекеттік органдар мен ұйымдарға енгізу;</w:t>
      </w:r>
    </w:p>
    <w:bookmarkEnd w:id="550"/>
    <w:bookmarkStart w:name="z572" w:id="551"/>
    <w:p>
      <w:pPr>
        <w:spacing w:after="0"/>
        <w:ind w:left="0"/>
        <w:jc w:val="both"/>
      </w:pPr>
      <w:r>
        <w:rPr>
          <w:rFonts w:ascii="Times New Roman"/>
          <w:b w:val="false"/>
          <w:i w:val="false"/>
          <w:color w:val="000000"/>
          <w:sz w:val="28"/>
        </w:rPr>
        <w:t>
      ерекше режимдегi және өзге де объектiлердің арнайы күзетiлетiн аумақтарына кiруге әрекет жасаған және кiруге байланысты құқық бұзушылықтар жасаған адамдарды әкімшілік ұстап алуды жүзеге асыру. Олардың жеке басын куәландыратын құжаттарын тексеру, олардан түсініктемелер алу, оларды жеке жете тексеруді, заттары мен құжаттарын жете тексеруді және алып қоюды жүзеге асыру;</w:t>
      </w:r>
    </w:p>
    <w:bookmarkEnd w:id="551"/>
    <w:bookmarkStart w:name="z573" w:id="552"/>
    <w:p>
      <w:pPr>
        <w:spacing w:after="0"/>
        <w:ind w:left="0"/>
        <w:jc w:val="both"/>
      </w:pPr>
      <w:r>
        <w:rPr>
          <w:rFonts w:ascii="Times New Roman"/>
          <w:b w:val="false"/>
          <w:i w:val="false"/>
          <w:color w:val="000000"/>
          <w:sz w:val="28"/>
        </w:rPr>
        <w:t>
      мемлекеттік құпиялардың, коммерциялық, банктік және заңмен қорғалатын өзге де құпияның сақталу қауіпсіздігін қамтамасыз ету мәселелері бойынша бақылауды жүзеге асыру, әдістемелік және практикалық көмек көрсету;</w:t>
      </w:r>
    </w:p>
    <w:bookmarkEnd w:id="552"/>
    <w:bookmarkStart w:name="z574" w:id="553"/>
    <w:p>
      <w:pPr>
        <w:spacing w:after="0"/>
        <w:ind w:left="0"/>
        <w:jc w:val="both"/>
      </w:pPr>
      <w:r>
        <w:rPr>
          <w:rFonts w:ascii="Times New Roman"/>
          <w:b w:val="false"/>
          <w:i w:val="false"/>
          <w:color w:val="000000"/>
          <w:sz w:val="28"/>
        </w:rPr>
        <w:t>
      өзінің орналасқан жерінен тыс жерде Департамент функцияларының бір бөлігін орындайтын және уәкілетті органда есептік тіркеуге жатпайтын оқшауланған өзге де құрылымдық бөлімшелерге ие болу;</w:t>
      </w:r>
    </w:p>
    <w:bookmarkEnd w:id="553"/>
    <w:bookmarkStart w:name="z575" w:id="554"/>
    <w:p>
      <w:pPr>
        <w:spacing w:after="0"/>
        <w:ind w:left="0"/>
        <w:jc w:val="both"/>
      </w:pPr>
      <w:r>
        <w:rPr>
          <w:rFonts w:ascii="Times New Roman"/>
          <w:b w:val="false"/>
          <w:i w:val="false"/>
          <w:color w:val="000000"/>
          <w:sz w:val="28"/>
        </w:rPr>
        <w:t>
      ұйымдармен шарттар, келісімдер (меморандумдар) жасасу, Қазақстан Республикасының мемлекеттік органдарымен бірге Департаментке жүктелген міндеттер мен функцияларды орындауға қажетті бірлескен бұйрықтарды шығару;</w:t>
      </w:r>
    </w:p>
    <w:bookmarkEnd w:id="554"/>
    <w:bookmarkStart w:name="z576" w:id="555"/>
    <w:p>
      <w:pPr>
        <w:spacing w:after="0"/>
        <w:ind w:left="0"/>
        <w:jc w:val="both"/>
      </w:pPr>
      <w:r>
        <w:rPr>
          <w:rFonts w:ascii="Times New Roman"/>
          <w:b w:val="false"/>
          <w:i w:val="false"/>
          <w:color w:val="000000"/>
          <w:sz w:val="28"/>
        </w:rPr>
        <w:t>
      Қазақстан Республикасының аумағында мемлекеттік құпияларды қорғау туралы белгіленген қағидаларды немесе Қазақстан Республикасының заңнамасын бұза отырып пайдаланылатын радиоэлектрондық хабар тарату құралдарын пайдаланудың жолын кесу;</w:t>
      </w:r>
    </w:p>
    <w:bookmarkEnd w:id="555"/>
    <w:bookmarkStart w:name="z577" w:id="556"/>
    <w:p>
      <w:pPr>
        <w:spacing w:after="0"/>
        <w:ind w:left="0"/>
        <w:jc w:val="both"/>
      </w:pPr>
      <w:r>
        <w:rPr>
          <w:rFonts w:ascii="Times New Roman"/>
          <w:b w:val="false"/>
          <w:i w:val="false"/>
          <w:color w:val="000000"/>
          <w:sz w:val="28"/>
        </w:rPr>
        <w:t>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тəртіппен берілетін электрондық ақпараттық ресурстарды қоса алғанда, ұлттық қауiпсiздiк органдарына жүктелген мiндеттердi орындауға қажеттi ақпаратты мемлекеттiк органдардан және ұйымдардан өтеусiз жəне заңнамалық актiлерде коммерциялық, банктiк жəне заңмен қорғалатын өзге де құпияны құрайтын мəлiметтердi жария етуге белгiленген талаптарды сақтай отырып алу;</w:t>
      </w:r>
    </w:p>
    <w:bookmarkEnd w:id="556"/>
    <w:bookmarkStart w:name="z578" w:id="557"/>
    <w:p>
      <w:pPr>
        <w:spacing w:after="0"/>
        <w:ind w:left="0"/>
        <w:jc w:val="both"/>
      </w:pPr>
      <w:r>
        <w:rPr>
          <w:rFonts w:ascii="Times New Roman"/>
          <w:b w:val="false"/>
          <w:i w:val="false"/>
          <w:color w:val="000000"/>
          <w:sz w:val="28"/>
        </w:rPr>
        <w:t>
      Департамент қызметкерлері мен жұмыскерлерін қызметтік іссапарларға, оның ішінде Қазақстан Республикасынан тыс жерлерге жіберу;</w:t>
      </w:r>
    </w:p>
    <w:bookmarkEnd w:id="557"/>
    <w:bookmarkStart w:name="z579" w:id="558"/>
    <w:p>
      <w:pPr>
        <w:spacing w:after="0"/>
        <w:ind w:left="0"/>
        <w:jc w:val="both"/>
      </w:pPr>
      <w:r>
        <w:rPr>
          <w:rFonts w:ascii="Times New Roman"/>
          <w:b w:val="false"/>
          <w:i w:val="false"/>
          <w:color w:val="000000"/>
          <w:sz w:val="28"/>
        </w:rPr>
        <w:t>
      Департаменттің қызметіне жататын архивтік жедел, тергеу және басқа да материалдарды сақтауды және пайдалануды жүзеге асыру;</w:t>
      </w:r>
    </w:p>
    <w:bookmarkEnd w:id="558"/>
    <w:bookmarkStart w:name="z580" w:id="559"/>
    <w:p>
      <w:pPr>
        <w:spacing w:after="0"/>
        <w:ind w:left="0"/>
        <w:jc w:val="both"/>
      </w:pPr>
      <w:r>
        <w:rPr>
          <w:rFonts w:ascii="Times New Roman"/>
          <w:b w:val="false"/>
          <w:i w:val="false"/>
          <w:color w:val="000000"/>
          <w:sz w:val="28"/>
        </w:rPr>
        <w:t>
      Қазақстан Республикасы Қарулы Күштерінің, басқа да әскерлері мен әскери құралымдарының және өзге де ұйымдарының қызметтік үй-жайларын, көлік және өзге де техникалық құралдарын, сондай-ақ жеке және заңды тұлғалардың үй-жайларын, көлік құралдары мен өзге мүліктерін шарттық негізде пайдалану;</w:t>
      </w:r>
    </w:p>
    <w:bookmarkEnd w:id="559"/>
    <w:bookmarkStart w:name="z581" w:id="560"/>
    <w:p>
      <w:pPr>
        <w:spacing w:after="0"/>
        <w:ind w:left="0"/>
        <w:jc w:val="both"/>
      </w:pPr>
      <w:r>
        <w:rPr>
          <w:rFonts w:ascii="Times New Roman"/>
          <w:b w:val="false"/>
          <w:i w:val="false"/>
          <w:color w:val="000000"/>
          <w:sz w:val="28"/>
        </w:rPr>
        <w:t>
      Департамент объектілері мен үй-жайларына кіру (көлікпен кіру) және олардан шығу (көлікпен шығу) кезінде жеке тұлғалардың (Қазақстан Республикасының заңнамасында айқындалған күзетілетін және өзге де адамдарды қоспағанда) жеке басын куәландыратын құжаттарын тексеру, олардың өзімен алып жүрген заттарын жете тексеру;</w:t>
      </w:r>
    </w:p>
    <w:bookmarkEnd w:id="560"/>
    <w:bookmarkStart w:name="z582" w:id="561"/>
    <w:p>
      <w:pPr>
        <w:spacing w:after="0"/>
        <w:ind w:left="0"/>
        <w:jc w:val="both"/>
      </w:pPr>
      <w:r>
        <w:rPr>
          <w:rFonts w:ascii="Times New Roman"/>
          <w:b w:val="false"/>
          <w:i w:val="false"/>
          <w:color w:val="000000"/>
          <w:sz w:val="28"/>
        </w:rPr>
        <w:t>
      құпиялылық режимін, мемлекеттік құпиялардың сақталуын қамтамасыз ету, Департаментте іс жүргізуді ұйымдастыру және жүргізу жөніндегі жұмыстың жай-күйін бақылауды жүзеге асыру, тексеруді ұйымдастыру;</w:t>
      </w:r>
    </w:p>
    <w:bookmarkEnd w:id="561"/>
    <w:bookmarkStart w:name="z583" w:id="562"/>
    <w:p>
      <w:pPr>
        <w:spacing w:after="0"/>
        <w:ind w:left="0"/>
        <w:jc w:val="both"/>
      </w:pPr>
      <w:r>
        <w:rPr>
          <w:rFonts w:ascii="Times New Roman"/>
          <w:b w:val="false"/>
          <w:i w:val="false"/>
          <w:color w:val="000000"/>
          <w:sz w:val="28"/>
        </w:rPr>
        <w:t>
      Департамент қызметкерлерінің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басқа мемлекеттік органдардың, сондай-ақ ұйымдардың құжаттарын пайдалану;</w:t>
      </w:r>
    </w:p>
    <w:bookmarkEnd w:id="562"/>
    <w:bookmarkStart w:name="z584" w:id="563"/>
    <w:p>
      <w:pPr>
        <w:spacing w:after="0"/>
        <w:ind w:left="0"/>
        <w:jc w:val="both"/>
      </w:pPr>
      <w:r>
        <w:rPr>
          <w:rFonts w:ascii="Times New Roman"/>
          <w:b w:val="false"/>
          <w:i w:val="false"/>
          <w:color w:val="000000"/>
          <w:sz w:val="28"/>
        </w:rPr>
        <w:t>
      арнайы техникалық және өзге де құралдарды қоса алғанда, арнайы байланыс, қару-жарақ және жарақтандыру құралдарын әзірлеу, жасау, сатып алу және пайдалану;</w:t>
      </w:r>
    </w:p>
    <w:bookmarkEnd w:id="563"/>
    <w:bookmarkStart w:name="z585" w:id="564"/>
    <w:p>
      <w:pPr>
        <w:spacing w:after="0"/>
        <w:ind w:left="0"/>
        <w:jc w:val="both"/>
      </w:pPr>
      <w:r>
        <w:rPr>
          <w:rFonts w:ascii="Times New Roman"/>
          <w:b w:val="false"/>
          <w:i w:val="false"/>
          <w:color w:val="000000"/>
          <w:sz w:val="28"/>
        </w:rPr>
        <w:t>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электрондық жабдығының өзге де түрлерін пайдалану;</w:t>
      </w:r>
    </w:p>
    <w:bookmarkEnd w:id="564"/>
    <w:bookmarkStart w:name="z586" w:id="565"/>
    <w:p>
      <w:pPr>
        <w:spacing w:after="0"/>
        <w:ind w:left="0"/>
        <w:jc w:val="both"/>
      </w:pPr>
      <w:r>
        <w:rPr>
          <w:rFonts w:ascii="Times New Roman"/>
          <w:b w:val="false"/>
          <w:i w:val="false"/>
          <w:color w:val="000000"/>
          <w:sz w:val="28"/>
        </w:rPr>
        <w:t>
      жабдықталған орындарда қару, оқ-дәрілер, қорғау мен қорғаныстың арнайы құралдарын сақтау;</w:t>
      </w:r>
    </w:p>
    <w:bookmarkEnd w:id="565"/>
    <w:bookmarkStart w:name="z587" w:id="566"/>
    <w:p>
      <w:pPr>
        <w:spacing w:after="0"/>
        <w:ind w:left="0"/>
        <w:jc w:val="both"/>
      </w:pPr>
      <w:r>
        <w:rPr>
          <w:rFonts w:ascii="Times New Roman"/>
          <w:b w:val="false"/>
          <w:i w:val="false"/>
          <w:color w:val="000000"/>
          <w:sz w:val="28"/>
        </w:rPr>
        <w:t>
      жедел-іздестіру қызметінің міндеттерін шешуді қамтамасыз ететін жедел есепке алу мен ақпараттық жүйелерді құру және пайдалану;</w:t>
      </w:r>
    </w:p>
    <w:bookmarkEnd w:id="566"/>
    <w:bookmarkStart w:name="z588" w:id="567"/>
    <w:p>
      <w:pPr>
        <w:spacing w:after="0"/>
        <w:ind w:left="0"/>
        <w:jc w:val="both"/>
      </w:pPr>
      <w:r>
        <w:rPr>
          <w:rFonts w:ascii="Times New Roman"/>
          <w:b w:val="false"/>
          <w:i w:val="false"/>
          <w:color w:val="000000"/>
          <w:sz w:val="28"/>
        </w:rPr>
        <w:t>
      2) міндеттері:</w:t>
      </w:r>
    </w:p>
    <w:bookmarkEnd w:id="567"/>
    <w:bookmarkStart w:name="z589" w:id="568"/>
    <w:p>
      <w:pPr>
        <w:spacing w:after="0"/>
        <w:ind w:left="0"/>
        <w:jc w:val="both"/>
      </w:pPr>
      <w:r>
        <w:rPr>
          <w:rFonts w:ascii="Times New Roman"/>
          <w:b w:val="false"/>
          <w:i w:val="false"/>
          <w:color w:val="000000"/>
          <w:sz w:val="28"/>
        </w:rPr>
        <w:t>
      "Сыртқы барлау туралы" Қазақстан Республикасының Заңына сәйкес Қазақстан Республикасының мүддесі үшін барлау қызметін жүзеге асыру;</w:t>
      </w:r>
    </w:p>
    <w:bookmarkEnd w:id="568"/>
    <w:bookmarkStart w:name="z590" w:id="569"/>
    <w:p>
      <w:pPr>
        <w:spacing w:after="0"/>
        <w:ind w:left="0"/>
        <w:jc w:val="both"/>
      </w:pPr>
      <w:r>
        <w:rPr>
          <w:rFonts w:ascii="Times New Roman"/>
          <w:b w:val="false"/>
          <w:i w:val="false"/>
          <w:color w:val="000000"/>
          <w:sz w:val="28"/>
        </w:rPr>
        <w:t>
      қарсы барлау қызметін жүзеге асыру;</w:t>
      </w:r>
    </w:p>
    <w:bookmarkEnd w:id="569"/>
    <w:bookmarkStart w:name="z591" w:id="570"/>
    <w:p>
      <w:pPr>
        <w:spacing w:after="0"/>
        <w:ind w:left="0"/>
        <w:jc w:val="both"/>
      </w:pPr>
      <w:r>
        <w:rPr>
          <w:rFonts w:ascii="Times New Roman"/>
          <w:b w:val="false"/>
          <w:i w:val="false"/>
          <w:color w:val="000000"/>
          <w:sz w:val="28"/>
        </w:rPr>
        <w:t>
      терроризмді және Қазақстан Республикасының конституциялық құрылысын күштеп өзгертуге, тұтастығын бұзуға және қауіпсіздігін әлсіретуге бағытталған өзге де іс-әрекетті анықтау, оның алдын алу және жолын кесу;</w:t>
      </w:r>
    </w:p>
    <w:bookmarkEnd w:id="570"/>
    <w:bookmarkStart w:name="z592" w:id="571"/>
    <w:p>
      <w:pPr>
        <w:spacing w:after="0"/>
        <w:ind w:left="0"/>
        <w:jc w:val="both"/>
      </w:pPr>
      <w:r>
        <w:rPr>
          <w:rFonts w:ascii="Times New Roman"/>
          <w:b w:val="false"/>
          <w:i w:val="false"/>
          <w:color w:val="000000"/>
          <w:sz w:val="28"/>
        </w:rPr>
        <w:t>
      заңнамада ұлттық қауіпсіздік органдарының қарауына жатқызылған қылмыстық құқық бұзушылықтарды анықтау, жолын кесу, ашу және тергеп-тексеру;</w:t>
      </w:r>
    </w:p>
    <w:bookmarkEnd w:id="571"/>
    <w:bookmarkStart w:name="z593" w:id="572"/>
    <w:p>
      <w:pPr>
        <w:spacing w:after="0"/>
        <w:ind w:left="0"/>
        <w:jc w:val="both"/>
      </w:pPr>
      <w:r>
        <w:rPr>
          <w:rFonts w:ascii="Times New Roman"/>
          <w:b w:val="false"/>
          <w:i w:val="false"/>
          <w:color w:val="000000"/>
          <w:sz w:val="28"/>
        </w:rPr>
        <w:t>
      Қазақстан Республикасының аумағында заңсыз әскерилендірілген құралымдардың, басқа мемлекеттердің саяси партиялары мен кәсіптік одақтарының, діни негіздегі партиялардың іс-әрекетінің, сондай-ақ саяси партиялар мен кәсіптік одақтарды шетелдік заңды тұлғалар мен азаматтардың, шет мемлекеттер мен халықаралық ұйымдардың қаржыландыруының алдын алуда және жолын кесуде мемлекеттік органдарға көмек көрсету;</w:t>
      </w:r>
    </w:p>
    <w:bookmarkEnd w:id="572"/>
    <w:bookmarkStart w:name="z594" w:id="573"/>
    <w:p>
      <w:pPr>
        <w:spacing w:after="0"/>
        <w:ind w:left="0"/>
        <w:jc w:val="both"/>
      </w:pPr>
      <w:r>
        <w:rPr>
          <w:rFonts w:ascii="Times New Roman"/>
          <w:b w:val="false"/>
          <w:i w:val="false"/>
          <w:color w:val="000000"/>
          <w:sz w:val="28"/>
        </w:rPr>
        <w:t>
      мемлекеттік органдарда, әскери құралымдарда, бөлімдер мен ұйымдарда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 Мемлекеттік және қызметтік құпияны құрайтын ақпаратқа рұқсат беруге ресімделетін (қайта ресімделетін) Қазақстан Республикасының азаматтарына арнайы тексеру жүргізу;</w:t>
      </w:r>
    </w:p>
    <w:bookmarkEnd w:id="573"/>
    <w:bookmarkStart w:name="z595" w:id="574"/>
    <w:p>
      <w:pPr>
        <w:spacing w:after="0"/>
        <w:ind w:left="0"/>
        <w:jc w:val="both"/>
      </w:pPr>
      <w:r>
        <w:rPr>
          <w:rFonts w:ascii="Times New Roman"/>
          <w:b w:val="false"/>
          <w:i w:val="false"/>
          <w:color w:val="000000"/>
          <w:sz w:val="28"/>
        </w:rPr>
        <w:t>
      тізбесін Қазақстан Республикасының Үкіметі айқындайтын қорғаныс кешені, атом энергетикасы, көлік және байланыс объектілерінің, өңірлердің тыныс-тіршілігін қамтамасыз ету объектілерінің және басқа да стратегиялық объектілердің қауіпсіздігін қамтамасыз ету жөніндегі шараларды әзірлеуге және жүзеге асыруға қатысу;</w:t>
      </w:r>
    </w:p>
    <w:bookmarkEnd w:id="574"/>
    <w:bookmarkStart w:name="z596" w:id="575"/>
    <w:p>
      <w:pPr>
        <w:spacing w:after="0"/>
        <w:ind w:left="0"/>
        <w:jc w:val="both"/>
      </w:pPr>
      <w:r>
        <w:rPr>
          <w:rFonts w:ascii="Times New Roman"/>
          <w:b w:val="false"/>
          <w:i w:val="false"/>
          <w:color w:val="000000"/>
          <w:sz w:val="28"/>
        </w:rPr>
        <w:t>
      Қазақстан Республикасының заңнамасына сәйкес Қазақстан Республикасының азаматтығына қабылдау мен Қазақстан Республикасының азаматтығынан шығуға, Қазақстан Республикасы азаматтарының шетелге баруына, шетелдіктер мен азаматтығы жоқ адамдардың Қазақстан Республикасының аумағына келуіне және оның шегінен тыс жерлерге кетуіне, сондай-ақ олардың Республика аумағында болу режиміне қатысты мәселелерді шешуге қатысу;</w:t>
      </w:r>
    </w:p>
    <w:bookmarkEnd w:id="575"/>
    <w:bookmarkStart w:name="z597" w:id="576"/>
    <w:p>
      <w:pPr>
        <w:spacing w:after="0"/>
        <w:ind w:left="0"/>
        <w:jc w:val="both"/>
      </w:pPr>
      <w:r>
        <w:rPr>
          <w:rFonts w:ascii="Times New Roman"/>
          <w:b w:val="false"/>
          <w:i w:val="false"/>
          <w:color w:val="000000"/>
          <w:sz w:val="28"/>
        </w:rPr>
        <w:t>
      Шымкент қаласының аумағында шет мемлекеттер өкілдіктерінің және халықаралық ұйымдардың қауіпсіздігін қамтамасыз ету бойынша басқа құзыретті органдармен өзара іс-қимыл жасай отырып шаралар қабылдау;</w:t>
      </w:r>
    </w:p>
    <w:bookmarkEnd w:id="576"/>
    <w:bookmarkStart w:name="z598" w:id="577"/>
    <w:p>
      <w:pPr>
        <w:spacing w:after="0"/>
        <w:ind w:left="0"/>
        <w:jc w:val="both"/>
      </w:pPr>
      <w:r>
        <w:rPr>
          <w:rFonts w:ascii="Times New Roman"/>
          <w:b w:val="false"/>
          <w:i w:val="false"/>
          <w:color w:val="000000"/>
          <w:sz w:val="28"/>
        </w:rPr>
        <w:t>
      Қазақстан Республикасы Президентінің нұсқауы бойынша басқа мемлекеттік органдармен бірлесіп, шет елдердің мемлекет, үкімет басшылары және халықаралық ұйымдардың басшылары Қазақстан Республикасында болған кезеңінде олардың, сондай-ақ ел аумағында өткізілетін маңызды қоғамдық-саяси іс-шаралардың қауіпсіздігін қамтамасыз етуге қатысу;</w:t>
      </w:r>
    </w:p>
    <w:bookmarkEnd w:id="577"/>
    <w:bookmarkStart w:name="z599" w:id="578"/>
    <w:p>
      <w:pPr>
        <w:spacing w:after="0"/>
        <w:ind w:left="0"/>
        <w:jc w:val="both"/>
      </w:pPr>
      <w:r>
        <w:rPr>
          <w:rFonts w:ascii="Times New Roman"/>
          <w:b w:val="false"/>
          <w:i w:val="false"/>
          <w:color w:val="000000"/>
          <w:sz w:val="28"/>
        </w:rPr>
        <w:t>
      Қазақстан Республикасы Президентінің және Қазақстан Республикасының Тұңғыш Президенті – Елбасының қауіпсіздігін қамтамасыз етуге қатысу;</w:t>
      </w:r>
    </w:p>
    <w:bookmarkEnd w:id="578"/>
    <w:bookmarkStart w:name="z600" w:id="579"/>
    <w:p>
      <w:pPr>
        <w:spacing w:after="0"/>
        <w:ind w:left="0"/>
        <w:jc w:val="both"/>
      </w:pPr>
      <w:r>
        <w:rPr>
          <w:rFonts w:ascii="Times New Roman"/>
          <w:b w:val="false"/>
          <w:i w:val="false"/>
          <w:color w:val="000000"/>
          <w:sz w:val="28"/>
        </w:rPr>
        <w:t>
      Департаментке жүктелген міндеттерді іске асыру мақсатында ақпараттық-талдау жұмысын жүргізу;</w:t>
      </w:r>
    </w:p>
    <w:bookmarkEnd w:id="579"/>
    <w:bookmarkStart w:name="z601" w:id="580"/>
    <w:p>
      <w:pPr>
        <w:spacing w:after="0"/>
        <w:ind w:left="0"/>
        <w:jc w:val="both"/>
      </w:pPr>
      <w:r>
        <w:rPr>
          <w:rFonts w:ascii="Times New Roman"/>
          <w:b w:val="false"/>
          <w:i w:val="false"/>
          <w:color w:val="000000"/>
          <w:sz w:val="28"/>
        </w:rPr>
        <w:t xml:space="preserve">
      жұмысы Қазақстан Республикасының қауіпсіздігіне қауіп төндіретін радиоэлектрондық құралдардан хабар таратушы берілетін радиосәулелерді анықтау; </w:t>
      </w:r>
    </w:p>
    <w:bookmarkEnd w:id="580"/>
    <w:bookmarkStart w:name="z602" w:id="581"/>
    <w:p>
      <w:pPr>
        <w:spacing w:after="0"/>
        <w:ind w:left="0"/>
        <w:jc w:val="both"/>
      </w:pPr>
      <w:r>
        <w:rPr>
          <w:rFonts w:ascii="Times New Roman"/>
          <w:b w:val="false"/>
          <w:i w:val="false"/>
          <w:color w:val="000000"/>
          <w:sz w:val="28"/>
        </w:rPr>
        <w:t>
      жеке қауіпсіздікті қамтамасыз ету бойынша, оның ішінде ұлттық қауіпсіздік органдарының мемлекеттік құпияларды құрайтын мәліметтеріне техникалық енуді болдырмау бойынша шараларды жүзеге асыру;</w:t>
      </w:r>
    </w:p>
    <w:bookmarkEnd w:id="581"/>
    <w:bookmarkStart w:name="z603" w:id="582"/>
    <w:p>
      <w:pPr>
        <w:spacing w:after="0"/>
        <w:ind w:left="0"/>
        <w:jc w:val="both"/>
      </w:pPr>
      <w:r>
        <w:rPr>
          <w:rFonts w:ascii="Times New Roman"/>
          <w:b w:val="false"/>
          <w:i w:val="false"/>
          <w:color w:val="000000"/>
          <w:sz w:val="28"/>
        </w:rPr>
        <w:t>
      ҰҚК Төрағасының немесе ол уәкілеттік берген лауазымды адамның жедел-қызметтік жұмыс материалдарына жария сипат берілгенге дейін оларға қолжетімділікті шектеуді қамтамасыз ететін өкімдік қызметі арқылы барлау, қарсы барлау, жедел-іздестіру қызметін жүргізу, осы қызметтің нәтижелерін көрсететін материалдарды іске асыру кезінде астыртын әрекет етуді қамтамасыз ету, сондай-ақ ақпарат көздерін құпиясыздандыруға жол бермеу жөнінде қажетті шаралар қабылдау;</w:t>
      </w:r>
    </w:p>
    <w:bookmarkEnd w:id="582"/>
    <w:bookmarkStart w:name="z604" w:id="583"/>
    <w:p>
      <w:pPr>
        <w:spacing w:after="0"/>
        <w:ind w:left="0"/>
        <w:jc w:val="both"/>
      </w:pPr>
      <w:r>
        <w:rPr>
          <w:rFonts w:ascii="Times New Roman"/>
          <w:b w:val="false"/>
          <w:i w:val="false"/>
          <w:color w:val="000000"/>
          <w:sz w:val="28"/>
        </w:rPr>
        <w:t>
      Департамент жеке құрамының жұмылдыру дайындығын қамтамасыз ету;</w:t>
      </w:r>
    </w:p>
    <w:bookmarkEnd w:id="583"/>
    <w:bookmarkStart w:name="z605" w:id="584"/>
    <w:p>
      <w:pPr>
        <w:spacing w:after="0"/>
        <w:ind w:left="0"/>
        <w:jc w:val="both"/>
      </w:pPr>
      <w:r>
        <w:rPr>
          <w:rFonts w:ascii="Times New Roman"/>
          <w:b w:val="false"/>
          <w:i w:val="false"/>
          <w:color w:val="000000"/>
          <w:sz w:val="28"/>
        </w:rPr>
        <w:t>
      мемлекеттік қызметке кіретін және мемлекеттік қызметте тұрған, сондай-ақ Қазақстан Республикасының Ұлттық Банкі мен оның ведомстволары қызметшісінің, қаржы нарығы мен қаржы ұйымдарын реттеу, бақылау және қадағалау жөніндегі уәкілетті орган қызметшісінің лауазымына орналасуға үміткер Қазақстан Республикасының азаматтарына Қазақстан Республикасының заңнамасында белгіленген шекте және тәртіппен міндетті арнайы тексеру жүргізу;</w:t>
      </w:r>
    </w:p>
    <w:bookmarkEnd w:id="584"/>
    <w:bookmarkStart w:name="z606" w:id="585"/>
    <w:p>
      <w:pPr>
        <w:spacing w:after="0"/>
        <w:ind w:left="0"/>
        <w:jc w:val="both"/>
      </w:pPr>
      <w:r>
        <w:rPr>
          <w:rFonts w:ascii="Times New Roman"/>
          <w:b w:val="false"/>
          <w:i w:val="false"/>
          <w:color w:val="000000"/>
          <w:sz w:val="28"/>
        </w:rPr>
        <w:t>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w:t>
      </w:r>
    </w:p>
    <w:bookmarkEnd w:id="585"/>
    <w:bookmarkStart w:name="z607" w:id="586"/>
    <w:p>
      <w:pPr>
        <w:spacing w:after="0"/>
        <w:ind w:left="0"/>
        <w:jc w:val="both"/>
      </w:pPr>
      <w:r>
        <w:rPr>
          <w:rFonts w:ascii="Times New Roman"/>
          <w:b w:val="false"/>
          <w:i w:val="false"/>
          <w:color w:val="000000"/>
          <w:sz w:val="28"/>
        </w:rPr>
        <w:t>
      прокурордың қадағалау функцияларын жүзеге асыруға байланысты жазбаша талаптарын орындау;</w:t>
      </w:r>
    </w:p>
    <w:bookmarkEnd w:id="586"/>
    <w:bookmarkStart w:name="z608" w:id="587"/>
    <w:p>
      <w:pPr>
        <w:spacing w:after="0"/>
        <w:ind w:left="0"/>
        <w:jc w:val="both"/>
      </w:pPr>
      <w:r>
        <w:rPr>
          <w:rFonts w:ascii="Times New Roman"/>
          <w:b w:val="false"/>
          <w:i w:val="false"/>
          <w:color w:val="000000"/>
          <w:sz w:val="28"/>
        </w:rPr>
        <w:t>
      қаржылық мониторинг жөніндегі уәкілетті органның сұрау салуы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өзінің ақпараттық жүйелерінен мәліметтер беру;</w:t>
      </w:r>
    </w:p>
    <w:bookmarkEnd w:id="587"/>
    <w:bookmarkStart w:name="z609" w:id="588"/>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тәртіппен және мерзімдерде жеке және заңды тұлғалардың өтініштерін қабылдау және қарау;</w:t>
      </w:r>
    </w:p>
    <w:bookmarkEnd w:id="588"/>
    <w:bookmarkStart w:name="z610" w:id="589"/>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ҰҚК Төрағасының актілерінде көзделген өзге де өкілеттіктерді жүзеге асыру.</w:t>
      </w:r>
    </w:p>
    <w:bookmarkEnd w:id="589"/>
    <w:bookmarkStart w:name="z611" w:id="590"/>
    <w:p>
      <w:pPr>
        <w:spacing w:after="0"/>
        <w:ind w:left="0"/>
        <w:jc w:val="both"/>
      </w:pPr>
      <w:r>
        <w:rPr>
          <w:rFonts w:ascii="Times New Roman"/>
          <w:b w:val="false"/>
          <w:i w:val="false"/>
          <w:color w:val="000000"/>
          <w:sz w:val="28"/>
        </w:rPr>
        <w:t>
      15. Функциялары:</w:t>
      </w:r>
    </w:p>
    <w:bookmarkEnd w:id="590"/>
    <w:bookmarkStart w:name="z612" w:id="591"/>
    <w:p>
      <w:pPr>
        <w:spacing w:after="0"/>
        <w:ind w:left="0"/>
        <w:jc w:val="both"/>
      </w:pPr>
      <w:r>
        <w:rPr>
          <w:rFonts w:ascii="Times New Roman"/>
          <w:b w:val="false"/>
          <w:i w:val="false"/>
          <w:color w:val="000000"/>
          <w:sz w:val="28"/>
        </w:rPr>
        <w:t>
      1) Департаментте мемлекеттік құпияларды құрайтын мәліметтердің қорғалуын ұйымдастыру және қамтамасыз ету;</w:t>
      </w:r>
    </w:p>
    <w:bookmarkEnd w:id="591"/>
    <w:bookmarkStart w:name="z613" w:id="592"/>
    <w:p>
      <w:pPr>
        <w:spacing w:after="0"/>
        <w:ind w:left="0"/>
        <w:jc w:val="both"/>
      </w:pPr>
      <w:r>
        <w:rPr>
          <w:rFonts w:ascii="Times New Roman"/>
          <w:b w:val="false"/>
          <w:i w:val="false"/>
          <w:color w:val="000000"/>
          <w:sz w:val="28"/>
        </w:rPr>
        <w:t>
      2) ҰҚК басшылығының келісімімен және өз өкілеттігі шегінде Қазақстан Республикасының халықаралық шарттарына сәйкес халықаралық, мемлекетаралық және өзге де ұйымдардың жұмысына қатысу, ұлттық қауіпсіздік органдарының құзыретіне жататын қызмет салаларында шет мемлекеттердің арнаулы қызметтерімен, құқық қорғау органдарымен, үкіметтік және арнайы байланыс органдарымен, халықаралық қауіпсіздік құрылымдарымен және құқық қорғау ұйымдарымен өзара іс-қимылды және халықаралық ынтымақтастықты қамтамасыз ету;</w:t>
      </w:r>
    </w:p>
    <w:bookmarkEnd w:id="592"/>
    <w:bookmarkStart w:name="z614" w:id="593"/>
    <w:p>
      <w:pPr>
        <w:spacing w:after="0"/>
        <w:ind w:left="0"/>
        <w:jc w:val="both"/>
      </w:pPr>
      <w:r>
        <w:rPr>
          <w:rFonts w:ascii="Times New Roman"/>
          <w:b w:val="false"/>
          <w:i w:val="false"/>
          <w:color w:val="000000"/>
          <w:sz w:val="28"/>
        </w:rPr>
        <w:t>
      3) Қазақстан Республикасының мемлекеттік органдары мен ұйымдарын Қазақстан Республикасының ұлттық қауіпсіздігін қамтамасыз ету саласында шешімдер қабылдауға қажетті ақпаратпен қамтамасыз ету;</w:t>
      </w:r>
    </w:p>
    <w:bookmarkEnd w:id="593"/>
    <w:bookmarkStart w:name="z615" w:id="594"/>
    <w:p>
      <w:pPr>
        <w:spacing w:after="0"/>
        <w:ind w:left="0"/>
        <w:jc w:val="both"/>
      </w:pPr>
      <w:r>
        <w:rPr>
          <w:rFonts w:ascii="Times New Roman"/>
          <w:b w:val="false"/>
          <w:i w:val="false"/>
          <w:color w:val="000000"/>
          <w:sz w:val="28"/>
        </w:rPr>
        <w:t>
      4) терроризмге және экстремизмге, Қазақстан Республикасының конституциялық құрылысын күштеп өзгертуге, тұтастығын бұзуға және қауіпсіздігін нұқсан келтіруге бағытталған өзге де іс-әрекетке қарсы іс-қимыл жөніндегі шараларды әзірлеу және іске асыру, мемлекеттік органдардың терроризмге және экстремизмге қарсы іс-қимыл салаларындағы қызметін үйлестіруді жүзеге асыру, Шымкент қаласының аумағында терроризмге қарсы операциялар жүргізуді ұйымдастыру;</w:t>
      </w:r>
    </w:p>
    <w:bookmarkEnd w:id="594"/>
    <w:bookmarkStart w:name="z616" w:id="595"/>
    <w:p>
      <w:pPr>
        <w:spacing w:after="0"/>
        <w:ind w:left="0"/>
        <w:jc w:val="both"/>
      </w:pPr>
      <w:r>
        <w:rPr>
          <w:rFonts w:ascii="Times New Roman"/>
          <w:b w:val="false"/>
          <w:i w:val="false"/>
          <w:color w:val="000000"/>
          <w:sz w:val="28"/>
        </w:rPr>
        <w:t>
      5) террористік тұрғыдан осал объектілердің басшыларын террористік қатерлердің сипаты мен ерекшелігі туралы хабардар ету, терроризмге қарсы іс-қимыл мен терроризмге қарсы қорғау жөніндегі ұсынымдарды әзірлеу, террористік тұрғыдан осал объектілерде терроризмге қарсы практикалық оқу-жаттығулар, жаттығулар мен эксперименттер өткізу арқылы олардың терроризмге қарсы қорғалу деңгейін арттыру;</w:t>
      </w:r>
    </w:p>
    <w:bookmarkEnd w:id="595"/>
    <w:bookmarkStart w:name="z617" w:id="596"/>
    <w:p>
      <w:pPr>
        <w:spacing w:after="0"/>
        <w:ind w:left="0"/>
        <w:jc w:val="both"/>
      </w:pPr>
      <w:r>
        <w:rPr>
          <w:rFonts w:ascii="Times New Roman"/>
          <w:b w:val="false"/>
          <w:i w:val="false"/>
          <w:color w:val="000000"/>
          <w:sz w:val="28"/>
        </w:rPr>
        <w:t>
      6) мемлекеттік органдар мен жергілікті өзін-өзі басқару органдарының қауіпсіздік жүйелерін жетілдіру және террористік қатерлерді бейтараптандыруға әзірлік жөніндегі шаралар кешенін іске асыруын бақылауды жүзеге асыру;</w:t>
      </w:r>
    </w:p>
    <w:bookmarkEnd w:id="596"/>
    <w:bookmarkStart w:name="z618" w:id="597"/>
    <w:p>
      <w:pPr>
        <w:spacing w:after="0"/>
        <w:ind w:left="0"/>
        <w:jc w:val="both"/>
      </w:pPr>
      <w:r>
        <w:rPr>
          <w:rFonts w:ascii="Times New Roman"/>
          <w:b w:val="false"/>
          <w:i w:val="false"/>
          <w:color w:val="000000"/>
          <w:sz w:val="28"/>
        </w:rPr>
        <w:t>
      7) Қазақстан Республикасының заңнамасында белгіленген тәртіппен қарсы барлау, жедел-іздестіру және барлау қызметін, сотқа дейінгі тергеп-тексеруді ұйымдастыру және тікелей жүзеге асыру;</w:t>
      </w:r>
    </w:p>
    <w:bookmarkEnd w:id="597"/>
    <w:bookmarkStart w:name="z619" w:id="598"/>
    <w:p>
      <w:pPr>
        <w:spacing w:after="0"/>
        <w:ind w:left="0"/>
        <w:jc w:val="both"/>
      </w:pPr>
      <w:r>
        <w:rPr>
          <w:rFonts w:ascii="Times New Roman"/>
          <w:b w:val="false"/>
          <w:i w:val="false"/>
          <w:color w:val="000000"/>
          <w:sz w:val="28"/>
        </w:rPr>
        <w:t>
      8) Қазақстан Республикасының арнаулы мемлекеттік және құқық қорғау органдарына, Қарулы Күштеріне, басқа да әскерлері мен әскери құралымдарына елдің қоғамдық қауіпсіздігін, заңдылығын, құқықтық тәртібін, қорғаныс қабілетін қамтамасыз етуде, олардың алдына қойылған өзге де міндеттерді шешуде көмек көрсету;</w:t>
      </w:r>
    </w:p>
    <w:bookmarkEnd w:id="598"/>
    <w:bookmarkStart w:name="z620" w:id="599"/>
    <w:p>
      <w:pPr>
        <w:spacing w:after="0"/>
        <w:ind w:left="0"/>
        <w:jc w:val="both"/>
      </w:pPr>
      <w:r>
        <w:rPr>
          <w:rFonts w:ascii="Times New Roman"/>
          <w:b w:val="false"/>
          <w:i w:val="false"/>
          <w:color w:val="000000"/>
          <w:sz w:val="28"/>
        </w:rPr>
        <w:t>
      9) мемлекеттік органдар мен ұйымдарға Қазақстан Республикасының ұлттық мүдделерін ілгерілетуде көмек көрсету;</w:t>
      </w:r>
    </w:p>
    <w:bookmarkEnd w:id="599"/>
    <w:bookmarkStart w:name="z621" w:id="600"/>
    <w:p>
      <w:pPr>
        <w:spacing w:after="0"/>
        <w:ind w:left="0"/>
        <w:jc w:val="both"/>
      </w:pPr>
      <w:r>
        <w:rPr>
          <w:rFonts w:ascii="Times New Roman"/>
          <w:b w:val="false"/>
          <w:i w:val="false"/>
          <w:color w:val="000000"/>
          <w:sz w:val="28"/>
        </w:rPr>
        <w:t>
      10) қарсыластың барлау-нұқсан келтіру акцияларын жүргізуіне жағдай жасайтын сыртқы және ішкі факторларды оқшаулау және бейтараптандыру бойынша, соның ішінде трансұлттық қылмыстық қоғамдастыққа, заңсыз көші-қонға, қару-жарақтардың, оқ-дәрілердің, жарылғыш және уландырғыш заттардың, есірткі, психотроптық заттардың, сол тектестер мен прекурсорлардың, ақпаратты жасырын алуға арналған арнайы техникалық құралдар мен электрондық құрылғылардың заңсыз айналымына қарсы іс-қимыл саласында уәкілетті органдармен бірге шараларды әзірлеуге және жүзеге асыруға қатысу;</w:t>
      </w:r>
    </w:p>
    <w:bookmarkEnd w:id="600"/>
    <w:bookmarkStart w:name="z622" w:id="601"/>
    <w:p>
      <w:pPr>
        <w:spacing w:after="0"/>
        <w:ind w:left="0"/>
        <w:jc w:val="both"/>
      </w:pPr>
      <w:r>
        <w:rPr>
          <w:rFonts w:ascii="Times New Roman"/>
          <w:b w:val="false"/>
          <w:i w:val="false"/>
          <w:color w:val="000000"/>
          <w:sz w:val="28"/>
        </w:rPr>
        <w:t>
      11) террористік қауіптілік деңгейін белгілеу, өзгерту немесе алып тастау және ол белгіленетін мерзім туралы, сондай-ақ шегінде ол белгіленетін аумақтың шекаралары, террористік тұрғыдан осал объектілер, террористік қауіпке ұшыраған көлік объектілері, оны жою бойынша құзыретті мемлекеттік органдар қолданатын шаралар, дағдарыстық жағдайлардағы азаматтық тұрғындардың әрекеттері туралы халықты құлақтандыру;</w:t>
      </w:r>
    </w:p>
    <w:bookmarkEnd w:id="601"/>
    <w:bookmarkStart w:name="z623" w:id="602"/>
    <w:p>
      <w:pPr>
        <w:spacing w:after="0"/>
        <w:ind w:left="0"/>
        <w:jc w:val="both"/>
      </w:pPr>
      <w:r>
        <w:rPr>
          <w:rFonts w:ascii="Times New Roman"/>
          <w:b w:val="false"/>
          <w:i w:val="false"/>
          <w:color w:val="000000"/>
          <w:sz w:val="28"/>
        </w:rPr>
        <w:t>
      12) ұлттық қауіпсіздік органдарының құзыретіне жататын мәселелер бойынша мемлекеттік органдармен, сондай-ақ өзге де ұйымдармен өзара іс-қимылды жүзеге асыру;</w:t>
      </w:r>
    </w:p>
    <w:bookmarkEnd w:id="602"/>
    <w:bookmarkStart w:name="z624" w:id="603"/>
    <w:p>
      <w:pPr>
        <w:spacing w:after="0"/>
        <w:ind w:left="0"/>
        <w:jc w:val="both"/>
      </w:pPr>
      <w:r>
        <w:rPr>
          <w:rFonts w:ascii="Times New Roman"/>
          <w:b w:val="false"/>
          <w:i w:val="false"/>
          <w:color w:val="000000"/>
          <w:sz w:val="28"/>
        </w:rPr>
        <w:t>
      13) мемлекеттік органдар мен ұйымдардағы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w:t>
      </w:r>
    </w:p>
    <w:bookmarkEnd w:id="603"/>
    <w:bookmarkStart w:name="z625" w:id="604"/>
    <w:p>
      <w:pPr>
        <w:spacing w:after="0"/>
        <w:ind w:left="0"/>
        <w:jc w:val="both"/>
      </w:pPr>
      <w:r>
        <w:rPr>
          <w:rFonts w:ascii="Times New Roman"/>
          <w:b w:val="false"/>
          <w:i w:val="false"/>
          <w:color w:val="000000"/>
          <w:sz w:val="28"/>
        </w:rPr>
        <w:t>
      14) мемлекеттік құпияларды құрайтын мәліметтерге рұқсаты ресімделетін (қайта ресімделетін) Қазақстан Республикасының азаматтарына арнайы тексеру жүргізу, сондай-ақ ұйымдарға мемлекеттік құпияларды құрайтын мәліметтерді пайдалануға, мемлекеттік құпияларды қорғау құралдарын жасауға, мемлекеттік құпияларды қорғау жөніндегі іс-шараларды жүргізуге және (немесе) қызметтерді көрсетуге байланысты қызметке рұқсаттар беру;</w:t>
      </w:r>
    </w:p>
    <w:bookmarkEnd w:id="604"/>
    <w:bookmarkStart w:name="z626" w:id="605"/>
    <w:p>
      <w:pPr>
        <w:spacing w:after="0"/>
        <w:ind w:left="0"/>
        <w:jc w:val="both"/>
      </w:pPr>
      <w:r>
        <w:rPr>
          <w:rFonts w:ascii="Times New Roman"/>
          <w:b w:val="false"/>
          <w:i w:val="false"/>
          <w:color w:val="000000"/>
          <w:sz w:val="28"/>
        </w:rPr>
        <w:t>
      15) мемлекеттік құпияларды құрайтын мәліметтерге қатысты техникалық барлауға қарсы іс-қимыл жөніндегі қызметті жүзеге асыру;</w:t>
      </w:r>
    </w:p>
    <w:bookmarkEnd w:id="605"/>
    <w:bookmarkStart w:name="z627" w:id="606"/>
    <w:p>
      <w:pPr>
        <w:spacing w:after="0"/>
        <w:ind w:left="0"/>
        <w:jc w:val="both"/>
      </w:pPr>
      <w:r>
        <w:rPr>
          <w:rFonts w:ascii="Times New Roman"/>
          <w:b w:val="false"/>
          <w:i w:val="false"/>
          <w:color w:val="000000"/>
          <w:sz w:val="28"/>
        </w:rPr>
        <w:t>
      16) Шымкент қаласының аумағында терроризмге қарсы іс-қимыл саласындағы қызметтің жүзеге асырылуын бақылау;</w:t>
      </w:r>
    </w:p>
    <w:bookmarkEnd w:id="606"/>
    <w:bookmarkStart w:name="z628" w:id="607"/>
    <w:p>
      <w:pPr>
        <w:spacing w:after="0"/>
        <w:ind w:left="0"/>
        <w:jc w:val="both"/>
      </w:pPr>
      <w:r>
        <w:rPr>
          <w:rFonts w:ascii="Times New Roman"/>
          <w:b w:val="false"/>
          <w:i w:val="false"/>
          <w:color w:val="000000"/>
          <w:sz w:val="28"/>
        </w:rPr>
        <w:t>
      17) басқа құзыретті органдармен өзара іс-қимыл жасай отырып, Шымкент қаласының аумағында шет мемлекеттердің өкілдіктері мен халықаралық ұйымдардың қауіпсіздігін қамтамасыз ету бойынша шаралар қабылдау;</w:t>
      </w:r>
    </w:p>
    <w:bookmarkEnd w:id="607"/>
    <w:bookmarkStart w:name="z629" w:id="608"/>
    <w:p>
      <w:pPr>
        <w:spacing w:after="0"/>
        <w:ind w:left="0"/>
        <w:jc w:val="both"/>
      </w:pPr>
      <w:r>
        <w:rPr>
          <w:rFonts w:ascii="Times New Roman"/>
          <w:b w:val="false"/>
          <w:i w:val="false"/>
          <w:color w:val="000000"/>
          <w:sz w:val="28"/>
        </w:rPr>
        <w:t>
      18) Қазақстан Республикасының заңнамасында белгіленген тәртіппен және шектерде мемлекеттік қызметке кіретін және мемлекеттік қызметте тұрған, сондай-ақ Қазақстан Республикасының Ұлттық Банкі қызметшісінің лауазымын атқаруға үміткер Қазақстан Республикасының азаматтарына міндетті арнайы тексеру жүргізуді ұйымдастыру;</w:t>
      </w:r>
    </w:p>
    <w:bookmarkEnd w:id="608"/>
    <w:bookmarkStart w:name="z630" w:id="609"/>
    <w:p>
      <w:pPr>
        <w:spacing w:after="0"/>
        <w:ind w:left="0"/>
        <w:jc w:val="both"/>
      </w:pPr>
      <w:r>
        <w:rPr>
          <w:rFonts w:ascii="Times New Roman"/>
          <w:b w:val="false"/>
          <w:i w:val="false"/>
          <w:color w:val="000000"/>
          <w:sz w:val="28"/>
        </w:rPr>
        <w:t>
      19)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жүргізуді ұйымдастыру;</w:t>
      </w:r>
    </w:p>
    <w:bookmarkEnd w:id="609"/>
    <w:bookmarkStart w:name="z631" w:id="610"/>
    <w:p>
      <w:pPr>
        <w:spacing w:after="0"/>
        <w:ind w:left="0"/>
        <w:jc w:val="both"/>
      </w:pPr>
      <w:r>
        <w:rPr>
          <w:rFonts w:ascii="Times New Roman"/>
          <w:b w:val="false"/>
          <w:i w:val="false"/>
          <w:color w:val="000000"/>
          <w:sz w:val="28"/>
        </w:rPr>
        <w:t>
      20) ұлттық қауіпсіздік органдарының қызметкерлерін, жұмыскерлерін, құпия көмекшілерін, мекемелерін, үй-жайлары мен көлік құралдарын, сондай-ақ олардың ведомстволық тиесілілігін, оның ішінде шет елдерде қорғауды және шифрлауды қамтамасыз ету жөніндегі шараларды іске асыру;</w:t>
      </w:r>
    </w:p>
    <w:bookmarkEnd w:id="610"/>
    <w:bookmarkStart w:name="z632" w:id="611"/>
    <w:p>
      <w:pPr>
        <w:spacing w:after="0"/>
        <w:ind w:left="0"/>
        <w:jc w:val="both"/>
      </w:pPr>
      <w:r>
        <w:rPr>
          <w:rFonts w:ascii="Times New Roman"/>
          <w:b w:val="false"/>
          <w:i w:val="false"/>
          <w:color w:val="000000"/>
          <w:sz w:val="28"/>
        </w:rPr>
        <w:t>
      21) жұмылдыру дайындығы жөніндегі іс-шараларды ұйымдастыру және жүргізу;</w:t>
      </w:r>
    </w:p>
    <w:bookmarkEnd w:id="611"/>
    <w:bookmarkStart w:name="z633" w:id="612"/>
    <w:p>
      <w:pPr>
        <w:spacing w:after="0"/>
        <w:ind w:left="0"/>
        <w:jc w:val="both"/>
      </w:pPr>
      <w:r>
        <w:rPr>
          <w:rFonts w:ascii="Times New Roman"/>
          <w:b w:val="false"/>
          <w:i w:val="false"/>
          <w:color w:val="000000"/>
          <w:sz w:val="28"/>
        </w:rPr>
        <w:t>
      22) қылмыстық процеске қатысатын адамдарды Қазақстан Республикасының мемлекеттік қорғау туралы заңнамасына сәйкес мемлекеттік қорғалуға жататын адамдардың қауіпсіздігін қамтамасыз ету;</w:t>
      </w:r>
    </w:p>
    <w:bookmarkEnd w:id="612"/>
    <w:bookmarkStart w:name="z634" w:id="613"/>
    <w:p>
      <w:pPr>
        <w:spacing w:after="0"/>
        <w:ind w:left="0"/>
        <w:jc w:val="both"/>
      </w:pPr>
      <w:r>
        <w:rPr>
          <w:rFonts w:ascii="Times New Roman"/>
          <w:b w:val="false"/>
          <w:i w:val="false"/>
          <w:color w:val="000000"/>
          <w:sz w:val="28"/>
        </w:rPr>
        <w:t>
      23) Шымкент қаласының аумағында террористік қатерлерді талдауды және болжауды жүзеге асыру;</w:t>
      </w:r>
    </w:p>
    <w:bookmarkEnd w:id="613"/>
    <w:bookmarkStart w:name="z635" w:id="614"/>
    <w:p>
      <w:pPr>
        <w:spacing w:after="0"/>
        <w:ind w:left="0"/>
        <w:jc w:val="both"/>
      </w:pPr>
      <w:r>
        <w:rPr>
          <w:rFonts w:ascii="Times New Roman"/>
          <w:b w:val="false"/>
          <w:i w:val="false"/>
          <w:color w:val="000000"/>
          <w:sz w:val="28"/>
        </w:rPr>
        <w:t>
      24) Департаментті жауынгерлік, техникалық, материалдық, кадрлық, қаржылық, ғылыми, ақпараттық, құқықтық, әлеуметтік-тұрмыстық, әскери-медициналық (медициналық) және басқа да қамтамасыз ету түрлерін ұйымдастыру, оның ішінде қызметкерлер мен жұмыскерлерді тамақтандыру, ғимараттар мен құрылысжайларды күрделі салу және реконструкциялау, жөндеу, тұрғын үй және казармалық-тұрғын үй құрылысы, жөндеу;</w:t>
      </w:r>
    </w:p>
    <w:bookmarkEnd w:id="614"/>
    <w:bookmarkStart w:name="z636" w:id="615"/>
    <w:p>
      <w:pPr>
        <w:spacing w:after="0"/>
        <w:ind w:left="0"/>
        <w:jc w:val="both"/>
      </w:pPr>
      <w:r>
        <w:rPr>
          <w:rFonts w:ascii="Times New Roman"/>
          <w:b w:val="false"/>
          <w:i w:val="false"/>
          <w:color w:val="000000"/>
          <w:sz w:val="28"/>
        </w:rPr>
        <w:t>
      25) Департаментте архив ісін ұйымдастыру, осы мақсаттарда ақпараттық жүйелерді құру және пайдалану;</w:t>
      </w:r>
    </w:p>
    <w:bookmarkEnd w:id="615"/>
    <w:bookmarkStart w:name="z637" w:id="616"/>
    <w:p>
      <w:pPr>
        <w:spacing w:after="0"/>
        <w:ind w:left="0"/>
        <w:jc w:val="both"/>
      </w:pPr>
      <w:r>
        <w:rPr>
          <w:rFonts w:ascii="Times New Roman"/>
          <w:b w:val="false"/>
          <w:i w:val="false"/>
          <w:color w:val="000000"/>
          <w:sz w:val="28"/>
        </w:rPr>
        <w:t>
      26) психологиялық-әлеуметтанушылық және психологиялық-физиологиялық зерттеулер жүргізу;</w:t>
      </w:r>
    </w:p>
    <w:bookmarkEnd w:id="616"/>
    <w:bookmarkStart w:name="z638" w:id="617"/>
    <w:p>
      <w:pPr>
        <w:spacing w:after="0"/>
        <w:ind w:left="0"/>
        <w:jc w:val="both"/>
      </w:pPr>
      <w:r>
        <w:rPr>
          <w:rFonts w:ascii="Times New Roman"/>
          <w:b w:val="false"/>
          <w:i w:val="false"/>
          <w:color w:val="000000"/>
          <w:sz w:val="28"/>
        </w:rPr>
        <w:t>
      27) полиграфологиялық зерттеулер жүргізу және олардың нәтижелерін ұлттық қауіпсіздік органдарының ақпараттық жүйесінде есепке алуды жүзеге асыру;</w:t>
      </w:r>
    </w:p>
    <w:bookmarkEnd w:id="617"/>
    <w:bookmarkStart w:name="z639" w:id="618"/>
    <w:p>
      <w:pPr>
        <w:spacing w:after="0"/>
        <w:ind w:left="0"/>
        <w:jc w:val="both"/>
      </w:pPr>
      <w:r>
        <w:rPr>
          <w:rFonts w:ascii="Times New Roman"/>
          <w:b w:val="false"/>
          <w:i w:val="false"/>
          <w:color w:val="000000"/>
          <w:sz w:val="28"/>
        </w:rPr>
        <w:t>
      28) әскери-дәрігерлік сараптама, сондай-ақ наркологиялық тестілеу жүргізу;</w:t>
      </w:r>
    </w:p>
    <w:bookmarkEnd w:id="618"/>
    <w:bookmarkStart w:name="z640" w:id="619"/>
    <w:p>
      <w:pPr>
        <w:spacing w:after="0"/>
        <w:ind w:left="0"/>
        <w:jc w:val="both"/>
      </w:pPr>
      <w:r>
        <w:rPr>
          <w:rFonts w:ascii="Times New Roman"/>
          <w:b w:val="false"/>
          <w:i w:val="false"/>
          <w:color w:val="000000"/>
          <w:sz w:val="28"/>
        </w:rPr>
        <w:t xml:space="preserve">
      29)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қарау және әкімшілік жазаларды қолдану;</w:t>
      </w:r>
    </w:p>
    <w:bookmarkEnd w:id="619"/>
    <w:bookmarkStart w:name="z641" w:id="620"/>
    <w:p>
      <w:pPr>
        <w:spacing w:after="0"/>
        <w:ind w:left="0"/>
        <w:jc w:val="both"/>
      </w:pPr>
      <w:r>
        <w:rPr>
          <w:rFonts w:ascii="Times New Roman"/>
          <w:b w:val="false"/>
          <w:i w:val="false"/>
          <w:color w:val="000000"/>
          <w:sz w:val="28"/>
        </w:rPr>
        <w:t>
      30) өз құзыреті шегінде шекаралық қауіпсіздікті қамтамасыз етуге бағытталған барлау, қарсы барлау және жедел-іздестіру қызметін ұйымдастыру және қамтамасыз ету;</w:t>
      </w:r>
    </w:p>
    <w:bookmarkEnd w:id="620"/>
    <w:bookmarkStart w:name="z642" w:id="621"/>
    <w:p>
      <w:pPr>
        <w:spacing w:after="0"/>
        <w:ind w:left="0"/>
        <w:jc w:val="both"/>
      </w:pPr>
      <w:r>
        <w:rPr>
          <w:rFonts w:ascii="Times New Roman"/>
          <w:b w:val="false"/>
          <w:i w:val="false"/>
          <w:color w:val="000000"/>
          <w:sz w:val="28"/>
        </w:rPr>
        <w:t>
      31) азаматтарды әскери қызметке шақыруды жүргізу кезеңінде шақыру комиссияларының жұмысына қатысу;</w:t>
      </w:r>
    </w:p>
    <w:bookmarkEnd w:id="621"/>
    <w:bookmarkStart w:name="z643" w:id="622"/>
    <w:p>
      <w:pPr>
        <w:spacing w:after="0"/>
        <w:ind w:left="0"/>
        <w:jc w:val="both"/>
      </w:pPr>
      <w:r>
        <w:rPr>
          <w:rFonts w:ascii="Times New Roman"/>
          <w:b w:val="false"/>
          <w:i w:val="false"/>
          <w:color w:val="000000"/>
          <w:sz w:val="28"/>
        </w:rPr>
        <w:t>
      32) жергілікті әскери басқару органдары ұсынған жиынтық деректер негізінде ҰҚК Шекара қызметінің қажеттіліктері үшін әскерге шақыру контингентіне мониторингті және іріктеуді жүзеге асыру;</w:t>
      </w:r>
    </w:p>
    <w:bookmarkEnd w:id="622"/>
    <w:bookmarkStart w:name="z644" w:id="623"/>
    <w:p>
      <w:pPr>
        <w:spacing w:after="0"/>
        <w:ind w:left="0"/>
        <w:jc w:val="both"/>
      </w:pPr>
      <w:r>
        <w:rPr>
          <w:rFonts w:ascii="Times New Roman"/>
          <w:b w:val="false"/>
          <w:i w:val="false"/>
          <w:color w:val="000000"/>
          <w:sz w:val="28"/>
        </w:rPr>
        <w:t>
      33) шектес мемлекеттердің аумағынан Мемлекеттік шекара арқылы жаппай өтуден; Қазақстан Республикасының конституциялық құрылысын күштеп өзгертуге әрекеттенуден; терроризм актілерінен; билікті күштеп басып алуға немесе Қазақстан Республикасының Конституциясын бұза отырып, билікті күштеп ұстап тұруға бағытталған әрекеттерден; диверсиялардан; қарулы бүліктен туындаған әлеуметтік сипаттағы төтенше жағдайларды анықтау, олардың алдын алу және жолын кесу, сондай-ақ "Төтенше жағдайлар туралы" Қазақстан Республикасының Заңында көзделген өзге де әрекеттерді жүзеге асыру;</w:t>
      </w:r>
    </w:p>
    <w:bookmarkEnd w:id="623"/>
    <w:bookmarkStart w:name="z645" w:id="624"/>
    <w:p>
      <w:pPr>
        <w:spacing w:after="0"/>
        <w:ind w:left="0"/>
        <w:jc w:val="both"/>
      </w:pPr>
      <w:r>
        <w:rPr>
          <w:rFonts w:ascii="Times New Roman"/>
          <w:b w:val="false"/>
          <w:i w:val="false"/>
          <w:color w:val="000000"/>
          <w:sz w:val="28"/>
        </w:rPr>
        <w:t>
      34) Департаментте құқықтық тәртіпті қамтамасыз ету;</w:t>
      </w:r>
    </w:p>
    <w:bookmarkEnd w:id="624"/>
    <w:bookmarkStart w:name="z646" w:id="625"/>
    <w:p>
      <w:pPr>
        <w:spacing w:after="0"/>
        <w:ind w:left="0"/>
        <w:jc w:val="both"/>
      </w:pPr>
      <w:r>
        <w:rPr>
          <w:rFonts w:ascii="Times New Roman"/>
          <w:b w:val="false"/>
          <w:i w:val="false"/>
          <w:color w:val="000000"/>
          <w:sz w:val="28"/>
        </w:rPr>
        <w:t>
      35) Департаментте мемлекеттік тілдің қолданылу аясын дамыту және кеңейту жөніндегі жұмысты ұйымдастыру және жүзеге асыру;</w:t>
      </w:r>
    </w:p>
    <w:bookmarkEnd w:id="625"/>
    <w:bookmarkStart w:name="z647" w:id="626"/>
    <w:p>
      <w:pPr>
        <w:spacing w:after="0"/>
        <w:ind w:left="0"/>
        <w:jc w:val="both"/>
      </w:pPr>
      <w:r>
        <w:rPr>
          <w:rFonts w:ascii="Times New Roman"/>
          <w:b w:val="false"/>
          <w:i w:val="false"/>
          <w:color w:val="000000"/>
          <w:sz w:val="28"/>
        </w:rPr>
        <w:t>
      36) Қазақстан Республикасының ұлттық қауіпсіздігінің мүдделерін қозғайтын оқиғалар мен фактілер туралы ақпаратты уақтылы алу мақсатында мүдделі мемлекеттік органдардың кезекші қызметтерімен өзара іс-қимылды жүзеге асыру;</w:t>
      </w:r>
    </w:p>
    <w:bookmarkEnd w:id="626"/>
    <w:bookmarkStart w:name="z648" w:id="627"/>
    <w:p>
      <w:pPr>
        <w:spacing w:after="0"/>
        <w:ind w:left="0"/>
        <w:jc w:val="both"/>
      </w:pPr>
      <w:r>
        <w:rPr>
          <w:rFonts w:ascii="Times New Roman"/>
          <w:b w:val="false"/>
          <w:i w:val="false"/>
          <w:color w:val="000000"/>
          <w:sz w:val="28"/>
        </w:rPr>
        <w:t>
      37) ұлттық қауіпсіздік органдары жүргізетін қарсы барлау, жедел-іздестіру іс-шаралары мен тергеу әрекеттерін техникалық қамтамасыз етуді ұйымдастыру;</w:t>
      </w:r>
    </w:p>
    <w:bookmarkEnd w:id="627"/>
    <w:bookmarkStart w:name="z649" w:id="628"/>
    <w:p>
      <w:pPr>
        <w:spacing w:after="0"/>
        <w:ind w:left="0"/>
        <w:jc w:val="both"/>
      </w:pPr>
      <w:r>
        <w:rPr>
          <w:rFonts w:ascii="Times New Roman"/>
          <w:b w:val="false"/>
          <w:i w:val="false"/>
          <w:color w:val="000000"/>
          <w:sz w:val="28"/>
        </w:rPr>
        <w:t>
      38) мемлекеттік органдар мен ұйымдарда құпиялылық режимін қамтамасыз ету жөніндегі жұмысты үйлестіру және бақылау;</w:t>
      </w:r>
    </w:p>
    <w:bookmarkEnd w:id="628"/>
    <w:bookmarkStart w:name="z650" w:id="629"/>
    <w:p>
      <w:pPr>
        <w:spacing w:after="0"/>
        <w:ind w:left="0"/>
        <w:jc w:val="both"/>
      </w:pPr>
      <w:r>
        <w:rPr>
          <w:rFonts w:ascii="Times New Roman"/>
          <w:b w:val="false"/>
          <w:i w:val="false"/>
          <w:color w:val="000000"/>
          <w:sz w:val="28"/>
        </w:rPr>
        <w:t>
      39) мемлекеттік құпияларды қорғау жөніндегі құқықтық актілер мен әдістемелік ұсынымдарды әзірлеу және орындау мүддесінде мемлекеттік құпияларды қорғау органдарының қызметін үйлестіру және бақылау;</w:t>
      </w:r>
    </w:p>
    <w:bookmarkEnd w:id="629"/>
    <w:bookmarkStart w:name="z651" w:id="630"/>
    <w:p>
      <w:pPr>
        <w:spacing w:after="0"/>
        <w:ind w:left="0"/>
        <w:jc w:val="both"/>
      </w:pPr>
      <w:r>
        <w:rPr>
          <w:rFonts w:ascii="Times New Roman"/>
          <w:b w:val="false"/>
          <w:i w:val="false"/>
          <w:color w:val="000000"/>
          <w:sz w:val="28"/>
        </w:rPr>
        <w:t>
      40) Шымкент қаласының аумағында мемлекеттік құпияларды қорғау жөніндегі құқықтық, әкімшілік, экономикалық, техникалық, бағдарламалық және криптографиялық шаралар жүйесінің орындалуын бақылау;</w:t>
      </w:r>
    </w:p>
    <w:bookmarkEnd w:id="630"/>
    <w:bookmarkStart w:name="z652" w:id="631"/>
    <w:p>
      <w:pPr>
        <w:spacing w:after="0"/>
        <w:ind w:left="0"/>
        <w:jc w:val="both"/>
      </w:pPr>
      <w:r>
        <w:rPr>
          <w:rFonts w:ascii="Times New Roman"/>
          <w:b w:val="false"/>
          <w:i w:val="false"/>
          <w:color w:val="000000"/>
          <w:sz w:val="28"/>
        </w:rPr>
        <w:t>
      41) киберкеңістікте мемлекеттің ақпаратын, коммуникацияларын және стратегиялық инфрақұрылым объектілерін киберқорғау жөніндегі іс-шараларды жүзеге асыру;</w:t>
      </w:r>
    </w:p>
    <w:bookmarkEnd w:id="631"/>
    <w:bookmarkStart w:name="z653" w:id="632"/>
    <w:p>
      <w:pPr>
        <w:spacing w:after="0"/>
        <w:ind w:left="0"/>
        <w:jc w:val="both"/>
      </w:pPr>
      <w:r>
        <w:rPr>
          <w:rFonts w:ascii="Times New Roman"/>
          <w:b w:val="false"/>
          <w:i w:val="false"/>
          <w:color w:val="000000"/>
          <w:sz w:val="28"/>
        </w:rPr>
        <w:t>
      42) мемлекеттік органдар мен ұйымдарға мемлекеттік құпияларды құрайтын мәліметтерді қорғау мәселелері бойынша практикалық және әдістемелік көмек көрсету;</w:t>
      </w:r>
    </w:p>
    <w:bookmarkEnd w:id="632"/>
    <w:bookmarkStart w:name="z654" w:id="633"/>
    <w:p>
      <w:pPr>
        <w:spacing w:after="0"/>
        <w:ind w:left="0"/>
        <w:jc w:val="both"/>
      </w:pPr>
      <w:r>
        <w:rPr>
          <w:rFonts w:ascii="Times New Roman"/>
          <w:b w:val="false"/>
          <w:i w:val="false"/>
          <w:color w:val="000000"/>
          <w:sz w:val="28"/>
        </w:rPr>
        <w:t>
      43) қарсы барлау, жедел-іздестіру қызметін жүзеге асыратын барлық органдардың міндеттерді шешу мүддесінде байланыс желісін пайдалануға байланысты қарсы барлау, арнаулы жедел-іздестіру іс-шараларын техникалық жүзеге асыру;</w:t>
      </w:r>
    </w:p>
    <w:bookmarkEnd w:id="633"/>
    <w:bookmarkStart w:name="z655" w:id="634"/>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634"/>
    <w:bookmarkStart w:name="z656" w:id="635"/>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635"/>
    <w:bookmarkStart w:name="z657" w:id="636"/>
    <w:p>
      <w:pPr>
        <w:spacing w:after="0"/>
        <w:ind w:left="0"/>
        <w:jc w:val="both"/>
      </w:pPr>
      <w:r>
        <w:rPr>
          <w:rFonts w:ascii="Times New Roman"/>
          <w:b w:val="false"/>
          <w:i w:val="false"/>
          <w:color w:val="000000"/>
          <w:sz w:val="28"/>
        </w:rPr>
        <w:t>
      16. Департаментке басшылықты оның бастығы жүзеге асырады, ол Департаментке жүктелген міндеттердің орындалуына және оның өз өкілеттіктерін жүзеге асыруына дербес жауапты болады.</w:t>
      </w:r>
    </w:p>
    <w:bookmarkEnd w:id="636"/>
    <w:bookmarkStart w:name="z658" w:id="637"/>
    <w:p>
      <w:pPr>
        <w:spacing w:after="0"/>
        <w:ind w:left="0"/>
        <w:jc w:val="both"/>
      </w:pPr>
      <w:r>
        <w:rPr>
          <w:rFonts w:ascii="Times New Roman"/>
          <w:b w:val="false"/>
          <w:i w:val="false"/>
          <w:color w:val="000000"/>
          <w:sz w:val="28"/>
        </w:rPr>
        <w:t>
      17. Департаменттің бастығы Қазақстан Республикасының заңнамасына сәйкес лауазымға тағайындалады және лауазымнан босатылады.</w:t>
      </w:r>
    </w:p>
    <w:bookmarkEnd w:id="637"/>
    <w:bookmarkStart w:name="z659" w:id="638"/>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638"/>
    <w:bookmarkStart w:name="z660" w:id="639"/>
    <w:p>
      <w:pPr>
        <w:spacing w:after="0"/>
        <w:ind w:left="0"/>
        <w:jc w:val="both"/>
      </w:pPr>
      <w:r>
        <w:rPr>
          <w:rFonts w:ascii="Times New Roman"/>
          <w:b w:val="false"/>
          <w:i w:val="false"/>
          <w:color w:val="000000"/>
          <w:sz w:val="28"/>
        </w:rPr>
        <w:t>
      19. Департамент бастығының өкілеттіктері:</w:t>
      </w:r>
    </w:p>
    <w:bookmarkEnd w:id="639"/>
    <w:bookmarkStart w:name="z661" w:id="640"/>
    <w:p>
      <w:pPr>
        <w:spacing w:after="0"/>
        <w:ind w:left="0"/>
        <w:jc w:val="both"/>
      </w:pPr>
      <w:r>
        <w:rPr>
          <w:rFonts w:ascii="Times New Roman"/>
          <w:b w:val="false"/>
          <w:i w:val="false"/>
          <w:color w:val="000000"/>
          <w:sz w:val="28"/>
        </w:rPr>
        <w:t>
      1) өз орынбасарларының өкілеттіктерін айқындайды;</w:t>
      </w:r>
    </w:p>
    <w:bookmarkEnd w:id="640"/>
    <w:bookmarkStart w:name="z662" w:id="641"/>
    <w:p>
      <w:pPr>
        <w:spacing w:after="0"/>
        <w:ind w:left="0"/>
        <w:jc w:val="both"/>
      </w:pPr>
      <w:r>
        <w:rPr>
          <w:rFonts w:ascii="Times New Roman"/>
          <w:b w:val="false"/>
          <w:i w:val="false"/>
          <w:color w:val="000000"/>
          <w:sz w:val="28"/>
        </w:rPr>
        <w:t>
      2) Департаменттің құрамына кіретін құрылымдық бөлімшелер басшыларының өкілеттігін айқындайды;</w:t>
      </w:r>
    </w:p>
    <w:bookmarkEnd w:id="641"/>
    <w:bookmarkStart w:name="z663" w:id="642"/>
    <w:p>
      <w:pPr>
        <w:spacing w:after="0"/>
        <w:ind w:left="0"/>
        <w:jc w:val="both"/>
      </w:pPr>
      <w:r>
        <w:rPr>
          <w:rFonts w:ascii="Times New Roman"/>
          <w:b w:val="false"/>
          <w:i w:val="false"/>
          <w:color w:val="000000"/>
          <w:sz w:val="28"/>
        </w:rPr>
        <w:t>
      3) Департамент қызметкерлері мен жұмыскерлерінің лауазымдық нұсқаулықтарын бекітеді;</w:t>
      </w:r>
    </w:p>
    <w:bookmarkEnd w:id="642"/>
    <w:bookmarkStart w:name="z664" w:id="643"/>
    <w:p>
      <w:pPr>
        <w:spacing w:after="0"/>
        <w:ind w:left="0"/>
        <w:jc w:val="both"/>
      </w:pPr>
      <w:r>
        <w:rPr>
          <w:rFonts w:ascii="Times New Roman"/>
          <w:b w:val="false"/>
          <w:i w:val="false"/>
          <w:color w:val="000000"/>
          <w:sz w:val="28"/>
        </w:rPr>
        <w:t xml:space="preserve">
      4) Қазақстан Республикасының нормативтік құқықтық және құқықтық актілеріне сәйкес өзге де өкілеттіктерді жүзеге асырады. </w:t>
      </w:r>
    </w:p>
    <w:bookmarkEnd w:id="643"/>
    <w:bookmarkStart w:name="z665" w:id="644"/>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қолданыстағы заңнамаға сәйкес оны алмастыратын адам жүзеге асырады.</w:t>
      </w:r>
    </w:p>
    <w:bookmarkEnd w:id="644"/>
    <w:bookmarkStart w:name="z666" w:id="645"/>
    <w:p>
      <w:pPr>
        <w:spacing w:after="0"/>
        <w:ind w:left="0"/>
        <w:jc w:val="both"/>
      </w:pPr>
      <w:r>
        <w:rPr>
          <w:rFonts w:ascii="Times New Roman"/>
          <w:b w:val="false"/>
          <w:i w:val="false"/>
          <w:color w:val="000000"/>
          <w:sz w:val="28"/>
        </w:rPr>
        <w:t>
      20. Департамент бастығы ҰҚК басшылығына Департаменттің құрылымы және штаты бойынша ұсыныстар ұсынады.</w:t>
      </w:r>
    </w:p>
    <w:bookmarkEnd w:id="645"/>
    <w:bookmarkStart w:name="z667" w:id="646"/>
    <w:p>
      <w:pPr>
        <w:spacing w:after="0"/>
        <w:ind w:left="0"/>
        <w:jc w:val="left"/>
      </w:pPr>
      <w:r>
        <w:rPr>
          <w:rFonts w:ascii="Times New Roman"/>
          <w:b/>
          <w:i w:val="false"/>
          <w:color w:val="000000"/>
        </w:rPr>
        <w:t xml:space="preserve"> 4-тарау. Департаменттің мүлкі</w:t>
      </w:r>
    </w:p>
    <w:bookmarkEnd w:id="646"/>
    <w:bookmarkStart w:name="z668" w:id="647"/>
    <w:p>
      <w:pPr>
        <w:spacing w:after="0"/>
        <w:ind w:left="0"/>
        <w:jc w:val="both"/>
      </w:pPr>
      <w:r>
        <w:rPr>
          <w:rFonts w:ascii="Times New Roman"/>
          <w:b w:val="false"/>
          <w:i w:val="false"/>
          <w:color w:val="000000"/>
          <w:sz w:val="28"/>
        </w:rPr>
        <w:t>
      21. Департамент заңнамада көзделген жағдайларда жедел басқару құқығында оқшауланған мүлікке ие бола алады.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47"/>
    <w:bookmarkStart w:name="z669" w:id="648"/>
    <w:p>
      <w:pPr>
        <w:spacing w:after="0"/>
        <w:ind w:left="0"/>
        <w:jc w:val="both"/>
      </w:pPr>
      <w:r>
        <w:rPr>
          <w:rFonts w:ascii="Times New Roman"/>
          <w:b w:val="false"/>
          <w:i w:val="false"/>
          <w:color w:val="000000"/>
          <w:sz w:val="28"/>
        </w:rPr>
        <w:t>
      22. Департаментке бекітіп берілген мүлік республикалық меншікке жатады.</w:t>
      </w:r>
    </w:p>
    <w:bookmarkEnd w:id="648"/>
    <w:bookmarkStart w:name="z670" w:id="649"/>
    <w:p>
      <w:pPr>
        <w:spacing w:after="0"/>
        <w:ind w:left="0"/>
        <w:jc w:val="both"/>
      </w:pPr>
      <w:r>
        <w:rPr>
          <w:rFonts w:ascii="Times New Roman"/>
          <w:b w:val="false"/>
          <w:i w:val="false"/>
          <w:color w:val="000000"/>
          <w:sz w:val="28"/>
        </w:rPr>
        <w:t>
      23. Егер заңнамада өзгеше белгіленбесе, Департаменттің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649"/>
    <w:bookmarkStart w:name="z671" w:id="650"/>
    <w:p>
      <w:pPr>
        <w:spacing w:after="0"/>
        <w:ind w:left="0"/>
        <w:jc w:val="left"/>
      </w:pPr>
      <w:r>
        <w:rPr>
          <w:rFonts w:ascii="Times New Roman"/>
          <w:b/>
          <w:i w:val="false"/>
          <w:color w:val="000000"/>
        </w:rPr>
        <w:t xml:space="preserve"> 5-тарау. Департаментті қайта ұйымдастыру және тарату</w:t>
      </w:r>
    </w:p>
    <w:bookmarkEnd w:id="650"/>
    <w:bookmarkStart w:name="z672" w:id="65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6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2018 жылғы 7 тамыздағы</w:t>
            </w:r>
            <w:r>
              <w:br/>
            </w:r>
            <w:r>
              <w:rPr>
                <w:rFonts w:ascii="Times New Roman"/>
                <w:b w:val="false"/>
                <w:i w:val="false"/>
                <w:color w:val="000000"/>
                <w:sz w:val="20"/>
              </w:rPr>
              <w:t>№ 64 бұйрығымен бекітілген</w:t>
            </w:r>
          </w:p>
        </w:tc>
      </w:tr>
    </w:tbl>
    <w:bookmarkStart w:name="z674" w:id="652"/>
    <w:p>
      <w:pPr>
        <w:spacing w:after="0"/>
        <w:ind w:left="0"/>
        <w:jc w:val="left"/>
      </w:pPr>
      <w:r>
        <w:rPr>
          <w:rFonts w:ascii="Times New Roman"/>
          <w:b/>
          <w:i w:val="false"/>
          <w:color w:val="000000"/>
        </w:rPr>
        <w:t xml:space="preserve"> Қазақстан Республикасы Ұлттық қауіпсіздік комитетінің Түркістан облысы бойынша департаменті туралы ереже</w:t>
      </w:r>
    </w:p>
    <w:bookmarkEnd w:id="652"/>
    <w:bookmarkStart w:name="z675" w:id="653"/>
    <w:p>
      <w:pPr>
        <w:spacing w:after="0"/>
        <w:ind w:left="0"/>
        <w:jc w:val="left"/>
      </w:pPr>
      <w:r>
        <w:rPr>
          <w:rFonts w:ascii="Times New Roman"/>
          <w:b/>
          <w:i w:val="false"/>
          <w:color w:val="000000"/>
        </w:rPr>
        <w:t xml:space="preserve"> 1-тарау. Жалпы ережелер</w:t>
      </w:r>
    </w:p>
    <w:bookmarkEnd w:id="653"/>
    <w:bookmarkStart w:name="z676" w:id="654"/>
    <w:p>
      <w:pPr>
        <w:spacing w:after="0"/>
        <w:ind w:left="0"/>
        <w:jc w:val="both"/>
      </w:pPr>
      <w:r>
        <w:rPr>
          <w:rFonts w:ascii="Times New Roman"/>
          <w:b w:val="false"/>
          <w:i w:val="false"/>
          <w:color w:val="000000"/>
          <w:sz w:val="28"/>
        </w:rPr>
        <w:t>
      1. Қазақстан Республикасы Ұлттық қауіпсіздік комитетінің Түркістан облысы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мемлекеттік құпияларды қорғау салаларында басшылықты жүзеге асырады және Түркістан облысының аумағында мемлекеттік құпияларды қорғау бойынша уәкілетті орган болып табылады.</w:t>
      </w:r>
    </w:p>
    <w:bookmarkEnd w:id="654"/>
    <w:bookmarkStart w:name="z677" w:id="65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актілеріне, ҰҚК Төрағасының бұйрықтарына, өзге де нормативтік құқықтық актілерге, сондай-ақ осы Ережеге сәйкес жүзеге асырады.</w:t>
      </w:r>
    </w:p>
    <w:bookmarkEnd w:id="655"/>
    <w:bookmarkStart w:name="z678" w:id="656"/>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нысандағы заңды тұлғасы болып табылады, нақты және шартты атаулары, мөрлері және қазақ тілінде жазылған өзінің атауымен мөртабандары, белгіленген үлгідегі бланкілері, Қазақстан Республикасының заңнамасына сәйкес қазынашылық органдарында шоттары болады.</w:t>
      </w:r>
    </w:p>
    <w:bookmarkEnd w:id="656"/>
    <w:bookmarkStart w:name="z679" w:id="65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657"/>
    <w:bookmarkStart w:name="z680" w:id="658"/>
    <w:p>
      <w:pPr>
        <w:spacing w:after="0"/>
        <w:ind w:left="0"/>
        <w:jc w:val="both"/>
      </w:pPr>
      <w:r>
        <w:rPr>
          <w:rFonts w:ascii="Times New Roman"/>
          <w:b w:val="false"/>
          <w:i w:val="false"/>
          <w:color w:val="000000"/>
          <w:sz w:val="28"/>
        </w:rPr>
        <w:t>
      5. Департаменттің, егер оған Қазақстан Республикасының заңнамаға сәйкес уәкілеттік берілген болса, мемлекеттің атынан азаматтық-құқықтық қатынастардың тарабы болуға құқығы бар.</w:t>
      </w:r>
    </w:p>
    <w:bookmarkEnd w:id="658"/>
    <w:bookmarkStart w:name="z681" w:id="659"/>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659"/>
    <w:bookmarkStart w:name="z682" w:id="660"/>
    <w:p>
      <w:pPr>
        <w:spacing w:after="0"/>
        <w:ind w:left="0"/>
        <w:jc w:val="both"/>
      </w:pPr>
      <w:r>
        <w:rPr>
          <w:rFonts w:ascii="Times New Roman"/>
          <w:b w:val="false"/>
          <w:i w:val="false"/>
          <w:color w:val="000000"/>
          <w:sz w:val="28"/>
        </w:rPr>
        <w:t xml:space="preserve">
      7. Департаменттің құрылымы мен штаттық санының лимитін Қазақстан Республикасының заңнамасына сәйкес ҰҚК Төрағасы бекітеді. </w:t>
      </w:r>
    </w:p>
    <w:bookmarkEnd w:id="660"/>
    <w:bookmarkStart w:name="z683" w:id="661"/>
    <w:p>
      <w:pPr>
        <w:spacing w:after="0"/>
        <w:ind w:left="0"/>
        <w:jc w:val="both"/>
      </w:pPr>
      <w:r>
        <w:rPr>
          <w:rFonts w:ascii="Times New Roman"/>
          <w:b w:val="false"/>
          <w:i w:val="false"/>
          <w:color w:val="000000"/>
          <w:sz w:val="28"/>
        </w:rPr>
        <w:t>
      Департамент оның құрылымын құрайтын басқармалардан, бөлімдерден, бөлімшелерден, топтардан тұрады. Оның құрамына мынадай оқшауланған құрылымдық бөлімшелер кіреді:</w:t>
      </w:r>
    </w:p>
    <w:bookmarkEnd w:id="661"/>
    <w:bookmarkStart w:name="z684" w:id="662"/>
    <w:p>
      <w:pPr>
        <w:spacing w:after="0"/>
        <w:ind w:left="0"/>
        <w:jc w:val="both"/>
      </w:pPr>
      <w:r>
        <w:rPr>
          <w:rFonts w:ascii="Times New Roman"/>
          <w:b w:val="false"/>
          <w:i w:val="false"/>
          <w:color w:val="000000"/>
          <w:sz w:val="28"/>
        </w:rPr>
        <w:t>
      1) Арыс қаласы және теміржол стансасы бойынша бөлімі. Қызмет көрсету аймағы – Арыс қаласы, Ақдала, Байырқұм, Дермене, Жиделі, Монтайтас, Қожатоғай ауылдық округтері; Бәйдібек, Ордабасы және Отырар аудандары;</w:t>
      </w:r>
    </w:p>
    <w:bookmarkEnd w:id="662"/>
    <w:bookmarkStart w:name="z685" w:id="663"/>
    <w:p>
      <w:pPr>
        <w:spacing w:after="0"/>
        <w:ind w:left="0"/>
        <w:jc w:val="both"/>
      </w:pPr>
      <w:r>
        <w:rPr>
          <w:rFonts w:ascii="Times New Roman"/>
          <w:b w:val="false"/>
          <w:i w:val="false"/>
          <w:color w:val="000000"/>
          <w:sz w:val="28"/>
        </w:rPr>
        <w:t>
      2) Кентау қалалық бөлімі. Қызмет көрсету аймағы – Кентау қаласы, Ашысай, Хантағы, Байылдыр, Қарнақ ауылдық округтері;</w:t>
      </w:r>
    </w:p>
    <w:bookmarkEnd w:id="663"/>
    <w:bookmarkStart w:name="z686" w:id="664"/>
    <w:p>
      <w:pPr>
        <w:spacing w:after="0"/>
        <w:ind w:left="0"/>
        <w:jc w:val="both"/>
      </w:pPr>
      <w:r>
        <w:rPr>
          <w:rFonts w:ascii="Times New Roman"/>
          <w:b w:val="false"/>
          <w:i w:val="false"/>
          <w:color w:val="000000"/>
          <w:sz w:val="28"/>
        </w:rPr>
        <w:t>
      3) Жетісай аудандық бөлімі. Қызмет көрсету аймағы – Жетісай ауданы;</w:t>
      </w:r>
    </w:p>
    <w:bookmarkEnd w:id="664"/>
    <w:bookmarkStart w:name="z687" w:id="665"/>
    <w:p>
      <w:pPr>
        <w:spacing w:after="0"/>
        <w:ind w:left="0"/>
        <w:jc w:val="both"/>
      </w:pPr>
      <w:r>
        <w:rPr>
          <w:rFonts w:ascii="Times New Roman"/>
          <w:b w:val="false"/>
          <w:i w:val="false"/>
          <w:color w:val="000000"/>
          <w:sz w:val="28"/>
        </w:rPr>
        <w:t>
      4) Мақтаарал аудандық бөлімі. Қызмет көрсету аймағы – Мақтаарал ауданы;</w:t>
      </w:r>
    </w:p>
    <w:bookmarkEnd w:id="665"/>
    <w:bookmarkStart w:name="z688" w:id="666"/>
    <w:p>
      <w:pPr>
        <w:spacing w:after="0"/>
        <w:ind w:left="0"/>
        <w:jc w:val="both"/>
      </w:pPr>
      <w:r>
        <w:rPr>
          <w:rFonts w:ascii="Times New Roman"/>
          <w:b w:val="false"/>
          <w:i w:val="false"/>
          <w:color w:val="000000"/>
          <w:sz w:val="28"/>
        </w:rPr>
        <w:t>
      5) Сайрам аудандық бөлімі. Қызмет көрсету аймағы – Сайрам ауданы;</w:t>
      </w:r>
    </w:p>
    <w:bookmarkEnd w:id="666"/>
    <w:bookmarkStart w:name="z689" w:id="667"/>
    <w:p>
      <w:pPr>
        <w:spacing w:after="0"/>
        <w:ind w:left="0"/>
        <w:jc w:val="both"/>
      </w:pPr>
      <w:r>
        <w:rPr>
          <w:rFonts w:ascii="Times New Roman"/>
          <w:b w:val="false"/>
          <w:i w:val="false"/>
          <w:color w:val="000000"/>
          <w:sz w:val="28"/>
        </w:rPr>
        <w:t>
      6) Сарыағаш аудандық бөлімі. Қызмет көрсету аймағы – Сарыағаш ауданы;</w:t>
      </w:r>
    </w:p>
    <w:bookmarkEnd w:id="667"/>
    <w:bookmarkStart w:name="z690" w:id="668"/>
    <w:p>
      <w:pPr>
        <w:spacing w:after="0"/>
        <w:ind w:left="0"/>
        <w:jc w:val="both"/>
      </w:pPr>
      <w:r>
        <w:rPr>
          <w:rFonts w:ascii="Times New Roman"/>
          <w:b w:val="false"/>
          <w:i w:val="false"/>
          <w:color w:val="000000"/>
          <w:sz w:val="28"/>
        </w:rPr>
        <w:t>
      7) Келес аудандық бөлімі. Қызмет көрсету аймағы – Келес ауданы;</w:t>
      </w:r>
    </w:p>
    <w:bookmarkEnd w:id="668"/>
    <w:bookmarkStart w:name="z691" w:id="669"/>
    <w:p>
      <w:pPr>
        <w:spacing w:after="0"/>
        <w:ind w:left="0"/>
        <w:jc w:val="both"/>
      </w:pPr>
      <w:r>
        <w:rPr>
          <w:rFonts w:ascii="Times New Roman"/>
          <w:b w:val="false"/>
          <w:i w:val="false"/>
          <w:color w:val="000000"/>
          <w:sz w:val="28"/>
        </w:rPr>
        <w:t>
      8) Созақ аудандық бөлімі. Қызмет көрсету аймағы – Созақ ауданы;</w:t>
      </w:r>
    </w:p>
    <w:bookmarkEnd w:id="669"/>
    <w:bookmarkStart w:name="z692" w:id="670"/>
    <w:p>
      <w:pPr>
        <w:spacing w:after="0"/>
        <w:ind w:left="0"/>
        <w:jc w:val="both"/>
      </w:pPr>
      <w:r>
        <w:rPr>
          <w:rFonts w:ascii="Times New Roman"/>
          <w:b w:val="false"/>
          <w:i w:val="false"/>
          <w:color w:val="000000"/>
          <w:sz w:val="28"/>
        </w:rPr>
        <w:t>
      9) Қазығұрт аудандық бөлімшесі. Қызмет көрсету аймағы – Қазығұрт ауданы;</w:t>
      </w:r>
    </w:p>
    <w:bookmarkEnd w:id="670"/>
    <w:bookmarkStart w:name="z693" w:id="671"/>
    <w:p>
      <w:pPr>
        <w:spacing w:after="0"/>
        <w:ind w:left="0"/>
        <w:jc w:val="both"/>
      </w:pPr>
      <w:r>
        <w:rPr>
          <w:rFonts w:ascii="Times New Roman"/>
          <w:b w:val="false"/>
          <w:i w:val="false"/>
          <w:color w:val="000000"/>
          <w:sz w:val="28"/>
        </w:rPr>
        <w:t>
      10) Төлеби аудандық бөлімшесі. Қызмет көрсету аймағы – Төлеби ауданы;</w:t>
      </w:r>
    </w:p>
    <w:bookmarkEnd w:id="671"/>
    <w:bookmarkStart w:name="z694" w:id="672"/>
    <w:p>
      <w:pPr>
        <w:spacing w:after="0"/>
        <w:ind w:left="0"/>
        <w:jc w:val="both"/>
      </w:pPr>
      <w:r>
        <w:rPr>
          <w:rFonts w:ascii="Times New Roman"/>
          <w:b w:val="false"/>
          <w:i w:val="false"/>
          <w:color w:val="000000"/>
          <w:sz w:val="28"/>
        </w:rPr>
        <w:t>
      11) Түлкібас аудандық бөлімшесі. Қызмет көрсету аймағы – Түлкібас ауданы;</w:t>
      </w:r>
    </w:p>
    <w:bookmarkEnd w:id="672"/>
    <w:bookmarkStart w:name="z695" w:id="673"/>
    <w:p>
      <w:pPr>
        <w:spacing w:after="0"/>
        <w:ind w:left="0"/>
        <w:jc w:val="both"/>
      </w:pPr>
      <w:r>
        <w:rPr>
          <w:rFonts w:ascii="Times New Roman"/>
          <w:b w:val="false"/>
          <w:i w:val="false"/>
          <w:color w:val="000000"/>
          <w:sz w:val="28"/>
        </w:rPr>
        <w:t>
      12) Шардара аудандық бөлімшесі. Қызмет көрсету аймағы – Шардара ауданы;</w:t>
      </w:r>
    </w:p>
    <w:bookmarkEnd w:id="673"/>
    <w:bookmarkStart w:name="z696" w:id="674"/>
    <w:p>
      <w:pPr>
        <w:spacing w:after="0"/>
        <w:ind w:left="0"/>
        <w:jc w:val="both"/>
      </w:pPr>
      <w:r>
        <w:rPr>
          <w:rFonts w:ascii="Times New Roman"/>
          <w:b w:val="false"/>
          <w:i w:val="false"/>
          <w:color w:val="000000"/>
          <w:sz w:val="28"/>
        </w:rPr>
        <w:t>
      13) Сауран аудандық бөлімі. Қызмет көрсету аймағы – Шорнақ, Шаға, Жаңа Иқан, Ескі Иқан, Үш-Қайық, Яссы, Оранғай, Қарашық, Жүйнек, Бабай-Қорған, Жібек Жолы, Майдантал ауылдық округтері.</w:t>
      </w:r>
    </w:p>
    <w:bookmarkEnd w:id="674"/>
    <w:bookmarkStart w:name="z697" w:id="675"/>
    <w:p>
      <w:pPr>
        <w:spacing w:after="0"/>
        <w:ind w:left="0"/>
        <w:jc w:val="both"/>
      </w:pPr>
      <w:r>
        <w:rPr>
          <w:rFonts w:ascii="Times New Roman"/>
          <w:b w:val="false"/>
          <w:i w:val="false"/>
          <w:color w:val="000000"/>
          <w:sz w:val="28"/>
        </w:rPr>
        <w:t>
      8. Заңды тұлғаның орналасқан жері: 161200, Қазақстан Республикасы, Түркістан облысы, Түркістан қаласы, Ерубаев көшесі, 279.</w:t>
      </w:r>
    </w:p>
    <w:bookmarkEnd w:id="675"/>
    <w:bookmarkStart w:name="z698" w:id="676"/>
    <w:p>
      <w:pPr>
        <w:spacing w:after="0"/>
        <w:ind w:left="0"/>
        <w:jc w:val="both"/>
      </w:pPr>
      <w:r>
        <w:rPr>
          <w:rFonts w:ascii="Times New Roman"/>
          <w:b w:val="false"/>
          <w:i w:val="false"/>
          <w:color w:val="000000"/>
          <w:sz w:val="28"/>
        </w:rPr>
        <w:t>
      9. Мемлекеттік органның толық атауы – "Қазақстан Республикасы Ұлттық қауіпсіздік комитетінің Түркістан облысы бойынша департаменті" республикалық мемлекеттік мекемесі.</w:t>
      </w:r>
    </w:p>
    <w:bookmarkEnd w:id="676"/>
    <w:bookmarkStart w:name="z699" w:id="67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677"/>
    <w:bookmarkStart w:name="z700" w:id="67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678"/>
    <w:bookmarkStart w:name="z701" w:id="679"/>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679"/>
    <w:bookmarkStart w:name="z702" w:id="680"/>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бюджетке жіберіледі. </w:t>
      </w:r>
    </w:p>
    <w:bookmarkEnd w:id="680"/>
    <w:bookmarkStart w:name="z703" w:id="681"/>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681"/>
    <w:bookmarkStart w:name="z704" w:id="682"/>
    <w:p>
      <w:pPr>
        <w:spacing w:after="0"/>
        <w:ind w:left="0"/>
        <w:jc w:val="both"/>
      </w:pPr>
      <w:r>
        <w:rPr>
          <w:rFonts w:ascii="Times New Roman"/>
          <w:b w:val="false"/>
          <w:i w:val="false"/>
          <w:color w:val="000000"/>
          <w:sz w:val="28"/>
        </w:rPr>
        <w:t>
      13. Мақсаттары:</w:t>
      </w:r>
    </w:p>
    <w:bookmarkEnd w:id="682"/>
    <w:bookmarkStart w:name="z705" w:id="683"/>
    <w:p>
      <w:pPr>
        <w:spacing w:after="0"/>
        <w:ind w:left="0"/>
        <w:jc w:val="both"/>
      </w:pPr>
      <w:r>
        <w:rPr>
          <w:rFonts w:ascii="Times New Roman"/>
          <w:b w:val="false"/>
          <w:i w:val="false"/>
          <w:color w:val="000000"/>
          <w:sz w:val="28"/>
        </w:rPr>
        <w:t>
      1) жеке адамның, қоғам мен мемлекеттің қауіпсіздігін қамтамасыз ету саласындағы мемлекеттік саясатты іске асыруға қатысу;</w:t>
      </w:r>
    </w:p>
    <w:bookmarkEnd w:id="683"/>
    <w:bookmarkStart w:name="z706" w:id="684"/>
    <w:p>
      <w:pPr>
        <w:spacing w:after="0"/>
        <w:ind w:left="0"/>
        <w:jc w:val="both"/>
      </w:pPr>
      <w:r>
        <w:rPr>
          <w:rFonts w:ascii="Times New Roman"/>
          <w:b w:val="false"/>
          <w:i w:val="false"/>
          <w:color w:val="000000"/>
          <w:sz w:val="28"/>
        </w:rPr>
        <w:t xml:space="preserve">
      2)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ақпараттарына қол жеткізу;</w:t>
      </w:r>
    </w:p>
    <w:bookmarkEnd w:id="684"/>
    <w:bookmarkStart w:name="z707" w:id="685"/>
    <w:p>
      <w:pPr>
        <w:spacing w:after="0"/>
        <w:ind w:left="0"/>
        <w:jc w:val="both"/>
      </w:pPr>
      <w:r>
        <w:rPr>
          <w:rFonts w:ascii="Times New Roman"/>
          <w:b w:val="false"/>
          <w:i w:val="false"/>
          <w:color w:val="000000"/>
          <w:sz w:val="28"/>
        </w:rPr>
        <w:t>
      3) қарсы барлау қызметін жүзеге асыру;</w:t>
      </w:r>
    </w:p>
    <w:bookmarkEnd w:id="685"/>
    <w:bookmarkStart w:name="z708" w:id="686"/>
    <w:p>
      <w:pPr>
        <w:spacing w:after="0"/>
        <w:ind w:left="0"/>
        <w:jc w:val="both"/>
      </w:pPr>
      <w:r>
        <w:rPr>
          <w:rFonts w:ascii="Times New Roman"/>
          <w:b w:val="false"/>
          <w:i w:val="false"/>
          <w:color w:val="000000"/>
          <w:sz w:val="28"/>
        </w:rPr>
        <w:t>
      4) Қазақстан Республикасының конституциялық құрылысын күштеп өзгертуге, тұтастығын бұзуға және қауіпсіздігіне нұқсан келтіруге бағытталған террористік және өзге де іс-әрекеттерді анықтау, олардың алдын алу және жолын кесу;</w:t>
      </w:r>
    </w:p>
    <w:bookmarkEnd w:id="686"/>
    <w:bookmarkStart w:name="z709" w:id="687"/>
    <w:p>
      <w:pPr>
        <w:spacing w:after="0"/>
        <w:ind w:left="0"/>
        <w:jc w:val="both"/>
      </w:pPr>
      <w:r>
        <w:rPr>
          <w:rFonts w:ascii="Times New Roman"/>
          <w:b w:val="false"/>
          <w:i w:val="false"/>
          <w:color w:val="000000"/>
          <w:sz w:val="28"/>
        </w:rPr>
        <w:t>
      5) Түркістан облысы аумағындағы терроризмге және экстремизмге қарсы іс-қимыл саласындағы қызметті үйлестіру;</w:t>
      </w:r>
    </w:p>
    <w:bookmarkEnd w:id="687"/>
    <w:bookmarkStart w:name="z710" w:id="688"/>
    <w:p>
      <w:pPr>
        <w:spacing w:after="0"/>
        <w:ind w:left="0"/>
        <w:jc w:val="both"/>
      </w:pPr>
      <w:r>
        <w:rPr>
          <w:rFonts w:ascii="Times New Roman"/>
          <w:b w:val="false"/>
          <w:i w:val="false"/>
          <w:color w:val="000000"/>
          <w:sz w:val="28"/>
        </w:rPr>
        <w:t>
      6)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w:t>
      </w:r>
    </w:p>
    <w:bookmarkEnd w:id="688"/>
    <w:bookmarkStart w:name="z711" w:id="689"/>
    <w:p>
      <w:pPr>
        <w:spacing w:after="0"/>
        <w:ind w:left="0"/>
        <w:jc w:val="both"/>
      </w:pPr>
      <w:r>
        <w:rPr>
          <w:rFonts w:ascii="Times New Roman"/>
          <w:b w:val="false"/>
          <w:i w:val="false"/>
          <w:color w:val="000000"/>
          <w:sz w:val="28"/>
        </w:rPr>
        <w:t>
      7) қарсы барлау, жедел-іздестіру қызметі субъектілерінің тапсырмалары бойынша қарсы барлау, арнаулы жедел-іздестіру іс-шараларын ұйымдастыру және жүргізу, сондай-ақ оларды жүргізуді қамтамасыз етуге жағдайлар жасау;</w:t>
      </w:r>
    </w:p>
    <w:bookmarkEnd w:id="689"/>
    <w:bookmarkStart w:name="z712" w:id="690"/>
    <w:p>
      <w:pPr>
        <w:spacing w:after="0"/>
        <w:ind w:left="0"/>
        <w:jc w:val="both"/>
      </w:pPr>
      <w:r>
        <w:rPr>
          <w:rFonts w:ascii="Times New Roman"/>
          <w:b w:val="false"/>
          <w:i w:val="false"/>
          <w:color w:val="000000"/>
          <w:sz w:val="28"/>
        </w:rPr>
        <w:t>
      8) Қазақстан Республикасының заңнамасында белгіленген тәртіппен жасырын тергеу әрекеттерін ұйымдастыру және жүргізу, сондай-ақ оларды жүргізуді қамтамасыз етуге жағдайлар жасау;</w:t>
      </w:r>
    </w:p>
    <w:bookmarkEnd w:id="690"/>
    <w:bookmarkStart w:name="z713" w:id="691"/>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691"/>
    <w:bookmarkStart w:name="z714" w:id="692"/>
    <w:p>
      <w:pPr>
        <w:spacing w:after="0"/>
        <w:ind w:left="0"/>
        <w:jc w:val="both"/>
      </w:pPr>
      <w:r>
        <w:rPr>
          <w:rFonts w:ascii="Times New Roman"/>
          <w:b w:val="false"/>
          <w:i w:val="false"/>
          <w:color w:val="000000"/>
          <w:sz w:val="28"/>
        </w:rPr>
        <w:t>
      14. Құқықтары мен міндеттері:</w:t>
      </w:r>
    </w:p>
    <w:bookmarkEnd w:id="692"/>
    <w:bookmarkStart w:name="z715" w:id="693"/>
    <w:p>
      <w:pPr>
        <w:spacing w:after="0"/>
        <w:ind w:left="0"/>
        <w:jc w:val="both"/>
      </w:pPr>
      <w:r>
        <w:rPr>
          <w:rFonts w:ascii="Times New Roman"/>
          <w:b w:val="false"/>
          <w:i w:val="false"/>
          <w:color w:val="000000"/>
          <w:sz w:val="28"/>
        </w:rPr>
        <w:t>
      1) құқықтары:</w:t>
      </w:r>
    </w:p>
    <w:bookmarkEnd w:id="693"/>
    <w:bookmarkStart w:name="z716" w:id="694"/>
    <w:p>
      <w:pPr>
        <w:spacing w:after="0"/>
        <w:ind w:left="0"/>
        <w:jc w:val="both"/>
      </w:pPr>
      <w:r>
        <w:rPr>
          <w:rFonts w:ascii="Times New Roman"/>
          <w:b w:val="false"/>
          <w:i w:val="false"/>
          <w:color w:val="000000"/>
          <w:sz w:val="28"/>
        </w:rPr>
        <w:t>
      астыртын әрекет ететін объектілерді (кәсіпорындарды және ұйымдарды) құру, сондай-ақ қызметкерлерді, құпия көмекшілерді, бөлімшелердің, ұйымдардың, үй-жайлар мен көлік құралдарының ведомстволық тиесілілігін шифрлайтын құжаттарды пайдалану;</w:t>
      </w:r>
    </w:p>
    <w:bookmarkEnd w:id="694"/>
    <w:bookmarkStart w:name="z717" w:id="695"/>
    <w:p>
      <w:pPr>
        <w:spacing w:after="0"/>
        <w:ind w:left="0"/>
        <w:jc w:val="both"/>
      </w:pPr>
      <w:r>
        <w:rPr>
          <w:rFonts w:ascii="Times New Roman"/>
          <w:b w:val="false"/>
          <w:i w:val="false"/>
          <w:color w:val="000000"/>
          <w:sz w:val="28"/>
        </w:rPr>
        <w:t>
      өз құзыреті шегінде орындалуы міндетті құқықтық актілер қабылдау;</w:t>
      </w:r>
    </w:p>
    <w:bookmarkEnd w:id="695"/>
    <w:bookmarkStart w:name="z718" w:id="696"/>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 пен материалдарды Қазақстан Республикасының заңнамасында белгіленген тәртіппен сұрату және алу;</w:t>
      </w:r>
    </w:p>
    <w:bookmarkEnd w:id="696"/>
    <w:bookmarkStart w:name="z719" w:id="697"/>
    <w:p>
      <w:pPr>
        <w:spacing w:after="0"/>
        <w:ind w:left="0"/>
        <w:jc w:val="both"/>
      </w:pPr>
      <w:r>
        <w:rPr>
          <w:rFonts w:ascii="Times New Roman"/>
          <w:b w:val="false"/>
          <w:i w:val="false"/>
          <w:color w:val="000000"/>
          <w:sz w:val="28"/>
        </w:rPr>
        <w:t>
      консультативтік-кеңесші органдарды, өз құзыреті шегінде сараптама комиссияларын, сондай-ақ ұлттық қауіпсіздік органдарының қызметіне жататын мәселелер бойынша ведомствоаралық жұмыс топтарын құру;</w:t>
      </w:r>
    </w:p>
    <w:bookmarkEnd w:id="697"/>
    <w:bookmarkStart w:name="z720" w:id="698"/>
    <w:p>
      <w:pPr>
        <w:spacing w:after="0"/>
        <w:ind w:left="0"/>
        <w:jc w:val="both"/>
      </w:pPr>
      <w:r>
        <w:rPr>
          <w:rFonts w:ascii="Times New Roman"/>
          <w:b w:val="false"/>
          <w:i w:val="false"/>
          <w:color w:val="000000"/>
          <w:sz w:val="28"/>
        </w:rPr>
        <w:t>
      сотқа жүгіну;</w:t>
      </w:r>
    </w:p>
    <w:bookmarkEnd w:id="698"/>
    <w:bookmarkStart w:name="z721" w:id="699"/>
    <w:p>
      <w:pPr>
        <w:spacing w:after="0"/>
        <w:ind w:left="0"/>
        <w:jc w:val="both"/>
      </w:pPr>
      <w:r>
        <w:rPr>
          <w:rFonts w:ascii="Times New Roman"/>
          <w:b w:val="false"/>
          <w:i w:val="false"/>
          <w:color w:val="000000"/>
          <w:sz w:val="28"/>
        </w:rPr>
        <w:t>
      қарсы барлау іс-шараларын, жалпы және арнаулы жедел-іздестіру іс-шараларын жүргізу, криминалистикалық, психологиялық-әлеуметтанушылық және полиграфологиялық зерттеулер жүргізу;</w:t>
      </w:r>
    </w:p>
    <w:bookmarkEnd w:id="699"/>
    <w:bookmarkStart w:name="z722" w:id="700"/>
    <w:p>
      <w:pPr>
        <w:spacing w:after="0"/>
        <w:ind w:left="0"/>
        <w:jc w:val="both"/>
      </w:pPr>
      <w:r>
        <w:rPr>
          <w:rFonts w:ascii="Times New Roman"/>
          <w:b w:val="false"/>
          <w:i w:val="false"/>
          <w:color w:val="000000"/>
          <w:sz w:val="28"/>
        </w:rPr>
        <w:t>
      құқыққа қайшы іс-әрекеттің жолын кесу жөніндегі жедел-жауынгерлік іс-шараларды әзірленетін арнайы әдістемелерге сәйкес жүзеге асыру, сондай-ақ Қазақстан Республикасының Үкіметі бекітетін тізбеге сәйкес арнайы құралдарды пайдалану;</w:t>
      </w:r>
    </w:p>
    <w:bookmarkEnd w:id="700"/>
    <w:bookmarkStart w:name="z723" w:id="701"/>
    <w:p>
      <w:pPr>
        <w:spacing w:after="0"/>
        <w:ind w:left="0"/>
        <w:jc w:val="both"/>
      </w:pPr>
      <w:r>
        <w:rPr>
          <w:rFonts w:ascii="Times New Roman"/>
          <w:b w:val="false"/>
          <w:i w:val="false"/>
          <w:color w:val="000000"/>
          <w:sz w:val="28"/>
        </w:rPr>
        <w:t>
      мақсаттары мен іс-әрекеттері мемлекеттің қауіпсіздігін әлсіретуге, Қазақстан Республикасының аумақтық тұтастығын бұзуға, конституциялық құрылысты күштеп өзгертуге бағытталған шет мемлекеттердің арнаулы қызметтері мен ұйымдарына, қылмыстық топтарға енуді жүзеге асыру;</w:t>
      </w:r>
    </w:p>
    <w:bookmarkEnd w:id="701"/>
    <w:bookmarkStart w:name="z724" w:id="702"/>
    <w:p>
      <w:pPr>
        <w:spacing w:after="0"/>
        <w:ind w:left="0"/>
        <w:jc w:val="both"/>
      </w:pPr>
      <w:r>
        <w:rPr>
          <w:rFonts w:ascii="Times New Roman"/>
          <w:b w:val="false"/>
          <w:i w:val="false"/>
          <w:color w:val="000000"/>
          <w:sz w:val="28"/>
        </w:rPr>
        <w:t>
      барлау қызметін жүзеге асыру кезінде, оның ішінде радиоэлектрондық және арнайы техникалық құралдарды пайдалана отырып, Қазақстан Республикасының сыртқы барлау субъектілерімен өзара іс-қимыл жасау;</w:t>
      </w:r>
    </w:p>
    <w:bookmarkEnd w:id="702"/>
    <w:bookmarkStart w:name="z725" w:id="703"/>
    <w:p>
      <w:pPr>
        <w:spacing w:after="0"/>
        <w:ind w:left="0"/>
        <w:jc w:val="both"/>
      </w:pPr>
      <w:r>
        <w:rPr>
          <w:rFonts w:ascii="Times New Roman"/>
          <w:b w:val="false"/>
          <w:i w:val="false"/>
          <w:color w:val="000000"/>
          <w:sz w:val="28"/>
        </w:rPr>
        <w:t>
      өз әрекеттерімен қоғам мен мемлекеттің қауіпсіздігіне қатер төндіретін немесе нұқсан келтіретін шетелдіктер мен азаматтығы жоқ адамдардың Қазақстан Республикасына келу жолын жабу және оларды Қазақстан Республикасының шегінен тыс жерге шығарып жіберу туралы мәселелерді дербес немесе уәкілетті мемлекеттік органдармен бірлесіп шешу;</w:t>
      </w:r>
    </w:p>
    <w:bookmarkEnd w:id="703"/>
    <w:bookmarkStart w:name="z726" w:id="704"/>
    <w:p>
      <w:pPr>
        <w:spacing w:after="0"/>
        <w:ind w:left="0"/>
        <w:jc w:val="both"/>
      </w:pPr>
      <w:r>
        <w:rPr>
          <w:rFonts w:ascii="Times New Roman"/>
          <w:b w:val="false"/>
          <w:i w:val="false"/>
          <w:color w:val="000000"/>
          <w:sz w:val="28"/>
        </w:rPr>
        <w:t>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 кезінде басқа органдарға Қазақстан Республикасының қылмыстық-процестік заңнамасында көзделген шектерде орындалуы міндетті тапсырмалар беру;</w:t>
      </w:r>
    </w:p>
    <w:bookmarkEnd w:id="704"/>
    <w:bookmarkStart w:name="z727" w:id="705"/>
    <w:p>
      <w:pPr>
        <w:spacing w:after="0"/>
        <w:ind w:left="0"/>
        <w:jc w:val="both"/>
      </w:pPr>
      <w:r>
        <w:rPr>
          <w:rFonts w:ascii="Times New Roman"/>
          <w:b w:val="false"/>
          <w:i w:val="false"/>
          <w:color w:val="000000"/>
          <w:sz w:val="28"/>
        </w:rPr>
        <w:t>
      өндірісте жатқан материалдар бойынша азаматтарды Департаментке шақыру, олардан түсініктемелер, анықтамалар, құжаттар алу және олардан көшірмелер түсіру, шақыру бойынша келуден жалтарған адамдарды мәжбүрлеп әкелу;</w:t>
      </w:r>
    </w:p>
    <w:bookmarkEnd w:id="705"/>
    <w:bookmarkStart w:name="z728" w:id="706"/>
    <w:p>
      <w:pPr>
        <w:spacing w:after="0"/>
        <w:ind w:left="0"/>
        <w:jc w:val="both"/>
      </w:pPr>
      <w:r>
        <w:rPr>
          <w:rFonts w:ascii="Times New Roman"/>
          <w:b w:val="false"/>
          <w:i w:val="false"/>
          <w:color w:val="000000"/>
          <w:sz w:val="28"/>
        </w:rPr>
        <w:t>
      қылмыстық құқық бұзушылықтар жасауда негізді күдік болған кезде Қазақстан Республикасының заңнамасына сәйкес азаматтардың жеке басын куәландыратын құжаттарды тексеру, қылмыстық құқық бұзушылықтар жасауда күдікті адамдарды ұстап алуды жүргізу, ұстап алынғандардың құжаттарын тексеруді, оларды және олардың көлік құралдарын жеке жете тексеруді жүзеге асыру, сондай-ақ олардың алып жүрген заттары мен құжаттарын алып қою;</w:t>
      </w:r>
    </w:p>
    <w:bookmarkEnd w:id="706"/>
    <w:bookmarkStart w:name="z729" w:id="707"/>
    <w:p>
      <w:pPr>
        <w:spacing w:after="0"/>
        <w:ind w:left="0"/>
        <w:jc w:val="both"/>
      </w:pPr>
      <w:r>
        <w:rPr>
          <w:rFonts w:ascii="Times New Roman"/>
          <w:b w:val="false"/>
          <w:i w:val="false"/>
          <w:color w:val="000000"/>
          <w:sz w:val="28"/>
        </w:rPr>
        <w:t xml:space="preserve">
      терроризмге қарсы операцияларға қатысу және терроризмге қарсы операциялардың құқықтық режимін қамтамасыз ету кезінде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 мен уақытша шектеулерді қолдану;</w:t>
      </w:r>
    </w:p>
    <w:bookmarkEnd w:id="707"/>
    <w:bookmarkStart w:name="z730" w:id="708"/>
    <w:p>
      <w:pPr>
        <w:spacing w:after="0"/>
        <w:ind w:left="0"/>
        <w:jc w:val="both"/>
      </w:pPr>
      <w:r>
        <w:rPr>
          <w:rFonts w:ascii="Times New Roman"/>
          <w:b w:val="false"/>
          <w:i w:val="false"/>
          <w:color w:val="000000"/>
          <w:sz w:val="28"/>
        </w:rPr>
        <w:t>
      қылмыстық құқық бұзушылықтарды болдырмау, қылмыстық құқық бұзушылық жасаған немесе жасады деп күдік келтірілген адамдарды қудалау мен ұстап алу, ұстап алынғандарды ұстау орындарына жеткізу, сондай-ақ оқиға орнына бару және жедел медициналық көмекті қажет ететін азаматтарды емдеу мекемелеріне (ұйымдарына) жеткізу үшін Қазақстан Республикасының Қарулы Күштеріне, басқа да әскерлері мен әскери құралымдарына, сондай-ақ өзге де ұйымдарға тиесілі байланыс құралдарын, көлік құралдарын пайдалану. Байланыс құралдары мен көлік құралдары иелерінің талап етуі бойынша Департамент соның салдарынан келтірілген нақты залалды Қазақстан Республикасының заңнамасында белгіленген тәртіппен өтейді;</w:t>
      </w:r>
    </w:p>
    <w:bookmarkEnd w:id="708"/>
    <w:bookmarkStart w:name="z731" w:id="709"/>
    <w:p>
      <w:pPr>
        <w:spacing w:after="0"/>
        <w:ind w:left="0"/>
        <w:jc w:val="both"/>
      </w:pPr>
      <w:r>
        <w:rPr>
          <w:rFonts w:ascii="Times New Roman"/>
          <w:b w:val="false"/>
          <w:i w:val="false"/>
          <w:color w:val="000000"/>
          <w:sz w:val="28"/>
        </w:rPr>
        <w:t>
      егер кешіктіру азаматтардың өмірі мен денсаулығына қатер төндіруі, елдің қауіпсіздігіне нұқсан келтіруі мүмкін болса, қылмыстық құқық бұзушылықтардың жолын кесу, оларды жасады деп күдік келтірілген адамдарды қудалау мақсатында ұйымдардың, әскери құралымдар мен бөлімдердің аумағы мен үй-жайларына, азаматтарға тиесілі тұрғын үй-жайлар мен өзге де үй-жайларға, оларға тиесілі жер учаскелеріне кедергісіз кіру. Департамент азаматтарға тиесілі тұрғын және өзге де үй-жайларға күштеп кіру жағдайлары туралы прокурорды жиырма төрт сағат ішінде хабардар етеді;</w:t>
      </w:r>
    </w:p>
    <w:bookmarkEnd w:id="709"/>
    <w:bookmarkStart w:name="z732" w:id="710"/>
    <w:p>
      <w:pPr>
        <w:spacing w:after="0"/>
        <w:ind w:left="0"/>
        <w:jc w:val="both"/>
      </w:pPr>
      <w:r>
        <w:rPr>
          <w:rFonts w:ascii="Times New Roman"/>
          <w:b w:val="false"/>
          <w:i w:val="false"/>
          <w:color w:val="000000"/>
          <w:sz w:val="28"/>
        </w:rPr>
        <w:t>
      Қазақстан Республикасының қауіпсіздігіне төнген қатерді іске асыруға, тергеп-тексерілуі Қазақстан Республикасының заңнамасында ұлттық қауіпсіздік органдарының қарауына жатқызылған қылмыстық құқық бұзушылықтардың жасалуына ықпал ететін себептер мен жағдайларды жою туралы орындалуы міндетті ұсынуларды мемлекеттік органдар мен ұйымдарға енгізу;</w:t>
      </w:r>
    </w:p>
    <w:bookmarkEnd w:id="710"/>
    <w:bookmarkStart w:name="z733" w:id="711"/>
    <w:p>
      <w:pPr>
        <w:spacing w:after="0"/>
        <w:ind w:left="0"/>
        <w:jc w:val="both"/>
      </w:pPr>
      <w:r>
        <w:rPr>
          <w:rFonts w:ascii="Times New Roman"/>
          <w:b w:val="false"/>
          <w:i w:val="false"/>
          <w:color w:val="000000"/>
          <w:sz w:val="28"/>
        </w:rPr>
        <w:t>
      ерекше режимдегi және өзге де объектiлердің арнайы күзетiлетiн аумақтарына кiруге әрекет жасаған және кiруге байланысты құқық бұзушылықтар жасаған адамдарды әкімшілік ұстап алуды жүзеге асыру. Олардың жеке басын куәландыратын құжаттарын тексеру, олардан түсініктемелер алу, оларды жеке жете тексеруді, заттары мен құжаттарын жете тексеруді және алып қоюды жүзеге асыру;</w:t>
      </w:r>
    </w:p>
    <w:bookmarkEnd w:id="711"/>
    <w:bookmarkStart w:name="z734" w:id="712"/>
    <w:p>
      <w:pPr>
        <w:spacing w:after="0"/>
        <w:ind w:left="0"/>
        <w:jc w:val="both"/>
      </w:pPr>
      <w:r>
        <w:rPr>
          <w:rFonts w:ascii="Times New Roman"/>
          <w:b w:val="false"/>
          <w:i w:val="false"/>
          <w:color w:val="000000"/>
          <w:sz w:val="28"/>
        </w:rPr>
        <w:t>
      мемлекеттік құпиялардың, коммерциялық, банктік және заңмен қорғалатын өзге де құпияның сақталу қауіпсіздігін қамтамасыз ету мәселелері бойынша бақылауды жүзеге асыру, әдістемелік және практикалық көмек көрсету;</w:t>
      </w:r>
    </w:p>
    <w:bookmarkEnd w:id="712"/>
    <w:bookmarkStart w:name="z735" w:id="713"/>
    <w:p>
      <w:pPr>
        <w:spacing w:after="0"/>
        <w:ind w:left="0"/>
        <w:jc w:val="both"/>
      </w:pPr>
      <w:r>
        <w:rPr>
          <w:rFonts w:ascii="Times New Roman"/>
          <w:b w:val="false"/>
          <w:i w:val="false"/>
          <w:color w:val="000000"/>
          <w:sz w:val="28"/>
        </w:rPr>
        <w:t>
      өзінің орналасқан жерінен тыс жерде Департамент функцияларының бір бөлігін орындайтын және уәкілетті органда есептік тіркеуге жатпайтын оқшауланған өзге де құрылымдық бөлімшелерге арнайы ие болу;</w:t>
      </w:r>
    </w:p>
    <w:bookmarkEnd w:id="713"/>
    <w:bookmarkStart w:name="z736" w:id="714"/>
    <w:p>
      <w:pPr>
        <w:spacing w:after="0"/>
        <w:ind w:left="0"/>
        <w:jc w:val="both"/>
      </w:pPr>
      <w:r>
        <w:rPr>
          <w:rFonts w:ascii="Times New Roman"/>
          <w:b w:val="false"/>
          <w:i w:val="false"/>
          <w:color w:val="000000"/>
          <w:sz w:val="28"/>
        </w:rPr>
        <w:t>
      ұйымдармен шарттар, келісімдер (меморандумдар) жасасу, Қазақстан Республикасының мемлекеттік органдарымен бірге Департаментке жүктелген міндеттер мен функцияларды орындауға қажетті бірлескен бұйрықтарды шығару;</w:t>
      </w:r>
    </w:p>
    <w:bookmarkEnd w:id="714"/>
    <w:bookmarkStart w:name="z737" w:id="715"/>
    <w:p>
      <w:pPr>
        <w:spacing w:after="0"/>
        <w:ind w:left="0"/>
        <w:jc w:val="both"/>
      </w:pPr>
      <w:r>
        <w:rPr>
          <w:rFonts w:ascii="Times New Roman"/>
          <w:b w:val="false"/>
          <w:i w:val="false"/>
          <w:color w:val="000000"/>
          <w:sz w:val="28"/>
        </w:rPr>
        <w:t>
      Қазақстан Республикасының аумағында мемлекеттік құпияларды қорғау туралы белгіленген қағидаларды немесе Қазақстан Республикасының заңнамасын бұза отырып пайдаланылатын радиоэлектрондық хабар тарату құралдарын пайдаланудың жолын кесу;</w:t>
      </w:r>
    </w:p>
    <w:bookmarkEnd w:id="715"/>
    <w:bookmarkStart w:name="z738" w:id="716"/>
    <w:p>
      <w:pPr>
        <w:spacing w:after="0"/>
        <w:ind w:left="0"/>
        <w:jc w:val="both"/>
      </w:pPr>
      <w:r>
        <w:rPr>
          <w:rFonts w:ascii="Times New Roman"/>
          <w:b w:val="false"/>
          <w:i w:val="false"/>
          <w:color w:val="000000"/>
          <w:sz w:val="28"/>
        </w:rPr>
        <w:t>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тəртіппен берілетін электрондық ақпараттық ресурстарды қоса алғанда, ұлттық қауiпсiздiк органдарына жүктелген мiндеттердi орындауға қажеттi ақпаратты мемлекеттiк органдардан және ұйымдардан өтеусiз жəне заңнамалық актiлерде коммерциялық, банктiк жəне заңмен қорғалатын өзге де құпияны құрайтын мəлiметтердi жария етуге белгiленген талаптарды сақтай отырып алу;</w:t>
      </w:r>
    </w:p>
    <w:bookmarkEnd w:id="716"/>
    <w:bookmarkStart w:name="z739" w:id="717"/>
    <w:p>
      <w:pPr>
        <w:spacing w:after="0"/>
        <w:ind w:left="0"/>
        <w:jc w:val="both"/>
      </w:pPr>
      <w:r>
        <w:rPr>
          <w:rFonts w:ascii="Times New Roman"/>
          <w:b w:val="false"/>
          <w:i w:val="false"/>
          <w:color w:val="000000"/>
          <w:sz w:val="28"/>
        </w:rPr>
        <w:t>
      Департамент қызметкерлері мен жұмыскерлерін қызметтік іссапарларға, оның ішінде Қазақстан Республикасынан тыс жерлерге жіберу;</w:t>
      </w:r>
    </w:p>
    <w:bookmarkEnd w:id="717"/>
    <w:bookmarkStart w:name="z740" w:id="718"/>
    <w:p>
      <w:pPr>
        <w:spacing w:after="0"/>
        <w:ind w:left="0"/>
        <w:jc w:val="both"/>
      </w:pPr>
      <w:r>
        <w:rPr>
          <w:rFonts w:ascii="Times New Roman"/>
          <w:b w:val="false"/>
          <w:i w:val="false"/>
          <w:color w:val="000000"/>
          <w:sz w:val="28"/>
        </w:rPr>
        <w:t>
      Департаменттің қызметіне жататын архивтік жедел, тергеу және басқа да материалдарды сақтауды және пайдалануды жүзеге асыру;</w:t>
      </w:r>
    </w:p>
    <w:bookmarkEnd w:id="718"/>
    <w:bookmarkStart w:name="z741" w:id="719"/>
    <w:p>
      <w:pPr>
        <w:spacing w:after="0"/>
        <w:ind w:left="0"/>
        <w:jc w:val="both"/>
      </w:pPr>
      <w:r>
        <w:rPr>
          <w:rFonts w:ascii="Times New Roman"/>
          <w:b w:val="false"/>
          <w:i w:val="false"/>
          <w:color w:val="000000"/>
          <w:sz w:val="28"/>
        </w:rPr>
        <w:t>
      Қазақстан Республикасы Қарулы Күштерінің, басқа да әскерлері мен әскери құралымдарының және өзге де ұйымдарының қызметтік үй-жайларын, көлік және өзге де техникалық құралдарын, сондай-ақ жеке және заңды тұлғалардың үй-жайларын, көлік құралдары мен өзге мүліктерін шарттық негізде пайдалану;</w:t>
      </w:r>
    </w:p>
    <w:bookmarkEnd w:id="719"/>
    <w:bookmarkStart w:name="z742" w:id="720"/>
    <w:p>
      <w:pPr>
        <w:spacing w:after="0"/>
        <w:ind w:left="0"/>
        <w:jc w:val="both"/>
      </w:pPr>
      <w:r>
        <w:rPr>
          <w:rFonts w:ascii="Times New Roman"/>
          <w:b w:val="false"/>
          <w:i w:val="false"/>
          <w:color w:val="000000"/>
          <w:sz w:val="28"/>
        </w:rPr>
        <w:t>
      Департамент объектілері мен үй-жайларына кіру (көлікпен кіру) және олардан шығу (көлікпен шығу) кезінде жеке тұлғалардың (Қазақстан Республикасының заңнамасында айқындалған күзетілетін және өзге де адамдарды қоспағанда) жеке басын куәландыратын құжаттарын тексеру, олардың өзімен алып жүрген заттарын жете тексеру;</w:t>
      </w:r>
    </w:p>
    <w:bookmarkEnd w:id="720"/>
    <w:bookmarkStart w:name="z743" w:id="721"/>
    <w:p>
      <w:pPr>
        <w:spacing w:after="0"/>
        <w:ind w:left="0"/>
        <w:jc w:val="both"/>
      </w:pPr>
      <w:r>
        <w:rPr>
          <w:rFonts w:ascii="Times New Roman"/>
          <w:b w:val="false"/>
          <w:i w:val="false"/>
          <w:color w:val="000000"/>
          <w:sz w:val="28"/>
        </w:rPr>
        <w:t>
      құпиялылық режимін, мемлекеттік құпиялардың сақталуын қамтамасыз ету, Департаментте іс жүргізуді ұйымдастыру және жүргізу жөніндегі жұмыстың жай-күйін бақылауды жүзеге асыру, тексеруді ұйымдастыру;</w:t>
      </w:r>
    </w:p>
    <w:bookmarkEnd w:id="721"/>
    <w:bookmarkStart w:name="z744" w:id="722"/>
    <w:p>
      <w:pPr>
        <w:spacing w:after="0"/>
        <w:ind w:left="0"/>
        <w:jc w:val="both"/>
      </w:pPr>
      <w:r>
        <w:rPr>
          <w:rFonts w:ascii="Times New Roman"/>
          <w:b w:val="false"/>
          <w:i w:val="false"/>
          <w:color w:val="000000"/>
          <w:sz w:val="28"/>
        </w:rPr>
        <w:t>
      Департамент қызметкерлерінің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басқа мемлекеттік органдардың, сондай-ақ ұйымдардың құжаттарын пайдалану;</w:t>
      </w:r>
    </w:p>
    <w:bookmarkEnd w:id="722"/>
    <w:bookmarkStart w:name="z745" w:id="723"/>
    <w:p>
      <w:pPr>
        <w:spacing w:after="0"/>
        <w:ind w:left="0"/>
        <w:jc w:val="both"/>
      </w:pPr>
      <w:r>
        <w:rPr>
          <w:rFonts w:ascii="Times New Roman"/>
          <w:b w:val="false"/>
          <w:i w:val="false"/>
          <w:color w:val="000000"/>
          <w:sz w:val="28"/>
        </w:rPr>
        <w:t>
      арнайы техникалық және өзге де құралдарды қоса алғанда, арнайы байланыс, қару-жарақ және жарақтандыру құралдарын әзірлеу, жасау, сатып алу және пайдалану;</w:t>
      </w:r>
    </w:p>
    <w:bookmarkEnd w:id="723"/>
    <w:bookmarkStart w:name="z746" w:id="724"/>
    <w:p>
      <w:pPr>
        <w:spacing w:after="0"/>
        <w:ind w:left="0"/>
        <w:jc w:val="both"/>
      </w:pPr>
      <w:r>
        <w:rPr>
          <w:rFonts w:ascii="Times New Roman"/>
          <w:b w:val="false"/>
          <w:i w:val="false"/>
          <w:color w:val="000000"/>
          <w:sz w:val="28"/>
        </w:rPr>
        <w:t>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электрондық жабдығының өзге де түрлерін пайдалану;</w:t>
      </w:r>
    </w:p>
    <w:bookmarkEnd w:id="724"/>
    <w:bookmarkStart w:name="z747" w:id="725"/>
    <w:p>
      <w:pPr>
        <w:spacing w:after="0"/>
        <w:ind w:left="0"/>
        <w:jc w:val="both"/>
      </w:pPr>
      <w:r>
        <w:rPr>
          <w:rFonts w:ascii="Times New Roman"/>
          <w:b w:val="false"/>
          <w:i w:val="false"/>
          <w:color w:val="000000"/>
          <w:sz w:val="28"/>
        </w:rPr>
        <w:t>
      жабдықталған орындарда қару, оқ-дәрілер, қорғау мен қорғаныстың арнайы құралдарын сақтау;</w:t>
      </w:r>
    </w:p>
    <w:bookmarkEnd w:id="725"/>
    <w:bookmarkStart w:name="z748" w:id="726"/>
    <w:p>
      <w:pPr>
        <w:spacing w:after="0"/>
        <w:ind w:left="0"/>
        <w:jc w:val="both"/>
      </w:pPr>
      <w:r>
        <w:rPr>
          <w:rFonts w:ascii="Times New Roman"/>
          <w:b w:val="false"/>
          <w:i w:val="false"/>
          <w:color w:val="000000"/>
          <w:sz w:val="28"/>
        </w:rPr>
        <w:t>
      жедел-іздестіру қызметінің міндеттерін шешуді қамтамасыз ететін жедел есепке алу мен ақпараттық жүйелерді құру және пайдалану.</w:t>
      </w:r>
    </w:p>
    <w:bookmarkEnd w:id="726"/>
    <w:bookmarkStart w:name="z749" w:id="727"/>
    <w:p>
      <w:pPr>
        <w:spacing w:after="0"/>
        <w:ind w:left="0"/>
        <w:jc w:val="both"/>
      </w:pPr>
      <w:r>
        <w:rPr>
          <w:rFonts w:ascii="Times New Roman"/>
          <w:b w:val="false"/>
          <w:i w:val="false"/>
          <w:color w:val="000000"/>
          <w:sz w:val="28"/>
        </w:rPr>
        <w:t>
      2) міндеттері:</w:t>
      </w:r>
    </w:p>
    <w:bookmarkEnd w:id="727"/>
    <w:bookmarkStart w:name="z750" w:id="728"/>
    <w:p>
      <w:pPr>
        <w:spacing w:after="0"/>
        <w:ind w:left="0"/>
        <w:jc w:val="both"/>
      </w:pPr>
      <w:r>
        <w:rPr>
          <w:rFonts w:ascii="Times New Roman"/>
          <w:b w:val="false"/>
          <w:i w:val="false"/>
          <w:color w:val="000000"/>
          <w:sz w:val="28"/>
        </w:rPr>
        <w:t>
      "Сыртқы барлау туралы" Қазақстан Республикасының Заңына сәйкес Қазақстан Республикасының мүддесі үшін барлау қызметін жүзеге асыру;</w:t>
      </w:r>
    </w:p>
    <w:bookmarkEnd w:id="728"/>
    <w:bookmarkStart w:name="z751" w:id="729"/>
    <w:p>
      <w:pPr>
        <w:spacing w:after="0"/>
        <w:ind w:left="0"/>
        <w:jc w:val="both"/>
      </w:pPr>
      <w:r>
        <w:rPr>
          <w:rFonts w:ascii="Times New Roman"/>
          <w:b w:val="false"/>
          <w:i w:val="false"/>
          <w:color w:val="000000"/>
          <w:sz w:val="28"/>
        </w:rPr>
        <w:t>
      қарсы барлау қызметін жүзеге асыру;</w:t>
      </w:r>
    </w:p>
    <w:bookmarkEnd w:id="729"/>
    <w:bookmarkStart w:name="z752" w:id="730"/>
    <w:p>
      <w:pPr>
        <w:spacing w:after="0"/>
        <w:ind w:left="0"/>
        <w:jc w:val="both"/>
      </w:pPr>
      <w:r>
        <w:rPr>
          <w:rFonts w:ascii="Times New Roman"/>
          <w:b w:val="false"/>
          <w:i w:val="false"/>
          <w:color w:val="000000"/>
          <w:sz w:val="28"/>
        </w:rPr>
        <w:t>
      терроризмді және Қазақстан Республикасының конституциялық құрылысын күштеп өзгертуге, тұтастығын бұзуға және қауіпсіздігін әлсіретуге бағытталған өзге де іс-әрекетті анықтау, оның алдын алу және жолын кесу;</w:t>
      </w:r>
    </w:p>
    <w:bookmarkEnd w:id="730"/>
    <w:bookmarkStart w:name="z753" w:id="731"/>
    <w:p>
      <w:pPr>
        <w:spacing w:after="0"/>
        <w:ind w:left="0"/>
        <w:jc w:val="both"/>
      </w:pPr>
      <w:r>
        <w:rPr>
          <w:rFonts w:ascii="Times New Roman"/>
          <w:b w:val="false"/>
          <w:i w:val="false"/>
          <w:color w:val="000000"/>
          <w:sz w:val="28"/>
        </w:rPr>
        <w:t>
      заңнамада ұлттық қауіпсіздік органдарының қарауына жатқызылған қылмыстық құқық бұзушылықтарды анықтау, жолын кесу, ашу және тергеп-тексеру;</w:t>
      </w:r>
    </w:p>
    <w:bookmarkEnd w:id="731"/>
    <w:bookmarkStart w:name="z754" w:id="732"/>
    <w:p>
      <w:pPr>
        <w:spacing w:after="0"/>
        <w:ind w:left="0"/>
        <w:jc w:val="both"/>
      </w:pPr>
      <w:r>
        <w:rPr>
          <w:rFonts w:ascii="Times New Roman"/>
          <w:b w:val="false"/>
          <w:i w:val="false"/>
          <w:color w:val="000000"/>
          <w:sz w:val="28"/>
        </w:rPr>
        <w:t>
      Қазақстан Республикасының аумағында заңсыз әскерилендірілген құралымдардың, басқа мемлекеттердің саяси партиялары мен кәсіптік одақтарының, діни негіздегі партиялардың іс-әрекетінің, сондай-ақ саяси партиялар мен кәсіптік одақтарды шетелдік заңды тұлғалар мен азаматтардың, шет мемлекеттер мен халықаралық ұйымдардың қаржыландыруының алдын алуда және жолын кесуде мемлекеттік органдарға көмек көрсету;</w:t>
      </w:r>
    </w:p>
    <w:bookmarkEnd w:id="732"/>
    <w:bookmarkStart w:name="z755" w:id="733"/>
    <w:p>
      <w:pPr>
        <w:spacing w:after="0"/>
        <w:ind w:left="0"/>
        <w:jc w:val="both"/>
      </w:pPr>
      <w:r>
        <w:rPr>
          <w:rFonts w:ascii="Times New Roman"/>
          <w:b w:val="false"/>
          <w:i w:val="false"/>
          <w:color w:val="000000"/>
          <w:sz w:val="28"/>
        </w:rPr>
        <w:t>
      мемлекеттік органдарда, әскери құралымдарда, бөлімдер мен ұйымдарда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 Мемлекеттік және қызметтік құпияны құрайтын ақпаратқа рұқсат беруге ресімделетін (қайта ресімделетін) Қазақстан Республикасының азаматтарына арнайы тексеру жүргізу;</w:t>
      </w:r>
    </w:p>
    <w:bookmarkEnd w:id="733"/>
    <w:bookmarkStart w:name="z756" w:id="734"/>
    <w:p>
      <w:pPr>
        <w:spacing w:after="0"/>
        <w:ind w:left="0"/>
        <w:jc w:val="both"/>
      </w:pPr>
      <w:r>
        <w:rPr>
          <w:rFonts w:ascii="Times New Roman"/>
          <w:b w:val="false"/>
          <w:i w:val="false"/>
          <w:color w:val="000000"/>
          <w:sz w:val="28"/>
        </w:rPr>
        <w:t>
      тізбесін Қазақстан Республикасының Үкіметі айқындайтын қорғаныс кешені, атом энергетикасы, көлік және байланыс объектілерінің, өңірлердің тыныс-тіршілігін қамтамасыз ету объектілерінің және басқа да стратегиялық объектілердің қауіпсіздігін қамтамасыз ету жөніндегі шараларды әзірлеуге және жүзеге асыруға қатысу;</w:t>
      </w:r>
    </w:p>
    <w:bookmarkEnd w:id="734"/>
    <w:bookmarkStart w:name="z757" w:id="735"/>
    <w:p>
      <w:pPr>
        <w:spacing w:after="0"/>
        <w:ind w:left="0"/>
        <w:jc w:val="both"/>
      </w:pPr>
      <w:r>
        <w:rPr>
          <w:rFonts w:ascii="Times New Roman"/>
          <w:b w:val="false"/>
          <w:i w:val="false"/>
          <w:color w:val="000000"/>
          <w:sz w:val="28"/>
        </w:rPr>
        <w:t>
      Қазақстан Республикасының заңнамасына сәйкес Қазақстан Республикасының азаматтығына қабылдау мен Қазақстан Республикасының азаматтығынан шығуға, Қазақстан Республикасы азаматтарының шетелге баруына, шетелдіктер мен азаматтығы жоқ адамдардың Қазақстан Республикасының аумағына келуіне және оның шегінен тыс жерлерге кетуіне, сондай-ақ олардың Республика аумағында болу режиміне қатысты мәселелерді шешуге қатысу;</w:t>
      </w:r>
    </w:p>
    <w:bookmarkEnd w:id="735"/>
    <w:bookmarkStart w:name="z758" w:id="736"/>
    <w:p>
      <w:pPr>
        <w:spacing w:after="0"/>
        <w:ind w:left="0"/>
        <w:jc w:val="both"/>
      </w:pPr>
      <w:r>
        <w:rPr>
          <w:rFonts w:ascii="Times New Roman"/>
          <w:b w:val="false"/>
          <w:i w:val="false"/>
          <w:color w:val="000000"/>
          <w:sz w:val="28"/>
        </w:rPr>
        <w:t>
      Түркістан облысының аумағында шет мемлекеттер өкілдіктерінің және халықаралық ұйымдардың қауіпсіздігін қамтамасыз ету бойынша басқа құзыретті органдармен өзара іс-қимыл жасай отырып шаралар қабылдау;</w:t>
      </w:r>
    </w:p>
    <w:bookmarkEnd w:id="736"/>
    <w:bookmarkStart w:name="z759" w:id="737"/>
    <w:p>
      <w:pPr>
        <w:spacing w:after="0"/>
        <w:ind w:left="0"/>
        <w:jc w:val="both"/>
      </w:pPr>
      <w:r>
        <w:rPr>
          <w:rFonts w:ascii="Times New Roman"/>
          <w:b w:val="false"/>
          <w:i w:val="false"/>
          <w:color w:val="000000"/>
          <w:sz w:val="28"/>
        </w:rPr>
        <w:t>
      Қазақстан Республикасы Президентінің нұсқауы бойынша басқа мемлекеттік органдармен бірлесіп, шет елдердің мемлекет, үкімет басшылары және халықаралық ұйымдардың басшылары Қазақстан Республикасында болған кезеңінде олардың, сондай-ақ ел аумағында өткізілетін маңызды қоғамдық-саяси іс-шаралардың қауіпсіздігін қамтамасыз етуге қатысу;</w:t>
      </w:r>
    </w:p>
    <w:bookmarkEnd w:id="737"/>
    <w:bookmarkStart w:name="z760" w:id="738"/>
    <w:p>
      <w:pPr>
        <w:spacing w:after="0"/>
        <w:ind w:left="0"/>
        <w:jc w:val="both"/>
      </w:pPr>
      <w:r>
        <w:rPr>
          <w:rFonts w:ascii="Times New Roman"/>
          <w:b w:val="false"/>
          <w:i w:val="false"/>
          <w:color w:val="000000"/>
          <w:sz w:val="28"/>
        </w:rPr>
        <w:t>
      Қазақстан Республикасы Президентінің және Қазақстан Республикасының Тұңғыш Президенті – Елбасының қауіпсіздігін қамтамасыз етуге қатысу;</w:t>
      </w:r>
    </w:p>
    <w:bookmarkEnd w:id="738"/>
    <w:bookmarkStart w:name="z761" w:id="739"/>
    <w:p>
      <w:pPr>
        <w:spacing w:after="0"/>
        <w:ind w:left="0"/>
        <w:jc w:val="both"/>
      </w:pPr>
      <w:r>
        <w:rPr>
          <w:rFonts w:ascii="Times New Roman"/>
          <w:b w:val="false"/>
          <w:i w:val="false"/>
          <w:color w:val="000000"/>
          <w:sz w:val="28"/>
        </w:rPr>
        <w:t>
      Департаментке жүктелген міндеттерді іске асыру мақсатында ақпараттық-талдау жұмысын жүргізу;</w:t>
      </w:r>
    </w:p>
    <w:bookmarkEnd w:id="739"/>
    <w:bookmarkStart w:name="z762" w:id="740"/>
    <w:p>
      <w:pPr>
        <w:spacing w:after="0"/>
        <w:ind w:left="0"/>
        <w:jc w:val="both"/>
      </w:pPr>
      <w:r>
        <w:rPr>
          <w:rFonts w:ascii="Times New Roman"/>
          <w:b w:val="false"/>
          <w:i w:val="false"/>
          <w:color w:val="000000"/>
          <w:sz w:val="28"/>
        </w:rPr>
        <w:t xml:space="preserve">
      жұмысы Қазақстан Республикасының қауіпсіздігіне қауіп төндіретін радиоэлектрондық құралдардан хабар таратушы берілетін радиосәулелерді анықтау; </w:t>
      </w:r>
    </w:p>
    <w:bookmarkEnd w:id="740"/>
    <w:bookmarkStart w:name="z763" w:id="741"/>
    <w:p>
      <w:pPr>
        <w:spacing w:after="0"/>
        <w:ind w:left="0"/>
        <w:jc w:val="both"/>
      </w:pPr>
      <w:r>
        <w:rPr>
          <w:rFonts w:ascii="Times New Roman"/>
          <w:b w:val="false"/>
          <w:i w:val="false"/>
          <w:color w:val="000000"/>
          <w:sz w:val="28"/>
        </w:rPr>
        <w:t>
      жеке қауіпсіздікті қамтамасыз ету бойынша, оның ішінде ұлттық қауіпсіздік органдарының мемлекеттік құпияларды құрайтын мәліметтеріне техникалық енуді болдырмау бойынша шараларды жүзеге асыру;</w:t>
      </w:r>
    </w:p>
    <w:bookmarkEnd w:id="741"/>
    <w:bookmarkStart w:name="z764" w:id="742"/>
    <w:p>
      <w:pPr>
        <w:spacing w:after="0"/>
        <w:ind w:left="0"/>
        <w:jc w:val="both"/>
      </w:pPr>
      <w:r>
        <w:rPr>
          <w:rFonts w:ascii="Times New Roman"/>
          <w:b w:val="false"/>
          <w:i w:val="false"/>
          <w:color w:val="000000"/>
          <w:sz w:val="28"/>
        </w:rPr>
        <w:t>
      ҰҚК Төрағасының немесе ол уәкілеттік берген лауазымды адамның жедел-қызметтік жұмыс материалдарына жария сипат берілгенге дейін оларға қолжетімділікті шектеуді қамтамасыз ететін өкімдік қызметі арқылы барлау, қарсы барлау, жедел-іздестіру қызметін жүргізу, осы қызметтің нәтижелерін көрсететін материалдарды іске асыру кезінде астыртын әрекет етуді қамтамасыз ету, сондай-ақ ақпарат көздерін құпиясыздандыруға жол бермеу жөнінде қажетті шаралар қабылдау;</w:t>
      </w:r>
    </w:p>
    <w:bookmarkEnd w:id="742"/>
    <w:bookmarkStart w:name="z765" w:id="743"/>
    <w:p>
      <w:pPr>
        <w:spacing w:after="0"/>
        <w:ind w:left="0"/>
        <w:jc w:val="both"/>
      </w:pPr>
      <w:r>
        <w:rPr>
          <w:rFonts w:ascii="Times New Roman"/>
          <w:b w:val="false"/>
          <w:i w:val="false"/>
          <w:color w:val="000000"/>
          <w:sz w:val="28"/>
        </w:rPr>
        <w:t>
      Департамент жеке құрамының жұмылдыру дайындығын қамтамасыз ету;</w:t>
      </w:r>
    </w:p>
    <w:bookmarkEnd w:id="743"/>
    <w:bookmarkStart w:name="z766" w:id="744"/>
    <w:p>
      <w:pPr>
        <w:spacing w:after="0"/>
        <w:ind w:left="0"/>
        <w:jc w:val="both"/>
      </w:pPr>
      <w:r>
        <w:rPr>
          <w:rFonts w:ascii="Times New Roman"/>
          <w:b w:val="false"/>
          <w:i w:val="false"/>
          <w:color w:val="000000"/>
          <w:sz w:val="28"/>
        </w:rPr>
        <w:t>
      мемлекеттік қызметке кіретін және мемлекеттік қызметте тұрған, сондай-ақ Қазақстан Республикасының Ұлттық Банкі мен оның ведомстволары қызметшісінің, қаржы нарығы мен қаржы ұйымдарын реттеу, бақылау және қадағалау жөніндегі уәкілетті орган қызметшісінің лауазымына орналасуға үміткер Қазақстан Республикасының азаматтарына Қазақстан Республикасының заңнамасында белгіленген шекте және тәртіппен міндетті арнайы тексеру жүргізу;</w:t>
      </w:r>
    </w:p>
    <w:bookmarkEnd w:id="744"/>
    <w:bookmarkStart w:name="z767" w:id="745"/>
    <w:p>
      <w:pPr>
        <w:spacing w:after="0"/>
        <w:ind w:left="0"/>
        <w:jc w:val="both"/>
      </w:pPr>
      <w:r>
        <w:rPr>
          <w:rFonts w:ascii="Times New Roman"/>
          <w:b w:val="false"/>
          <w:i w:val="false"/>
          <w:color w:val="000000"/>
          <w:sz w:val="28"/>
        </w:rPr>
        <w:t>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w:t>
      </w:r>
    </w:p>
    <w:bookmarkEnd w:id="745"/>
    <w:bookmarkStart w:name="z768" w:id="746"/>
    <w:p>
      <w:pPr>
        <w:spacing w:after="0"/>
        <w:ind w:left="0"/>
        <w:jc w:val="both"/>
      </w:pPr>
      <w:r>
        <w:rPr>
          <w:rFonts w:ascii="Times New Roman"/>
          <w:b w:val="false"/>
          <w:i w:val="false"/>
          <w:color w:val="000000"/>
          <w:sz w:val="28"/>
        </w:rPr>
        <w:t>
      прокурордың қадағалау функцияларын жүзеге асыруға байланысты жазбаша талаптарын орындау;</w:t>
      </w:r>
    </w:p>
    <w:bookmarkEnd w:id="746"/>
    <w:bookmarkStart w:name="z769" w:id="747"/>
    <w:p>
      <w:pPr>
        <w:spacing w:after="0"/>
        <w:ind w:left="0"/>
        <w:jc w:val="both"/>
      </w:pPr>
      <w:r>
        <w:rPr>
          <w:rFonts w:ascii="Times New Roman"/>
          <w:b w:val="false"/>
          <w:i w:val="false"/>
          <w:color w:val="000000"/>
          <w:sz w:val="28"/>
        </w:rPr>
        <w:t>
      қаржылық мониторинг жөніндегі уәкілетті органның сұрау салуы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өзінің ақпараттық жүйелерінен мәліметтер беру;</w:t>
      </w:r>
    </w:p>
    <w:bookmarkEnd w:id="747"/>
    <w:bookmarkStart w:name="z770" w:id="748"/>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тәртіппен және мерзімдерде жеке және заңды тұлғалардың өтініштерін қабылдау және қарау;</w:t>
      </w:r>
    </w:p>
    <w:bookmarkEnd w:id="748"/>
    <w:bookmarkStart w:name="z771" w:id="749"/>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ҰҚК Төрағасының актілерінде көзделген өзге де өкілеттіктерді жүзеге асыру.</w:t>
      </w:r>
    </w:p>
    <w:bookmarkEnd w:id="749"/>
    <w:bookmarkStart w:name="z772" w:id="750"/>
    <w:p>
      <w:pPr>
        <w:spacing w:after="0"/>
        <w:ind w:left="0"/>
        <w:jc w:val="both"/>
      </w:pPr>
      <w:r>
        <w:rPr>
          <w:rFonts w:ascii="Times New Roman"/>
          <w:b w:val="false"/>
          <w:i w:val="false"/>
          <w:color w:val="000000"/>
          <w:sz w:val="28"/>
        </w:rPr>
        <w:t>
      15. Функциялары:</w:t>
      </w:r>
    </w:p>
    <w:bookmarkEnd w:id="750"/>
    <w:bookmarkStart w:name="z773" w:id="751"/>
    <w:p>
      <w:pPr>
        <w:spacing w:after="0"/>
        <w:ind w:left="0"/>
        <w:jc w:val="both"/>
      </w:pPr>
      <w:r>
        <w:rPr>
          <w:rFonts w:ascii="Times New Roman"/>
          <w:b w:val="false"/>
          <w:i w:val="false"/>
          <w:color w:val="000000"/>
          <w:sz w:val="28"/>
        </w:rPr>
        <w:t>
      1) Департаментте мемлекеттік құпияларды құрайтын мәліметтердің қорғалуын ұйымдастыру және қамтамасыз ету;</w:t>
      </w:r>
    </w:p>
    <w:bookmarkEnd w:id="751"/>
    <w:bookmarkStart w:name="z774" w:id="752"/>
    <w:p>
      <w:pPr>
        <w:spacing w:after="0"/>
        <w:ind w:left="0"/>
        <w:jc w:val="both"/>
      </w:pPr>
      <w:r>
        <w:rPr>
          <w:rFonts w:ascii="Times New Roman"/>
          <w:b w:val="false"/>
          <w:i w:val="false"/>
          <w:color w:val="000000"/>
          <w:sz w:val="28"/>
        </w:rPr>
        <w:t>
      2) ҰҚК басшылығының келісімімен және өз өкілеттігі шегінде Қазақстан Республикасының халықаралық шарттарына сәйкес халықаралық, мемлекетаралық және өзге де ұйымдардың жұмысына қатысу, ұлттық қауіпсіздік органдарының құзыретіне жататын қызмет салаларында шет мемлекеттердің арнаулы қызметтерімен, құқық қорғау органдарымен, үкіметтік және арнайы байланыс органдарымен, халықаралық қауіпсіздік құрылымдарымен және құқық қорғау ұйымдарымен өзара іс-қимылды және халықаралық ынтымақтастықты қамтамасыз ету;</w:t>
      </w:r>
    </w:p>
    <w:bookmarkEnd w:id="752"/>
    <w:bookmarkStart w:name="z775" w:id="753"/>
    <w:p>
      <w:pPr>
        <w:spacing w:after="0"/>
        <w:ind w:left="0"/>
        <w:jc w:val="both"/>
      </w:pPr>
      <w:r>
        <w:rPr>
          <w:rFonts w:ascii="Times New Roman"/>
          <w:b w:val="false"/>
          <w:i w:val="false"/>
          <w:color w:val="000000"/>
          <w:sz w:val="28"/>
        </w:rPr>
        <w:t>
      3) Қазақстан Республикасының мемлекеттік органдары мен ұйымдарын Қазақстан Республикасының ұлттық қауіпсіздігін қамтамасыз ету саласында шешімдер қабылдауға қажетті ақпаратпен қамтамасыз ету;</w:t>
      </w:r>
    </w:p>
    <w:bookmarkEnd w:id="753"/>
    <w:bookmarkStart w:name="z776" w:id="754"/>
    <w:p>
      <w:pPr>
        <w:spacing w:after="0"/>
        <w:ind w:left="0"/>
        <w:jc w:val="both"/>
      </w:pPr>
      <w:r>
        <w:rPr>
          <w:rFonts w:ascii="Times New Roman"/>
          <w:b w:val="false"/>
          <w:i w:val="false"/>
          <w:color w:val="000000"/>
          <w:sz w:val="28"/>
        </w:rPr>
        <w:t>
      4) терроризмге және экстремизмге, Қазақстан Республикасының конституциялық құрылысын күштеп өзгертуге, тұтастығын бұзуға және қауіпсіздігін нұқсан келтіруге бағытталған өзге де іс-әрекетке қарсы іс-қимыл жөніндегі шараларды әзірлеу және іске асыру, мемлекеттік органдардың терроризмге және экстремизмге қарсы іс-қимыл салаларындағы қызметін үйлестіруді жүзеге асыру, Түркістан облысының аумағында терроризмге қарсы операциялар жүргізуді ұйымдастыру;</w:t>
      </w:r>
    </w:p>
    <w:bookmarkEnd w:id="754"/>
    <w:bookmarkStart w:name="z777" w:id="755"/>
    <w:p>
      <w:pPr>
        <w:spacing w:after="0"/>
        <w:ind w:left="0"/>
        <w:jc w:val="both"/>
      </w:pPr>
      <w:r>
        <w:rPr>
          <w:rFonts w:ascii="Times New Roman"/>
          <w:b w:val="false"/>
          <w:i w:val="false"/>
          <w:color w:val="000000"/>
          <w:sz w:val="28"/>
        </w:rPr>
        <w:t>
      5) террористік тұрғыдан осал объектілердің басшыларын террористік қатерлердің сипаты мен ерекшелігі туралы хабардар ету, терроризмге қарсы іс-қимыл мен терроризмге қарсы қорғау жөніндегі ұсынымдарды әзірлеу, террористік тұрғыдан осал объектілерде терроризмге қарсы практикалық оқу-жаттығулар, жаттығулар мен эксперименттер өткізу арқылы олардың терроризмге қарсы қорғалу деңгейін арттыру;</w:t>
      </w:r>
    </w:p>
    <w:bookmarkEnd w:id="755"/>
    <w:bookmarkStart w:name="z778" w:id="756"/>
    <w:p>
      <w:pPr>
        <w:spacing w:after="0"/>
        <w:ind w:left="0"/>
        <w:jc w:val="both"/>
      </w:pPr>
      <w:r>
        <w:rPr>
          <w:rFonts w:ascii="Times New Roman"/>
          <w:b w:val="false"/>
          <w:i w:val="false"/>
          <w:color w:val="000000"/>
          <w:sz w:val="28"/>
        </w:rPr>
        <w:t>
      6) мемлекеттік органдар мен жергілікті өзін-өзі басқару органдарының қауіпсіздік жүйелерін жетілдіру және террористік қатерлерді бейтараптандыруға әзірлік жөніндегі шаралар кешенін іске асыруын бақылауды жүзеге асыру;</w:t>
      </w:r>
    </w:p>
    <w:bookmarkEnd w:id="756"/>
    <w:bookmarkStart w:name="z779" w:id="757"/>
    <w:p>
      <w:pPr>
        <w:spacing w:after="0"/>
        <w:ind w:left="0"/>
        <w:jc w:val="both"/>
      </w:pPr>
      <w:r>
        <w:rPr>
          <w:rFonts w:ascii="Times New Roman"/>
          <w:b w:val="false"/>
          <w:i w:val="false"/>
          <w:color w:val="000000"/>
          <w:sz w:val="28"/>
        </w:rPr>
        <w:t>
      7) Қазақстан Республикасының заңнамасында белгіленген тәртіппен қарсы барлау, жедел-іздестіру және барлау қызметін, сотқа дейінгі тергеп-тексеруді ұйымдастыру және тікелей жүзеге асыру;</w:t>
      </w:r>
    </w:p>
    <w:bookmarkEnd w:id="757"/>
    <w:bookmarkStart w:name="z780" w:id="758"/>
    <w:p>
      <w:pPr>
        <w:spacing w:after="0"/>
        <w:ind w:left="0"/>
        <w:jc w:val="both"/>
      </w:pPr>
      <w:r>
        <w:rPr>
          <w:rFonts w:ascii="Times New Roman"/>
          <w:b w:val="false"/>
          <w:i w:val="false"/>
          <w:color w:val="000000"/>
          <w:sz w:val="28"/>
        </w:rPr>
        <w:t>
      8) Қазақстан Республикасының арнаулы мемлекеттік және құқық қорғау органдарына, Қарулы Күштеріне, басқа да әскерлері мен әскери құралымдарына елдің қоғамдық қауіпсіздігін, заңдылығын, құқықтық тәртібін, қорғаныс қабілетін қамтамасыз етуде, олардың алдына қойылған өзге де міндеттерді шешуде көмек көрсету;</w:t>
      </w:r>
    </w:p>
    <w:bookmarkEnd w:id="758"/>
    <w:bookmarkStart w:name="z781" w:id="759"/>
    <w:p>
      <w:pPr>
        <w:spacing w:after="0"/>
        <w:ind w:left="0"/>
        <w:jc w:val="both"/>
      </w:pPr>
      <w:r>
        <w:rPr>
          <w:rFonts w:ascii="Times New Roman"/>
          <w:b w:val="false"/>
          <w:i w:val="false"/>
          <w:color w:val="000000"/>
          <w:sz w:val="28"/>
        </w:rPr>
        <w:t>
      9) мемлекеттік органдар мен ұйымдарға Қазақстан Республикасының ұлттық мүдделерін ілгерілетуде көмек көрсету;</w:t>
      </w:r>
    </w:p>
    <w:bookmarkEnd w:id="759"/>
    <w:bookmarkStart w:name="z782" w:id="760"/>
    <w:p>
      <w:pPr>
        <w:spacing w:after="0"/>
        <w:ind w:left="0"/>
        <w:jc w:val="both"/>
      </w:pPr>
      <w:r>
        <w:rPr>
          <w:rFonts w:ascii="Times New Roman"/>
          <w:b w:val="false"/>
          <w:i w:val="false"/>
          <w:color w:val="000000"/>
          <w:sz w:val="28"/>
        </w:rPr>
        <w:t>
      10) қарсыластың барлау-нұқсан келтіру акцияларын жүргізуіне жағдай жасайтын сыртқы және ішкі факторларды оқшаулау және бейтараптандыру бойынша, соның ішінде трансұлттық қылмыстық қоғамдастыққа, заңсыз көші-қонға, қару-жарақтардың, оқ-дәрілердің, жарылғыш және уландырғыш заттардың, есірткі, психотроптық заттардың, сол тектестер мен прекурсорлардың, ақпаратты жасырын алуға арналған арнайы техникалық құралдар мен электрондық құрылғылардың заңсыз айналымына қарсы іс-қимыл саласында уәкілетті органдармен бірге шараларды әзірлеуге және жүзеге асыруға қатысу;</w:t>
      </w:r>
    </w:p>
    <w:bookmarkEnd w:id="760"/>
    <w:bookmarkStart w:name="z783" w:id="761"/>
    <w:p>
      <w:pPr>
        <w:spacing w:after="0"/>
        <w:ind w:left="0"/>
        <w:jc w:val="both"/>
      </w:pPr>
      <w:r>
        <w:rPr>
          <w:rFonts w:ascii="Times New Roman"/>
          <w:b w:val="false"/>
          <w:i w:val="false"/>
          <w:color w:val="000000"/>
          <w:sz w:val="28"/>
        </w:rPr>
        <w:t>
      11) террористік қауіптілік деңгейін белгілеу, өзгерту немесе алып тастау және ол белгіленетін мерзім туралы, сондай-ақ шегінде ол белгіленетін аумақтың шекаралары, террористік тұрғыдан осал объектілер, террористік қауіпке ұшыраған көлік объектілері, оны жою бойынша құзыретті мемлекеттік органдар қолданатын шаралар, дағдарыстық жағдайлардағы азаматтық тұрғындардың әрекеттері туралы халықты құлақтандыру;</w:t>
      </w:r>
    </w:p>
    <w:bookmarkEnd w:id="761"/>
    <w:bookmarkStart w:name="z784" w:id="762"/>
    <w:p>
      <w:pPr>
        <w:spacing w:after="0"/>
        <w:ind w:left="0"/>
        <w:jc w:val="both"/>
      </w:pPr>
      <w:r>
        <w:rPr>
          <w:rFonts w:ascii="Times New Roman"/>
          <w:b w:val="false"/>
          <w:i w:val="false"/>
          <w:color w:val="000000"/>
          <w:sz w:val="28"/>
        </w:rPr>
        <w:t>
      12) ұлттық қауіпсіздік органдарының құзыретіне жататын мәселелер бойынша мемлекеттік органдармен, сондай-ақ өзге де ұйымдармен өзара іс-қимылды жүзеге асыру;</w:t>
      </w:r>
    </w:p>
    <w:bookmarkEnd w:id="762"/>
    <w:bookmarkStart w:name="z785" w:id="763"/>
    <w:p>
      <w:pPr>
        <w:spacing w:after="0"/>
        <w:ind w:left="0"/>
        <w:jc w:val="both"/>
      </w:pPr>
      <w:r>
        <w:rPr>
          <w:rFonts w:ascii="Times New Roman"/>
          <w:b w:val="false"/>
          <w:i w:val="false"/>
          <w:color w:val="000000"/>
          <w:sz w:val="28"/>
        </w:rPr>
        <w:t>
      13) мемлекеттік органдар мен ұйымдардағы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w:t>
      </w:r>
    </w:p>
    <w:bookmarkEnd w:id="763"/>
    <w:bookmarkStart w:name="z786" w:id="764"/>
    <w:p>
      <w:pPr>
        <w:spacing w:after="0"/>
        <w:ind w:left="0"/>
        <w:jc w:val="both"/>
      </w:pPr>
      <w:r>
        <w:rPr>
          <w:rFonts w:ascii="Times New Roman"/>
          <w:b w:val="false"/>
          <w:i w:val="false"/>
          <w:color w:val="000000"/>
          <w:sz w:val="28"/>
        </w:rPr>
        <w:t>
      14) мемлекеттік құпияларды құрайтын мәліметтерге рұқсаты ресімделетін (қайта ресімделетін) Қазақстан Республикасының азаматтарына арнайы тексеру жүргізу, сондай-ақ ұйымдарға мемлекеттік құпияларды құрайтын мәліметтерді пайдалануға, мемлекеттік құпияларды қорғау құралдарын жасауға, мемлекеттік құпияларды қорғау жөніндегі іс-шараларды жүргізуге және (немесе) қызметтерді көрсетуге байланысты қызметке рұқсаттар беру;</w:t>
      </w:r>
    </w:p>
    <w:bookmarkEnd w:id="764"/>
    <w:bookmarkStart w:name="z787" w:id="765"/>
    <w:p>
      <w:pPr>
        <w:spacing w:after="0"/>
        <w:ind w:left="0"/>
        <w:jc w:val="both"/>
      </w:pPr>
      <w:r>
        <w:rPr>
          <w:rFonts w:ascii="Times New Roman"/>
          <w:b w:val="false"/>
          <w:i w:val="false"/>
          <w:color w:val="000000"/>
          <w:sz w:val="28"/>
        </w:rPr>
        <w:t>
      15) мемлекеттік құпияларды құрайтын мәліметтерге қатысты техникалық барлауға қарсы іс-қимыл жөніндегі қызметті жүзеге асыру;</w:t>
      </w:r>
    </w:p>
    <w:bookmarkEnd w:id="765"/>
    <w:bookmarkStart w:name="z788" w:id="766"/>
    <w:p>
      <w:pPr>
        <w:spacing w:after="0"/>
        <w:ind w:left="0"/>
        <w:jc w:val="both"/>
      </w:pPr>
      <w:r>
        <w:rPr>
          <w:rFonts w:ascii="Times New Roman"/>
          <w:b w:val="false"/>
          <w:i w:val="false"/>
          <w:color w:val="000000"/>
          <w:sz w:val="28"/>
        </w:rPr>
        <w:t>
      16) Түркістан облысының аумағында терроризмге қарсы іс-қимыл саласындағы қызметтің жүзеге асырылуын бақылау;</w:t>
      </w:r>
    </w:p>
    <w:bookmarkEnd w:id="766"/>
    <w:bookmarkStart w:name="z789" w:id="767"/>
    <w:p>
      <w:pPr>
        <w:spacing w:after="0"/>
        <w:ind w:left="0"/>
        <w:jc w:val="both"/>
      </w:pPr>
      <w:r>
        <w:rPr>
          <w:rFonts w:ascii="Times New Roman"/>
          <w:b w:val="false"/>
          <w:i w:val="false"/>
          <w:color w:val="000000"/>
          <w:sz w:val="28"/>
        </w:rPr>
        <w:t>
      17) басқа құзыретті органдармен өзара іс-қимыл жасай отырып, Түркістан облысының аумағында шет мемлекеттердің өкілдіктері мен халықаралық ұйымдардың қауіпсіздігін қамтамасыз ету бойынша шаралар қабылдау;</w:t>
      </w:r>
    </w:p>
    <w:bookmarkEnd w:id="767"/>
    <w:bookmarkStart w:name="z790" w:id="768"/>
    <w:p>
      <w:pPr>
        <w:spacing w:after="0"/>
        <w:ind w:left="0"/>
        <w:jc w:val="both"/>
      </w:pPr>
      <w:r>
        <w:rPr>
          <w:rFonts w:ascii="Times New Roman"/>
          <w:b w:val="false"/>
          <w:i w:val="false"/>
          <w:color w:val="000000"/>
          <w:sz w:val="28"/>
        </w:rPr>
        <w:t>
      18) Қазақстан Республикасының заңнамасында белгіленген тәртіппен және шектерде мемлекеттік қызметке кіретін және мемлекеттік қызметте тұрған, сондай-ақ Қазақстан Республикасының Ұлттық Банкі қызметшісінің лауазымын атқаруға үміткер Қазақстан Республикасының азаматтарына міндетті арнайы тексеру жүргізуді ұйымдастыру;</w:t>
      </w:r>
    </w:p>
    <w:bookmarkEnd w:id="768"/>
    <w:bookmarkStart w:name="z791" w:id="769"/>
    <w:p>
      <w:pPr>
        <w:spacing w:after="0"/>
        <w:ind w:left="0"/>
        <w:jc w:val="both"/>
      </w:pPr>
      <w:r>
        <w:rPr>
          <w:rFonts w:ascii="Times New Roman"/>
          <w:b w:val="false"/>
          <w:i w:val="false"/>
          <w:color w:val="000000"/>
          <w:sz w:val="28"/>
        </w:rPr>
        <w:t>
      19)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жүргізуді ұйымдастыру;</w:t>
      </w:r>
    </w:p>
    <w:bookmarkEnd w:id="769"/>
    <w:bookmarkStart w:name="z792" w:id="770"/>
    <w:p>
      <w:pPr>
        <w:spacing w:after="0"/>
        <w:ind w:left="0"/>
        <w:jc w:val="both"/>
      </w:pPr>
      <w:r>
        <w:rPr>
          <w:rFonts w:ascii="Times New Roman"/>
          <w:b w:val="false"/>
          <w:i w:val="false"/>
          <w:color w:val="000000"/>
          <w:sz w:val="28"/>
        </w:rPr>
        <w:t>
      20) ұлттық қауіпсіздік органдарының қызметкерлерін, жұмыскерлерін, құпия көмекшілерін, мекемелерін, үй-жайлары мен көлік құралдарын, сондай-ақ олардың ведомстволық тиесілілігін, оның ішінде шет елдерде қорғауды және шифрлауды қамтамасыз ету жөніндегі шараларды іске асыру;</w:t>
      </w:r>
    </w:p>
    <w:bookmarkEnd w:id="770"/>
    <w:bookmarkStart w:name="z793" w:id="771"/>
    <w:p>
      <w:pPr>
        <w:spacing w:after="0"/>
        <w:ind w:left="0"/>
        <w:jc w:val="both"/>
      </w:pPr>
      <w:r>
        <w:rPr>
          <w:rFonts w:ascii="Times New Roman"/>
          <w:b w:val="false"/>
          <w:i w:val="false"/>
          <w:color w:val="000000"/>
          <w:sz w:val="28"/>
        </w:rPr>
        <w:t>
      21) жұмылдыру дайындығы жөніндегі іс-шараларды ұйымдастыру және жүргізу;</w:t>
      </w:r>
    </w:p>
    <w:bookmarkEnd w:id="771"/>
    <w:bookmarkStart w:name="z794" w:id="772"/>
    <w:p>
      <w:pPr>
        <w:spacing w:after="0"/>
        <w:ind w:left="0"/>
        <w:jc w:val="both"/>
      </w:pPr>
      <w:r>
        <w:rPr>
          <w:rFonts w:ascii="Times New Roman"/>
          <w:b w:val="false"/>
          <w:i w:val="false"/>
          <w:color w:val="000000"/>
          <w:sz w:val="28"/>
        </w:rPr>
        <w:t>
      22) қылмыстық процеске қатысатын адамдарды Қазақстан Республикасының мемлекеттік қорғау туралы заңнамасына сәйкес мемлекеттік қорғалуға жататын адамдардың қауіпсіздігін қамтамасыз ету;</w:t>
      </w:r>
    </w:p>
    <w:bookmarkEnd w:id="772"/>
    <w:bookmarkStart w:name="z795" w:id="773"/>
    <w:p>
      <w:pPr>
        <w:spacing w:after="0"/>
        <w:ind w:left="0"/>
        <w:jc w:val="both"/>
      </w:pPr>
      <w:r>
        <w:rPr>
          <w:rFonts w:ascii="Times New Roman"/>
          <w:b w:val="false"/>
          <w:i w:val="false"/>
          <w:color w:val="000000"/>
          <w:sz w:val="28"/>
        </w:rPr>
        <w:t>
      23) Түркістан облысының аумағында террористік қатерлерді талдауды және болжауды жүзеге асыру;</w:t>
      </w:r>
    </w:p>
    <w:bookmarkEnd w:id="773"/>
    <w:bookmarkStart w:name="z796" w:id="774"/>
    <w:p>
      <w:pPr>
        <w:spacing w:after="0"/>
        <w:ind w:left="0"/>
        <w:jc w:val="both"/>
      </w:pPr>
      <w:r>
        <w:rPr>
          <w:rFonts w:ascii="Times New Roman"/>
          <w:b w:val="false"/>
          <w:i w:val="false"/>
          <w:color w:val="000000"/>
          <w:sz w:val="28"/>
        </w:rPr>
        <w:t>
      24) Департаментті жауынгерлік, техникалық, материалдық, кадрлық, қаржылық, ғылыми, ақпараттық, құқықтық, әлеуметтік-тұрмыстық, әскери-медициналық (медициналық) және басқа да қамтамасыз ету түрлерін ұйымдастыру, оның ішінде қызметкерлер мен жұмыскерлерді тамақтандыру, ғимараттар мен құрылысжайларды күрделі салу және реконструкциялау, жөндеу, тұрғын үй және казармалық-тұрғын үй құрылысы, жөндеу;</w:t>
      </w:r>
    </w:p>
    <w:bookmarkEnd w:id="774"/>
    <w:bookmarkStart w:name="z797" w:id="775"/>
    <w:p>
      <w:pPr>
        <w:spacing w:after="0"/>
        <w:ind w:left="0"/>
        <w:jc w:val="both"/>
      </w:pPr>
      <w:r>
        <w:rPr>
          <w:rFonts w:ascii="Times New Roman"/>
          <w:b w:val="false"/>
          <w:i w:val="false"/>
          <w:color w:val="000000"/>
          <w:sz w:val="28"/>
        </w:rPr>
        <w:t>
      25) Департаментте архив ісін ұйымдастыру, осы мақсаттарда ақпараттық жүйелерді құру және пайдалану;</w:t>
      </w:r>
    </w:p>
    <w:bookmarkEnd w:id="775"/>
    <w:bookmarkStart w:name="z798" w:id="776"/>
    <w:p>
      <w:pPr>
        <w:spacing w:after="0"/>
        <w:ind w:left="0"/>
        <w:jc w:val="both"/>
      </w:pPr>
      <w:r>
        <w:rPr>
          <w:rFonts w:ascii="Times New Roman"/>
          <w:b w:val="false"/>
          <w:i w:val="false"/>
          <w:color w:val="000000"/>
          <w:sz w:val="28"/>
        </w:rPr>
        <w:t>
      26) психологиялық-әлеуметтанушылық және психологиялық-физиологиялық зерттеулер жүргізу;</w:t>
      </w:r>
    </w:p>
    <w:bookmarkEnd w:id="776"/>
    <w:bookmarkStart w:name="z799" w:id="777"/>
    <w:p>
      <w:pPr>
        <w:spacing w:after="0"/>
        <w:ind w:left="0"/>
        <w:jc w:val="both"/>
      </w:pPr>
      <w:r>
        <w:rPr>
          <w:rFonts w:ascii="Times New Roman"/>
          <w:b w:val="false"/>
          <w:i w:val="false"/>
          <w:color w:val="000000"/>
          <w:sz w:val="28"/>
        </w:rPr>
        <w:t>
      27) полиграфологиялық зерттеулер жүргізу және олардың нәтижелерін ұлттық қауіпсіздік органдарының ақпараттық жүйесінде есепке алуды жүзеге асыру;</w:t>
      </w:r>
    </w:p>
    <w:bookmarkEnd w:id="777"/>
    <w:bookmarkStart w:name="z800" w:id="778"/>
    <w:p>
      <w:pPr>
        <w:spacing w:after="0"/>
        <w:ind w:left="0"/>
        <w:jc w:val="both"/>
      </w:pPr>
      <w:r>
        <w:rPr>
          <w:rFonts w:ascii="Times New Roman"/>
          <w:b w:val="false"/>
          <w:i w:val="false"/>
          <w:color w:val="000000"/>
          <w:sz w:val="28"/>
        </w:rPr>
        <w:t>
      28) әскери-дәрігерлік сараптама, сондай-ақ наркологиялық тестілеу жүргізу;</w:t>
      </w:r>
    </w:p>
    <w:bookmarkEnd w:id="778"/>
    <w:bookmarkStart w:name="z801" w:id="779"/>
    <w:p>
      <w:pPr>
        <w:spacing w:after="0"/>
        <w:ind w:left="0"/>
        <w:jc w:val="both"/>
      </w:pPr>
      <w:r>
        <w:rPr>
          <w:rFonts w:ascii="Times New Roman"/>
          <w:b w:val="false"/>
          <w:i w:val="false"/>
          <w:color w:val="000000"/>
          <w:sz w:val="28"/>
        </w:rPr>
        <w:t xml:space="preserve">
      29)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қарау және әкімшілік жазаларды қолдану;</w:t>
      </w:r>
    </w:p>
    <w:bookmarkEnd w:id="779"/>
    <w:bookmarkStart w:name="z802" w:id="780"/>
    <w:p>
      <w:pPr>
        <w:spacing w:after="0"/>
        <w:ind w:left="0"/>
        <w:jc w:val="both"/>
      </w:pPr>
      <w:r>
        <w:rPr>
          <w:rFonts w:ascii="Times New Roman"/>
          <w:b w:val="false"/>
          <w:i w:val="false"/>
          <w:color w:val="000000"/>
          <w:sz w:val="28"/>
        </w:rPr>
        <w:t>
      30) өз құзыреті шегінде шекаралық қауіпсіздікті қамтамасыз етуге бағытталған барлау, қарсы барлау және жедел-іздестіру қызметін ұйымдастыру және қамтамасыз ету;</w:t>
      </w:r>
    </w:p>
    <w:bookmarkEnd w:id="780"/>
    <w:bookmarkStart w:name="z803" w:id="781"/>
    <w:p>
      <w:pPr>
        <w:spacing w:after="0"/>
        <w:ind w:left="0"/>
        <w:jc w:val="both"/>
      </w:pPr>
      <w:r>
        <w:rPr>
          <w:rFonts w:ascii="Times New Roman"/>
          <w:b w:val="false"/>
          <w:i w:val="false"/>
          <w:color w:val="000000"/>
          <w:sz w:val="28"/>
        </w:rPr>
        <w:t>
      31) азаматтарды әскери қызметке шақыруды жүргізу кезеңінде шақыру комиссияларының жұмысына қатысу;</w:t>
      </w:r>
    </w:p>
    <w:bookmarkEnd w:id="781"/>
    <w:bookmarkStart w:name="z804" w:id="782"/>
    <w:p>
      <w:pPr>
        <w:spacing w:after="0"/>
        <w:ind w:left="0"/>
        <w:jc w:val="both"/>
      </w:pPr>
      <w:r>
        <w:rPr>
          <w:rFonts w:ascii="Times New Roman"/>
          <w:b w:val="false"/>
          <w:i w:val="false"/>
          <w:color w:val="000000"/>
          <w:sz w:val="28"/>
        </w:rPr>
        <w:t>
      32) жергілікті әскери басқару органдары ұсынған жиынтық деректер негізінде ҰҚК Шекара қызметінің қажеттіліктері үшін әскерге шақыру контингентіне мониторингті және іріктеуді жүзеге асыру;</w:t>
      </w:r>
    </w:p>
    <w:bookmarkEnd w:id="782"/>
    <w:bookmarkStart w:name="z805" w:id="783"/>
    <w:p>
      <w:pPr>
        <w:spacing w:after="0"/>
        <w:ind w:left="0"/>
        <w:jc w:val="both"/>
      </w:pPr>
      <w:r>
        <w:rPr>
          <w:rFonts w:ascii="Times New Roman"/>
          <w:b w:val="false"/>
          <w:i w:val="false"/>
          <w:color w:val="000000"/>
          <w:sz w:val="28"/>
        </w:rPr>
        <w:t>
      33) шектес мемлекеттердің аумағынан Мемлекеттік шекара арқылы жаппай өтуден; Қазақстан Республикасының конституциялық құрылысын күштеп өзгертуге әрекеттенуден; терроризм актілерінен; билікті күштеп басып алуға немесе Қазақстан Республикасының Конституциясын бұза отырып, билікті күштеп ұстап тұруға бағытталған әрекеттерден; диверсиялардан; қарулы бүліктен туындаған әлеуметтік сипаттағы төтенше жағдайларды анықтау, олардың алдын алу және жолын кесу, сондай-ақ "Төтенше жағдайлар туралы" Қазақстан Республикасының Заңында көзделген өзге де әрекеттерді жүзеге асыру;</w:t>
      </w:r>
    </w:p>
    <w:bookmarkEnd w:id="783"/>
    <w:bookmarkStart w:name="z806" w:id="784"/>
    <w:p>
      <w:pPr>
        <w:spacing w:after="0"/>
        <w:ind w:left="0"/>
        <w:jc w:val="both"/>
      </w:pPr>
      <w:r>
        <w:rPr>
          <w:rFonts w:ascii="Times New Roman"/>
          <w:b w:val="false"/>
          <w:i w:val="false"/>
          <w:color w:val="000000"/>
          <w:sz w:val="28"/>
        </w:rPr>
        <w:t>
      34) Департаментте құқықтық тәртіпті қамтамасыз ету;</w:t>
      </w:r>
    </w:p>
    <w:bookmarkEnd w:id="784"/>
    <w:bookmarkStart w:name="z807" w:id="785"/>
    <w:p>
      <w:pPr>
        <w:spacing w:after="0"/>
        <w:ind w:left="0"/>
        <w:jc w:val="both"/>
      </w:pPr>
      <w:r>
        <w:rPr>
          <w:rFonts w:ascii="Times New Roman"/>
          <w:b w:val="false"/>
          <w:i w:val="false"/>
          <w:color w:val="000000"/>
          <w:sz w:val="28"/>
        </w:rPr>
        <w:t>
      35) Департаментте мемлекеттік тілдің қолданылу аясын дамыту және кеңейту жөніндегі жұмысты ұйымдастыру және жүзеге асыру;</w:t>
      </w:r>
    </w:p>
    <w:bookmarkEnd w:id="785"/>
    <w:bookmarkStart w:name="z808" w:id="786"/>
    <w:p>
      <w:pPr>
        <w:spacing w:after="0"/>
        <w:ind w:left="0"/>
        <w:jc w:val="both"/>
      </w:pPr>
      <w:r>
        <w:rPr>
          <w:rFonts w:ascii="Times New Roman"/>
          <w:b w:val="false"/>
          <w:i w:val="false"/>
          <w:color w:val="000000"/>
          <w:sz w:val="28"/>
        </w:rPr>
        <w:t>
      36) Қазақстан Республикасының ұлттық қауіпсіздігінің мүдделерін қозғайтын оқиғалар мен фактілер туралы ақпаратты уақтылы алу мақсатында мүдделі мемлекеттік органдардың кезекші қызметтерімен өзара іс-қимылды жүзеге асыру;</w:t>
      </w:r>
    </w:p>
    <w:bookmarkEnd w:id="786"/>
    <w:bookmarkStart w:name="z809" w:id="787"/>
    <w:p>
      <w:pPr>
        <w:spacing w:after="0"/>
        <w:ind w:left="0"/>
        <w:jc w:val="both"/>
      </w:pPr>
      <w:r>
        <w:rPr>
          <w:rFonts w:ascii="Times New Roman"/>
          <w:b w:val="false"/>
          <w:i w:val="false"/>
          <w:color w:val="000000"/>
          <w:sz w:val="28"/>
        </w:rPr>
        <w:t>
      37) ұлттық қауіпсіздік органдары жүргізетін қарсы барлау, жедел-іздестіру іс-шаралары мен тергеу әрекеттерін техникалық қамтамасыз етуді ұйымдастыру;</w:t>
      </w:r>
    </w:p>
    <w:bookmarkEnd w:id="787"/>
    <w:bookmarkStart w:name="z810" w:id="788"/>
    <w:p>
      <w:pPr>
        <w:spacing w:after="0"/>
        <w:ind w:left="0"/>
        <w:jc w:val="both"/>
      </w:pPr>
      <w:r>
        <w:rPr>
          <w:rFonts w:ascii="Times New Roman"/>
          <w:b w:val="false"/>
          <w:i w:val="false"/>
          <w:color w:val="000000"/>
          <w:sz w:val="28"/>
        </w:rPr>
        <w:t>
      38) мемлекеттік органдар мен ұйымдарда құпиялылық режимін қамтамасыз ету жөніндегі жұмысты үйлестіру және бақылау;</w:t>
      </w:r>
    </w:p>
    <w:bookmarkEnd w:id="788"/>
    <w:bookmarkStart w:name="z811" w:id="789"/>
    <w:p>
      <w:pPr>
        <w:spacing w:after="0"/>
        <w:ind w:left="0"/>
        <w:jc w:val="both"/>
      </w:pPr>
      <w:r>
        <w:rPr>
          <w:rFonts w:ascii="Times New Roman"/>
          <w:b w:val="false"/>
          <w:i w:val="false"/>
          <w:color w:val="000000"/>
          <w:sz w:val="28"/>
        </w:rPr>
        <w:t>
      39) мемлекеттік құпияларды қорғау жөніндегі құқықтық актілер мен әдістемелік ұсынымдарды әзірлеу және орындау мүддесінде мемлекеттік құпияларды қорғау органдарының қызметін үйлестіру және бақылау;</w:t>
      </w:r>
    </w:p>
    <w:bookmarkEnd w:id="789"/>
    <w:bookmarkStart w:name="z812" w:id="790"/>
    <w:p>
      <w:pPr>
        <w:spacing w:after="0"/>
        <w:ind w:left="0"/>
        <w:jc w:val="both"/>
      </w:pPr>
      <w:r>
        <w:rPr>
          <w:rFonts w:ascii="Times New Roman"/>
          <w:b w:val="false"/>
          <w:i w:val="false"/>
          <w:color w:val="000000"/>
          <w:sz w:val="28"/>
        </w:rPr>
        <w:t>
      40) Түркістан облысы аумағында мемлекеттік құпияларды қорғау жөніндегі құқықтық, әкімшілік, экономикалық, техникалық, бағдарламалық және криптографиялық шаралар жүйесінің орындалуын бақылау;</w:t>
      </w:r>
    </w:p>
    <w:bookmarkEnd w:id="790"/>
    <w:bookmarkStart w:name="z813" w:id="791"/>
    <w:p>
      <w:pPr>
        <w:spacing w:after="0"/>
        <w:ind w:left="0"/>
        <w:jc w:val="both"/>
      </w:pPr>
      <w:r>
        <w:rPr>
          <w:rFonts w:ascii="Times New Roman"/>
          <w:b w:val="false"/>
          <w:i w:val="false"/>
          <w:color w:val="000000"/>
          <w:sz w:val="28"/>
        </w:rPr>
        <w:t>
      41) киберкеңістікте мемлекеттің ақпаратын, коммуникацияларын және стратегиялық инфрақұрылым объектілерін киберқорғау жөніндегі іс-шараларды жүзеге асыру;</w:t>
      </w:r>
    </w:p>
    <w:bookmarkEnd w:id="791"/>
    <w:bookmarkStart w:name="z814" w:id="792"/>
    <w:p>
      <w:pPr>
        <w:spacing w:after="0"/>
        <w:ind w:left="0"/>
        <w:jc w:val="both"/>
      </w:pPr>
      <w:r>
        <w:rPr>
          <w:rFonts w:ascii="Times New Roman"/>
          <w:b w:val="false"/>
          <w:i w:val="false"/>
          <w:color w:val="000000"/>
          <w:sz w:val="28"/>
        </w:rPr>
        <w:t>
      42) мемлекеттік органдар мен ұйымдарға мемлекеттік құпияларды құрайтын мәліметтерді қорғау мәселелері бойынша практикалық және әдістемелік көмек көрсету;</w:t>
      </w:r>
    </w:p>
    <w:bookmarkEnd w:id="792"/>
    <w:bookmarkStart w:name="z815" w:id="793"/>
    <w:p>
      <w:pPr>
        <w:spacing w:after="0"/>
        <w:ind w:left="0"/>
        <w:jc w:val="both"/>
      </w:pPr>
      <w:r>
        <w:rPr>
          <w:rFonts w:ascii="Times New Roman"/>
          <w:b w:val="false"/>
          <w:i w:val="false"/>
          <w:color w:val="000000"/>
          <w:sz w:val="28"/>
        </w:rPr>
        <w:t>
      43) қарсы барлау, жедел-іздестіру қызметін жүзеге асыратын барлық органдардың міндеттерді шешу мүддесінде байланыс желісін пайдалануға байланысты қарсы барлау, арнаулы жедел-іздестіру іс-шараларын техникалық жүзеге асыру;</w:t>
      </w:r>
    </w:p>
    <w:bookmarkEnd w:id="793"/>
    <w:bookmarkStart w:name="z816" w:id="794"/>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794"/>
    <w:bookmarkStart w:name="z817" w:id="795"/>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795"/>
    <w:bookmarkStart w:name="z818" w:id="796"/>
    <w:p>
      <w:pPr>
        <w:spacing w:after="0"/>
        <w:ind w:left="0"/>
        <w:jc w:val="both"/>
      </w:pPr>
      <w:r>
        <w:rPr>
          <w:rFonts w:ascii="Times New Roman"/>
          <w:b w:val="false"/>
          <w:i w:val="false"/>
          <w:color w:val="000000"/>
          <w:sz w:val="28"/>
        </w:rPr>
        <w:t>
      16. Департаментке басшылықты оның бастығы жүзеге асырады, ол Департаментке жүктелген міндеттердің орындалуына және оның өз өкілеттіктерін жүзеге асыруына дербес жауапты болады.</w:t>
      </w:r>
    </w:p>
    <w:bookmarkEnd w:id="796"/>
    <w:bookmarkStart w:name="z819" w:id="797"/>
    <w:p>
      <w:pPr>
        <w:spacing w:after="0"/>
        <w:ind w:left="0"/>
        <w:jc w:val="both"/>
      </w:pPr>
      <w:r>
        <w:rPr>
          <w:rFonts w:ascii="Times New Roman"/>
          <w:b w:val="false"/>
          <w:i w:val="false"/>
          <w:color w:val="000000"/>
          <w:sz w:val="28"/>
        </w:rPr>
        <w:t>
      17. Департаменттің бастығы Қазақстан Республикасының заңнамасына сәйкес лауазымға тағайындалады және лауазымнан босатылады.</w:t>
      </w:r>
    </w:p>
    <w:bookmarkEnd w:id="797"/>
    <w:bookmarkStart w:name="z820" w:id="798"/>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798"/>
    <w:bookmarkStart w:name="z821" w:id="799"/>
    <w:p>
      <w:pPr>
        <w:spacing w:after="0"/>
        <w:ind w:left="0"/>
        <w:jc w:val="both"/>
      </w:pPr>
      <w:r>
        <w:rPr>
          <w:rFonts w:ascii="Times New Roman"/>
          <w:b w:val="false"/>
          <w:i w:val="false"/>
          <w:color w:val="000000"/>
          <w:sz w:val="28"/>
        </w:rPr>
        <w:t>
      19. Департамент бастығының өкілеттіктері:</w:t>
      </w:r>
    </w:p>
    <w:bookmarkEnd w:id="799"/>
    <w:bookmarkStart w:name="z822" w:id="800"/>
    <w:p>
      <w:pPr>
        <w:spacing w:after="0"/>
        <w:ind w:left="0"/>
        <w:jc w:val="both"/>
      </w:pPr>
      <w:r>
        <w:rPr>
          <w:rFonts w:ascii="Times New Roman"/>
          <w:b w:val="false"/>
          <w:i w:val="false"/>
          <w:color w:val="000000"/>
          <w:sz w:val="28"/>
        </w:rPr>
        <w:t>
      1) өз орынбасарларының өкілеттіктерін айқындайды;</w:t>
      </w:r>
    </w:p>
    <w:bookmarkEnd w:id="800"/>
    <w:bookmarkStart w:name="z823" w:id="801"/>
    <w:p>
      <w:pPr>
        <w:spacing w:after="0"/>
        <w:ind w:left="0"/>
        <w:jc w:val="both"/>
      </w:pPr>
      <w:r>
        <w:rPr>
          <w:rFonts w:ascii="Times New Roman"/>
          <w:b w:val="false"/>
          <w:i w:val="false"/>
          <w:color w:val="000000"/>
          <w:sz w:val="28"/>
        </w:rPr>
        <w:t>
      2) Департаменттің құрамына кіретін құрылымдық бөлімшелер басшыларының өкілеттігін айқындайды;</w:t>
      </w:r>
    </w:p>
    <w:bookmarkEnd w:id="801"/>
    <w:bookmarkStart w:name="z824" w:id="802"/>
    <w:p>
      <w:pPr>
        <w:spacing w:after="0"/>
        <w:ind w:left="0"/>
        <w:jc w:val="both"/>
      </w:pPr>
      <w:r>
        <w:rPr>
          <w:rFonts w:ascii="Times New Roman"/>
          <w:b w:val="false"/>
          <w:i w:val="false"/>
          <w:color w:val="000000"/>
          <w:sz w:val="28"/>
        </w:rPr>
        <w:t>
      3) Департамент қызметкерлері мен жұмыскерлерінің лауазымдық нұсқаулықтарын бекітеді;</w:t>
      </w:r>
    </w:p>
    <w:bookmarkEnd w:id="802"/>
    <w:bookmarkStart w:name="z825" w:id="803"/>
    <w:p>
      <w:pPr>
        <w:spacing w:after="0"/>
        <w:ind w:left="0"/>
        <w:jc w:val="both"/>
      </w:pPr>
      <w:r>
        <w:rPr>
          <w:rFonts w:ascii="Times New Roman"/>
          <w:b w:val="false"/>
          <w:i w:val="false"/>
          <w:color w:val="000000"/>
          <w:sz w:val="28"/>
        </w:rPr>
        <w:t>
      4) Қазақстан Республикасының нормативтік құқықтық және құқықтық актілеріне сәйкес өзге де өкілеттіктерді жүзеге асырады.</w:t>
      </w:r>
    </w:p>
    <w:bookmarkEnd w:id="803"/>
    <w:bookmarkStart w:name="z826" w:id="804"/>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қолданыстағы заңнамаға сәйкес оны алмастыратын адам жүзеге асырады.</w:t>
      </w:r>
    </w:p>
    <w:bookmarkEnd w:id="804"/>
    <w:bookmarkStart w:name="z827" w:id="805"/>
    <w:p>
      <w:pPr>
        <w:spacing w:after="0"/>
        <w:ind w:left="0"/>
        <w:jc w:val="both"/>
      </w:pPr>
      <w:r>
        <w:rPr>
          <w:rFonts w:ascii="Times New Roman"/>
          <w:b w:val="false"/>
          <w:i w:val="false"/>
          <w:color w:val="000000"/>
          <w:sz w:val="28"/>
        </w:rPr>
        <w:t>
      20. Департамент бастығы ҰҚК басшылығына Департаменттің құрылымы және штаты бойынша ұсыныстар ұсынады.</w:t>
      </w:r>
    </w:p>
    <w:bookmarkEnd w:id="805"/>
    <w:bookmarkStart w:name="z828" w:id="806"/>
    <w:p>
      <w:pPr>
        <w:spacing w:after="0"/>
        <w:ind w:left="0"/>
        <w:jc w:val="left"/>
      </w:pPr>
      <w:r>
        <w:rPr>
          <w:rFonts w:ascii="Times New Roman"/>
          <w:b/>
          <w:i w:val="false"/>
          <w:color w:val="000000"/>
        </w:rPr>
        <w:t xml:space="preserve"> 4-тарау. Департаменттің мүлкі</w:t>
      </w:r>
    </w:p>
    <w:bookmarkEnd w:id="806"/>
    <w:bookmarkStart w:name="z829" w:id="807"/>
    <w:p>
      <w:pPr>
        <w:spacing w:after="0"/>
        <w:ind w:left="0"/>
        <w:jc w:val="both"/>
      </w:pPr>
      <w:r>
        <w:rPr>
          <w:rFonts w:ascii="Times New Roman"/>
          <w:b w:val="false"/>
          <w:i w:val="false"/>
          <w:color w:val="000000"/>
          <w:sz w:val="28"/>
        </w:rPr>
        <w:t>
      21. Департамент заңнамада көзделген жағдайларда жедел басқару құқығында оқшауланған мүлікке ие бола алады.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07"/>
    <w:bookmarkStart w:name="z830" w:id="808"/>
    <w:p>
      <w:pPr>
        <w:spacing w:after="0"/>
        <w:ind w:left="0"/>
        <w:jc w:val="both"/>
      </w:pPr>
      <w:r>
        <w:rPr>
          <w:rFonts w:ascii="Times New Roman"/>
          <w:b w:val="false"/>
          <w:i w:val="false"/>
          <w:color w:val="000000"/>
          <w:sz w:val="28"/>
        </w:rPr>
        <w:t>
      22. Департаментке бекітіп берілген мүлік республикалық меншікке жатады.</w:t>
      </w:r>
    </w:p>
    <w:bookmarkEnd w:id="808"/>
    <w:bookmarkStart w:name="z831" w:id="809"/>
    <w:p>
      <w:pPr>
        <w:spacing w:after="0"/>
        <w:ind w:left="0"/>
        <w:jc w:val="both"/>
      </w:pPr>
      <w:r>
        <w:rPr>
          <w:rFonts w:ascii="Times New Roman"/>
          <w:b w:val="false"/>
          <w:i w:val="false"/>
          <w:color w:val="000000"/>
          <w:sz w:val="28"/>
        </w:rPr>
        <w:t>
      23. Егер заңнамада өзгеше белгіленбесе, Департаменттің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809"/>
    <w:bookmarkStart w:name="z832" w:id="810"/>
    <w:p>
      <w:pPr>
        <w:spacing w:after="0"/>
        <w:ind w:left="0"/>
        <w:jc w:val="left"/>
      </w:pPr>
      <w:r>
        <w:rPr>
          <w:rFonts w:ascii="Times New Roman"/>
          <w:b/>
          <w:i w:val="false"/>
          <w:color w:val="000000"/>
        </w:rPr>
        <w:t xml:space="preserve"> 5-тарау. Департаментті қайта ұйымдастыру және тарату</w:t>
      </w:r>
    </w:p>
    <w:bookmarkEnd w:id="810"/>
    <w:bookmarkStart w:name="z833" w:id="81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8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17 маусымдағы</w:t>
            </w:r>
            <w:r>
              <w:br/>
            </w:r>
            <w:r>
              <w:rPr>
                <w:rFonts w:ascii="Times New Roman"/>
                <w:b w:val="false"/>
                <w:i w:val="false"/>
                <w:color w:val="000000"/>
                <w:sz w:val="20"/>
              </w:rPr>
              <w:t>№50 бұйрығымен бекітілген</w:t>
            </w:r>
          </w:p>
        </w:tc>
      </w:tr>
    </w:tbl>
    <w:bookmarkStart w:name="z835" w:id="812"/>
    <w:p>
      <w:pPr>
        <w:spacing w:after="0"/>
        <w:ind w:left="0"/>
        <w:jc w:val="left"/>
      </w:pPr>
      <w:r>
        <w:rPr>
          <w:rFonts w:ascii="Times New Roman"/>
          <w:b/>
          <w:i w:val="false"/>
          <w:color w:val="000000"/>
        </w:rPr>
        <w:t xml:space="preserve"> Қазақстан Республикасы Ұлттық қауіпсіздік комитетінің Жамбыл облысы бойынша департаменті туралы ереже</w:t>
      </w:r>
    </w:p>
    <w:bookmarkEnd w:id="812"/>
    <w:bookmarkStart w:name="z836" w:id="813"/>
    <w:p>
      <w:pPr>
        <w:spacing w:after="0"/>
        <w:ind w:left="0"/>
        <w:jc w:val="left"/>
      </w:pPr>
      <w:r>
        <w:rPr>
          <w:rFonts w:ascii="Times New Roman"/>
          <w:b/>
          <w:i w:val="false"/>
          <w:color w:val="000000"/>
        </w:rPr>
        <w:t xml:space="preserve"> 1-тарау. Жалпы ережелер</w:t>
      </w:r>
    </w:p>
    <w:bookmarkEnd w:id="813"/>
    <w:bookmarkStart w:name="z837" w:id="814"/>
    <w:p>
      <w:pPr>
        <w:spacing w:after="0"/>
        <w:ind w:left="0"/>
        <w:jc w:val="both"/>
      </w:pPr>
      <w:r>
        <w:rPr>
          <w:rFonts w:ascii="Times New Roman"/>
          <w:b w:val="false"/>
          <w:i w:val="false"/>
          <w:color w:val="000000"/>
          <w:sz w:val="28"/>
        </w:rPr>
        <w:t>
      1. Қазақстан Республикасы Ұлттық қауіпсіздік комитетінің Жамбыл облысы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мемлекеттік құпияларды қорғау салаларында басшылықты жүзеге асырады және Жамбыл облысының аумағында мемлекеттік құпияларды қорғау бойынша уәкілетті орган болып табылады.</w:t>
      </w:r>
    </w:p>
    <w:bookmarkEnd w:id="814"/>
    <w:bookmarkStart w:name="z838" w:id="81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актілеріне, ҰҚК Төрағасының бұйрықтарына, өзге де нормативтік құқықтық актілерге, сондай-ақ осы Ережеге сәйкес жүзеге асырады.</w:t>
      </w:r>
    </w:p>
    <w:bookmarkEnd w:id="815"/>
    <w:bookmarkStart w:name="z839" w:id="816"/>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нысандағы заңды тұлғасы болып табылады, нақты және шартты атаулары, мөрлері және қазақ тілінде жазылған өзінің атауымен мөртабандары, белгіленген үлгідегі бланкілері, Қазақстан Республикасының заңнамасына сәйкес қазынашылық органдарында шоттары болады.</w:t>
      </w:r>
    </w:p>
    <w:bookmarkEnd w:id="816"/>
    <w:bookmarkStart w:name="z840" w:id="81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817"/>
    <w:bookmarkStart w:name="z841" w:id="818"/>
    <w:p>
      <w:pPr>
        <w:spacing w:after="0"/>
        <w:ind w:left="0"/>
        <w:jc w:val="both"/>
      </w:pPr>
      <w:r>
        <w:rPr>
          <w:rFonts w:ascii="Times New Roman"/>
          <w:b w:val="false"/>
          <w:i w:val="false"/>
          <w:color w:val="000000"/>
          <w:sz w:val="28"/>
        </w:rPr>
        <w:t>
      5. Департаменттің, егер оған Қазақстан Республикасының заңнамаға сәйкес уәкілеттік берілген болса, мемлекеттің атынан азаматтық-құқықтық қатынастардың тарабы болуға құқығы бар.</w:t>
      </w:r>
    </w:p>
    <w:bookmarkEnd w:id="818"/>
    <w:bookmarkStart w:name="z842" w:id="819"/>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819"/>
    <w:bookmarkStart w:name="z843" w:id="820"/>
    <w:p>
      <w:pPr>
        <w:spacing w:after="0"/>
        <w:ind w:left="0"/>
        <w:jc w:val="both"/>
      </w:pPr>
      <w:r>
        <w:rPr>
          <w:rFonts w:ascii="Times New Roman"/>
          <w:b w:val="false"/>
          <w:i w:val="false"/>
          <w:color w:val="000000"/>
          <w:sz w:val="28"/>
        </w:rPr>
        <w:t xml:space="preserve">
      7. Департаменттің құрылымы мен штаттық санының лимитін Қазақстан Республикасының заңнамасына сәйкес ҰҚК Төрағасы бекітеді. </w:t>
      </w:r>
    </w:p>
    <w:bookmarkEnd w:id="820"/>
    <w:bookmarkStart w:name="z844" w:id="821"/>
    <w:p>
      <w:pPr>
        <w:spacing w:after="0"/>
        <w:ind w:left="0"/>
        <w:jc w:val="both"/>
      </w:pPr>
      <w:r>
        <w:rPr>
          <w:rFonts w:ascii="Times New Roman"/>
          <w:b w:val="false"/>
          <w:i w:val="false"/>
          <w:color w:val="000000"/>
          <w:sz w:val="28"/>
        </w:rPr>
        <w:t>
      Департамент оның құрылымын құрайтын басқармалардан, бөлімдерден, бөлімшелерден, топтардан тұрады. Оның құрамына мынадай оқшауланған құрылымдық бөлімшелер кіреді:</w:t>
      </w:r>
    </w:p>
    <w:bookmarkEnd w:id="821"/>
    <w:bookmarkStart w:name="z845" w:id="822"/>
    <w:p>
      <w:pPr>
        <w:spacing w:after="0"/>
        <w:ind w:left="0"/>
        <w:jc w:val="both"/>
      </w:pPr>
      <w:r>
        <w:rPr>
          <w:rFonts w:ascii="Times New Roman"/>
          <w:b w:val="false"/>
          <w:i w:val="false"/>
          <w:color w:val="000000"/>
          <w:sz w:val="28"/>
        </w:rPr>
        <w:t>
      1) Қордай аудандық басқармасы. Қызмет көрсету аймағы – Қордай ауданы;</w:t>
      </w:r>
    </w:p>
    <w:bookmarkEnd w:id="822"/>
    <w:bookmarkStart w:name="z846" w:id="823"/>
    <w:p>
      <w:pPr>
        <w:spacing w:after="0"/>
        <w:ind w:left="0"/>
        <w:jc w:val="both"/>
      </w:pPr>
      <w:r>
        <w:rPr>
          <w:rFonts w:ascii="Times New Roman"/>
          <w:b w:val="false"/>
          <w:i w:val="false"/>
          <w:color w:val="000000"/>
          <w:sz w:val="28"/>
        </w:rPr>
        <w:t>
      2) Меркі аудандық бөлімі. Қызмет көрсету аймағы – Меркі ауданы;</w:t>
      </w:r>
    </w:p>
    <w:bookmarkEnd w:id="823"/>
    <w:bookmarkStart w:name="z847" w:id="824"/>
    <w:p>
      <w:pPr>
        <w:spacing w:after="0"/>
        <w:ind w:left="0"/>
        <w:jc w:val="both"/>
      </w:pPr>
      <w:r>
        <w:rPr>
          <w:rFonts w:ascii="Times New Roman"/>
          <w:b w:val="false"/>
          <w:i w:val="false"/>
          <w:color w:val="000000"/>
          <w:sz w:val="28"/>
        </w:rPr>
        <w:t>
      3) Шу ауданы және теміржол станциясы бойынша бөлімі. Қызмет көрсету аймағы – Шу ауданы және Шу теміржол станциясы;</w:t>
      </w:r>
    </w:p>
    <w:bookmarkEnd w:id="824"/>
    <w:bookmarkStart w:name="z848" w:id="825"/>
    <w:p>
      <w:pPr>
        <w:spacing w:after="0"/>
        <w:ind w:left="0"/>
        <w:jc w:val="both"/>
      </w:pPr>
      <w:r>
        <w:rPr>
          <w:rFonts w:ascii="Times New Roman"/>
          <w:b w:val="false"/>
          <w:i w:val="false"/>
          <w:color w:val="000000"/>
          <w:sz w:val="28"/>
        </w:rPr>
        <w:t>
      4) Жуалы аудандық бөлімшесі. Қызмет көрсету аймағы – Жуалы ауданы;</w:t>
      </w:r>
    </w:p>
    <w:bookmarkEnd w:id="825"/>
    <w:bookmarkStart w:name="z849" w:id="826"/>
    <w:p>
      <w:pPr>
        <w:spacing w:after="0"/>
        <w:ind w:left="0"/>
        <w:jc w:val="both"/>
      </w:pPr>
      <w:r>
        <w:rPr>
          <w:rFonts w:ascii="Times New Roman"/>
          <w:b w:val="false"/>
          <w:i w:val="false"/>
          <w:color w:val="000000"/>
          <w:sz w:val="28"/>
        </w:rPr>
        <w:t>
      5) Сарысу аудандық бөлімшесі. Қызмет көрсету аймағы – Сарысу ауданы;</w:t>
      </w:r>
    </w:p>
    <w:bookmarkEnd w:id="826"/>
    <w:bookmarkStart w:name="z850" w:id="827"/>
    <w:p>
      <w:pPr>
        <w:spacing w:after="0"/>
        <w:ind w:left="0"/>
        <w:jc w:val="both"/>
      </w:pPr>
      <w:r>
        <w:rPr>
          <w:rFonts w:ascii="Times New Roman"/>
          <w:b w:val="false"/>
          <w:i w:val="false"/>
          <w:color w:val="000000"/>
          <w:sz w:val="28"/>
        </w:rPr>
        <w:t>
      6) Байзақ аудандық бөлімшесі. Қызмет көрсету аймағы – Байзақ ауданы;</w:t>
      </w:r>
    </w:p>
    <w:bookmarkEnd w:id="827"/>
    <w:bookmarkStart w:name="z851" w:id="828"/>
    <w:p>
      <w:pPr>
        <w:spacing w:after="0"/>
        <w:ind w:left="0"/>
        <w:jc w:val="both"/>
      </w:pPr>
      <w:r>
        <w:rPr>
          <w:rFonts w:ascii="Times New Roman"/>
          <w:b w:val="false"/>
          <w:i w:val="false"/>
          <w:color w:val="000000"/>
          <w:sz w:val="28"/>
        </w:rPr>
        <w:t>
      7) Т.Рысқұлов атындағы аудандық бөлімшесі. Қызмет көрсету аймағы – Т.Рысқұлов ауданы;</w:t>
      </w:r>
    </w:p>
    <w:bookmarkEnd w:id="828"/>
    <w:bookmarkStart w:name="z852" w:id="829"/>
    <w:p>
      <w:pPr>
        <w:spacing w:after="0"/>
        <w:ind w:left="0"/>
        <w:jc w:val="both"/>
      </w:pPr>
      <w:r>
        <w:rPr>
          <w:rFonts w:ascii="Times New Roman"/>
          <w:b w:val="false"/>
          <w:i w:val="false"/>
          <w:color w:val="000000"/>
          <w:sz w:val="28"/>
        </w:rPr>
        <w:t>
      8) Жамбыл аудандық бөлімі. Қызмет көрсету аймағы – Жамбыл ауданы;</w:t>
      </w:r>
    </w:p>
    <w:bookmarkEnd w:id="829"/>
    <w:bookmarkStart w:name="z853" w:id="830"/>
    <w:p>
      <w:pPr>
        <w:spacing w:after="0"/>
        <w:ind w:left="0"/>
        <w:jc w:val="both"/>
      </w:pPr>
      <w:r>
        <w:rPr>
          <w:rFonts w:ascii="Times New Roman"/>
          <w:b w:val="false"/>
          <w:i w:val="false"/>
          <w:color w:val="000000"/>
          <w:sz w:val="28"/>
        </w:rPr>
        <w:t>
      9) Талас аудандық бөлімшесі. Қызмет көрсету аймағы – Талас ауданы;</w:t>
      </w:r>
    </w:p>
    <w:bookmarkEnd w:id="830"/>
    <w:bookmarkStart w:name="z854" w:id="831"/>
    <w:p>
      <w:pPr>
        <w:spacing w:after="0"/>
        <w:ind w:left="0"/>
        <w:jc w:val="both"/>
      </w:pPr>
      <w:r>
        <w:rPr>
          <w:rFonts w:ascii="Times New Roman"/>
          <w:b w:val="false"/>
          <w:i w:val="false"/>
          <w:color w:val="000000"/>
          <w:sz w:val="28"/>
        </w:rPr>
        <w:t>
      10) Мойынқұм аудандық бөлімшесі. Қызмет көрсету аймағы – Мойынқұм ауданы.</w:t>
      </w:r>
    </w:p>
    <w:bookmarkEnd w:id="831"/>
    <w:bookmarkStart w:name="z855" w:id="832"/>
    <w:p>
      <w:pPr>
        <w:spacing w:after="0"/>
        <w:ind w:left="0"/>
        <w:jc w:val="both"/>
      </w:pPr>
      <w:r>
        <w:rPr>
          <w:rFonts w:ascii="Times New Roman"/>
          <w:b w:val="false"/>
          <w:i w:val="false"/>
          <w:color w:val="000000"/>
          <w:sz w:val="28"/>
        </w:rPr>
        <w:t>
      8. Заңды тұлғаның орналасқан жері: 080012, Қазақстан Республикасы, Жамбыл облысы, Тараз қаласы, Көшек батыр көшесі, 7.</w:t>
      </w:r>
    </w:p>
    <w:bookmarkEnd w:id="832"/>
    <w:bookmarkStart w:name="z856" w:id="833"/>
    <w:p>
      <w:pPr>
        <w:spacing w:after="0"/>
        <w:ind w:left="0"/>
        <w:jc w:val="both"/>
      </w:pPr>
      <w:r>
        <w:rPr>
          <w:rFonts w:ascii="Times New Roman"/>
          <w:b w:val="false"/>
          <w:i w:val="false"/>
          <w:color w:val="000000"/>
          <w:sz w:val="28"/>
        </w:rPr>
        <w:t>
      9. Мемлекеттік органның толық атауы – "Қазақстан Республикасы Ұлттық қауіпсіздік комитетінің Жамбыл облысы бойынша департаменті" республикалық мемлекеттік мекемесі.</w:t>
      </w:r>
    </w:p>
    <w:bookmarkEnd w:id="833"/>
    <w:bookmarkStart w:name="z857" w:id="83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834"/>
    <w:bookmarkStart w:name="z858" w:id="83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835"/>
    <w:bookmarkStart w:name="z859" w:id="836"/>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836"/>
    <w:bookmarkStart w:name="z860" w:id="837"/>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бюджетке жіберіледі. </w:t>
      </w:r>
    </w:p>
    <w:bookmarkEnd w:id="837"/>
    <w:bookmarkStart w:name="z861" w:id="838"/>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838"/>
    <w:bookmarkStart w:name="z862" w:id="839"/>
    <w:p>
      <w:pPr>
        <w:spacing w:after="0"/>
        <w:ind w:left="0"/>
        <w:jc w:val="both"/>
      </w:pPr>
      <w:r>
        <w:rPr>
          <w:rFonts w:ascii="Times New Roman"/>
          <w:b w:val="false"/>
          <w:i w:val="false"/>
          <w:color w:val="000000"/>
          <w:sz w:val="28"/>
        </w:rPr>
        <w:t>
      13. Мақсаттары:</w:t>
      </w:r>
    </w:p>
    <w:bookmarkEnd w:id="839"/>
    <w:bookmarkStart w:name="z863" w:id="840"/>
    <w:p>
      <w:pPr>
        <w:spacing w:after="0"/>
        <w:ind w:left="0"/>
        <w:jc w:val="both"/>
      </w:pPr>
      <w:r>
        <w:rPr>
          <w:rFonts w:ascii="Times New Roman"/>
          <w:b w:val="false"/>
          <w:i w:val="false"/>
          <w:color w:val="000000"/>
          <w:sz w:val="28"/>
        </w:rPr>
        <w:t>
      1) жеке адамның, қоғам мен мемлекеттің қауіпсіздігін қамтамасыз ету саласындағы мемлекеттік саясатты іске асыруға қатысу;</w:t>
      </w:r>
    </w:p>
    <w:bookmarkEnd w:id="840"/>
    <w:bookmarkStart w:name="z864" w:id="841"/>
    <w:p>
      <w:pPr>
        <w:spacing w:after="0"/>
        <w:ind w:left="0"/>
        <w:jc w:val="both"/>
      </w:pPr>
      <w:r>
        <w:rPr>
          <w:rFonts w:ascii="Times New Roman"/>
          <w:b w:val="false"/>
          <w:i w:val="false"/>
          <w:color w:val="000000"/>
          <w:sz w:val="28"/>
        </w:rPr>
        <w:t xml:space="preserve">
      2)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ақпараттарына қол жеткізу;</w:t>
      </w:r>
    </w:p>
    <w:bookmarkEnd w:id="841"/>
    <w:bookmarkStart w:name="z865" w:id="842"/>
    <w:p>
      <w:pPr>
        <w:spacing w:after="0"/>
        <w:ind w:left="0"/>
        <w:jc w:val="both"/>
      </w:pPr>
      <w:r>
        <w:rPr>
          <w:rFonts w:ascii="Times New Roman"/>
          <w:b w:val="false"/>
          <w:i w:val="false"/>
          <w:color w:val="000000"/>
          <w:sz w:val="28"/>
        </w:rPr>
        <w:t>
      3) қарсы барлау қызметін жүзеге асыру;</w:t>
      </w:r>
    </w:p>
    <w:bookmarkEnd w:id="842"/>
    <w:bookmarkStart w:name="z866" w:id="843"/>
    <w:p>
      <w:pPr>
        <w:spacing w:after="0"/>
        <w:ind w:left="0"/>
        <w:jc w:val="both"/>
      </w:pPr>
      <w:r>
        <w:rPr>
          <w:rFonts w:ascii="Times New Roman"/>
          <w:b w:val="false"/>
          <w:i w:val="false"/>
          <w:color w:val="000000"/>
          <w:sz w:val="28"/>
        </w:rPr>
        <w:t>
      4) Қазақстан Республикасының конституциялық құрылысын күштеп өзгертуге, тұтастығын бұзуға және қауіпсіздігіне нұқсан келтіруге бағытталған террористік және өзге де іс-әрекеттерді анықтау, олардың алдын алу және жолын кесу;</w:t>
      </w:r>
    </w:p>
    <w:bookmarkEnd w:id="843"/>
    <w:bookmarkStart w:name="z867" w:id="844"/>
    <w:p>
      <w:pPr>
        <w:spacing w:after="0"/>
        <w:ind w:left="0"/>
        <w:jc w:val="both"/>
      </w:pPr>
      <w:r>
        <w:rPr>
          <w:rFonts w:ascii="Times New Roman"/>
          <w:b w:val="false"/>
          <w:i w:val="false"/>
          <w:color w:val="000000"/>
          <w:sz w:val="28"/>
        </w:rPr>
        <w:t>
      5) Жамбыл облысы аумағындағы терроризмге және экстремизмге қарсы іс-қимыл саласындағы қызметті үйлестіру;</w:t>
      </w:r>
    </w:p>
    <w:bookmarkEnd w:id="844"/>
    <w:bookmarkStart w:name="z868" w:id="845"/>
    <w:p>
      <w:pPr>
        <w:spacing w:after="0"/>
        <w:ind w:left="0"/>
        <w:jc w:val="both"/>
      </w:pPr>
      <w:r>
        <w:rPr>
          <w:rFonts w:ascii="Times New Roman"/>
          <w:b w:val="false"/>
          <w:i w:val="false"/>
          <w:color w:val="000000"/>
          <w:sz w:val="28"/>
        </w:rPr>
        <w:t>
      6)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w:t>
      </w:r>
    </w:p>
    <w:bookmarkEnd w:id="845"/>
    <w:bookmarkStart w:name="z869" w:id="846"/>
    <w:p>
      <w:pPr>
        <w:spacing w:after="0"/>
        <w:ind w:left="0"/>
        <w:jc w:val="both"/>
      </w:pPr>
      <w:r>
        <w:rPr>
          <w:rFonts w:ascii="Times New Roman"/>
          <w:b w:val="false"/>
          <w:i w:val="false"/>
          <w:color w:val="000000"/>
          <w:sz w:val="28"/>
        </w:rPr>
        <w:t>
      7) қарсы барлау, жедел-іздестіру қызметі субъектілерінің тапсырмалары бойынша қарсы барлау, арнаулы жедел-іздестіру іс-шараларын ұйымдастыру және жүргізу, сондай-ақ оларды жүргізуді қамтамасыз етуге жағдайлар жасау;</w:t>
      </w:r>
    </w:p>
    <w:bookmarkEnd w:id="846"/>
    <w:bookmarkStart w:name="z870" w:id="847"/>
    <w:p>
      <w:pPr>
        <w:spacing w:after="0"/>
        <w:ind w:left="0"/>
        <w:jc w:val="both"/>
      </w:pPr>
      <w:r>
        <w:rPr>
          <w:rFonts w:ascii="Times New Roman"/>
          <w:b w:val="false"/>
          <w:i w:val="false"/>
          <w:color w:val="000000"/>
          <w:sz w:val="28"/>
        </w:rPr>
        <w:t>
      8) Қазақстан Республикасының заңнамасында белгіленген тәртіппен жасырын тергеу әрекеттерін ұйымдастыру және жүргізу, сондай-ақ оларды жүргізуді қамтамасыз етуге жағдайлар жасау;</w:t>
      </w:r>
    </w:p>
    <w:bookmarkEnd w:id="847"/>
    <w:bookmarkStart w:name="z871" w:id="848"/>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848"/>
    <w:bookmarkStart w:name="z872" w:id="849"/>
    <w:p>
      <w:pPr>
        <w:spacing w:after="0"/>
        <w:ind w:left="0"/>
        <w:jc w:val="both"/>
      </w:pPr>
      <w:r>
        <w:rPr>
          <w:rFonts w:ascii="Times New Roman"/>
          <w:b w:val="false"/>
          <w:i w:val="false"/>
          <w:color w:val="000000"/>
          <w:sz w:val="28"/>
        </w:rPr>
        <w:t>
      14. Құқықтары мен міндеттері:</w:t>
      </w:r>
    </w:p>
    <w:bookmarkEnd w:id="849"/>
    <w:bookmarkStart w:name="z873" w:id="850"/>
    <w:p>
      <w:pPr>
        <w:spacing w:after="0"/>
        <w:ind w:left="0"/>
        <w:jc w:val="both"/>
      </w:pPr>
      <w:r>
        <w:rPr>
          <w:rFonts w:ascii="Times New Roman"/>
          <w:b w:val="false"/>
          <w:i w:val="false"/>
          <w:color w:val="000000"/>
          <w:sz w:val="28"/>
        </w:rPr>
        <w:t>
      1) құқықтары:</w:t>
      </w:r>
    </w:p>
    <w:bookmarkEnd w:id="850"/>
    <w:bookmarkStart w:name="z874" w:id="851"/>
    <w:p>
      <w:pPr>
        <w:spacing w:after="0"/>
        <w:ind w:left="0"/>
        <w:jc w:val="both"/>
      </w:pPr>
      <w:r>
        <w:rPr>
          <w:rFonts w:ascii="Times New Roman"/>
          <w:b w:val="false"/>
          <w:i w:val="false"/>
          <w:color w:val="000000"/>
          <w:sz w:val="28"/>
        </w:rPr>
        <w:t>
      астыртын әрекет ететін объектілерді (кәсіпорындарды және ұйымдарды) құру, сондай-ақ қызметкерлерді, құпия көмекшілерді, бөлімшелердің, ұйымдардың, үй-жайлар мен көлік құралдарының ведомстволық тиесілілігін шифрлайтын құжаттарды пайдалану;</w:t>
      </w:r>
    </w:p>
    <w:bookmarkEnd w:id="851"/>
    <w:bookmarkStart w:name="z875" w:id="852"/>
    <w:p>
      <w:pPr>
        <w:spacing w:after="0"/>
        <w:ind w:left="0"/>
        <w:jc w:val="both"/>
      </w:pPr>
      <w:r>
        <w:rPr>
          <w:rFonts w:ascii="Times New Roman"/>
          <w:b w:val="false"/>
          <w:i w:val="false"/>
          <w:color w:val="000000"/>
          <w:sz w:val="28"/>
        </w:rPr>
        <w:t>
      өз құзыреті шегінде орындалуы міндетті құқықтық актілер қабылдау;</w:t>
      </w:r>
    </w:p>
    <w:bookmarkEnd w:id="852"/>
    <w:bookmarkStart w:name="z876" w:id="853"/>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 пен материалдарды Қазақстан Республикасының заңнамасында белгіленген тәртіппен сұрату және алу;</w:t>
      </w:r>
    </w:p>
    <w:bookmarkEnd w:id="853"/>
    <w:bookmarkStart w:name="z877" w:id="854"/>
    <w:p>
      <w:pPr>
        <w:spacing w:after="0"/>
        <w:ind w:left="0"/>
        <w:jc w:val="both"/>
      </w:pPr>
      <w:r>
        <w:rPr>
          <w:rFonts w:ascii="Times New Roman"/>
          <w:b w:val="false"/>
          <w:i w:val="false"/>
          <w:color w:val="000000"/>
          <w:sz w:val="28"/>
        </w:rPr>
        <w:t>
      консультативтік-кеңесші органдарды, өз құзыреті шегінде сараптама комиссияларын, сондай-ақ ұлттық қауіпсіздік органдарының қызметіне жататын мәселелер бойынша ведомствоаралық жұмыс топтарын құру;</w:t>
      </w:r>
    </w:p>
    <w:bookmarkEnd w:id="854"/>
    <w:bookmarkStart w:name="z878" w:id="855"/>
    <w:p>
      <w:pPr>
        <w:spacing w:after="0"/>
        <w:ind w:left="0"/>
        <w:jc w:val="both"/>
      </w:pPr>
      <w:r>
        <w:rPr>
          <w:rFonts w:ascii="Times New Roman"/>
          <w:b w:val="false"/>
          <w:i w:val="false"/>
          <w:color w:val="000000"/>
          <w:sz w:val="28"/>
        </w:rPr>
        <w:t>
      сотқа жүгіну;</w:t>
      </w:r>
    </w:p>
    <w:bookmarkEnd w:id="855"/>
    <w:bookmarkStart w:name="z879" w:id="856"/>
    <w:p>
      <w:pPr>
        <w:spacing w:after="0"/>
        <w:ind w:left="0"/>
        <w:jc w:val="both"/>
      </w:pPr>
      <w:r>
        <w:rPr>
          <w:rFonts w:ascii="Times New Roman"/>
          <w:b w:val="false"/>
          <w:i w:val="false"/>
          <w:color w:val="000000"/>
          <w:sz w:val="28"/>
        </w:rPr>
        <w:t>
      қарсы барлау іс-шараларын, жалпы және арнаулы жедел-іздестіру іс-шараларын жүргізу, криминалистикалық, психологиялық-әлеуметтанушылық және полиграфологиялық зерттеулер жүргізу;</w:t>
      </w:r>
    </w:p>
    <w:bookmarkEnd w:id="856"/>
    <w:bookmarkStart w:name="z880" w:id="857"/>
    <w:p>
      <w:pPr>
        <w:spacing w:after="0"/>
        <w:ind w:left="0"/>
        <w:jc w:val="both"/>
      </w:pPr>
      <w:r>
        <w:rPr>
          <w:rFonts w:ascii="Times New Roman"/>
          <w:b w:val="false"/>
          <w:i w:val="false"/>
          <w:color w:val="000000"/>
          <w:sz w:val="28"/>
        </w:rPr>
        <w:t>
      құқыққа қайшы іс-әрекеттің жолын кесу жөніндегі жедел-жауынгерлік іс-шараларды әзірленетін арнайы әдістемелерге сәйкес жүзеге асыру, сондай-ақ Қазақстан Республикасының Үкіметі бекітетін тізбеге сәйкес арнайы құралдарды пайдалану;</w:t>
      </w:r>
    </w:p>
    <w:bookmarkEnd w:id="857"/>
    <w:bookmarkStart w:name="z881" w:id="858"/>
    <w:p>
      <w:pPr>
        <w:spacing w:after="0"/>
        <w:ind w:left="0"/>
        <w:jc w:val="both"/>
      </w:pPr>
      <w:r>
        <w:rPr>
          <w:rFonts w:ascii="Times New Roman"/>
          <w:b w:val="false"/>
          <w:i w:val="false"/>
          <w:color w:val="000000"/>
          <w:sz w:val="28"/>
        </w:rPr>
        <w:t>
      мақсаттары мен іс-әрекеттері мемлекеттің қауіпсіздігін әлсіретуге, Қазақстан Республикасының аумақтық тұтастығын бұзуға, конституциялық құрылысты күштеп өзгертуге бағытталған шет мемлекеттердің арнаулы қызметтері мен ұйымдарына, қылмыстық топтарға енуді жүзеге асыру;</w:t>
      </w:r>
    </w:p>
    <w:bookmarkEnd w:id="858"/>
    <w:bookmarkStart w:name="z882" w:id="859"/>
    <w:p>
      <w:pPr>
        <w:spacing w:after="0"/>
        <w:ind w:left="0"/>
        <w:jc w:val="both"/>
      </w:pPr>
      <w:r>
        <w:rPr>
          <w:rFonts w:ascii="Times New Roman"/>
          <w:b w:val="false"/>
          <w:i w:val="false"/>
          <w:color w:val="000000"/>
          <w:sz w:val="28"/>
        </w:rPr>
        <w:t>
      барлау қызметін жүзеге асыру кезінде, оның ішінде радиоэлектрондық және арнайы техникалық құралдарды пайдалана отырып, Қазақстан Республикасының сыртқы барлау субъектілерімен өзара іс-қимыл жасау;</w:t>
      </w:r>
    </w:p>
    <w:bookmarkEnd w:id="859"/>
    <w:bookmarkStart w:name="z883" w:id="860"/>
    <w:p>
      <w:pPr>
        <w:spacing w:after="0"/>
        <w:ind w:left="0"/>
        <w:jc w:val="both"/>
      </w:pPr>
      <w:r>
        <w:rPr>
          <w:rFonts w:ascii="Times New Roman"/>
          <w:b w:val="false"/>
          <w:i w:val="false"/>
          <w:color w:val="000000"/>
          <w:sz w:val="28"/>
        </w:rPr>
        <w:t>
      өз әрекеттерімен қоғам мен мемлекеттің қауіпсіздігіне қатер төндіретін немесе нұқсан келтіретін шетелдіктер мен азаматтығы жоқ адамдардың Қазақстан Республикасына келу жолын жабу және оларды Қазақстан Республикасының шегінен тыс жерге шығарып жіберу туралы мәселелерді дербес немесе уәкілетті мемлекеттік органдармен бірлесіп шешу;</w:t>
      </w:r>
    </w:p>
    <w:bookmarkEnd w:id="860"/>
    <w:bookmarkStart w:name="z884" w:id="861"/>
    <w:p>
      <w:pPr>
        <w:spacing w:after="0"/>
        <w:ind w:left="0"/>
        <w:jc w:val="both"/>
      </w:pPr>
      <w:r>
        <w:rPr>
          <w:rFonts w:ascii="Times New Roman"/>
          <w:b w:val="false"/>
          <w:i w:val="false"/>
          <w:color w:val="000000"/>
          <w:sz w:val="28"/>
        </w:rPr>
        <w:t>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 кезінде басқа органдарға Қазақстан Республикасының қылмыстық-процестік заңнамасында көзделген шектерде орындалуы міндетті тапсырмалар беру;</w:t>
      </w:r>
    </w:p>
    <w:bookmarkEnd w:id="861"/>
    <w:bookmarkStart w:name="z885" w:id="862"/>
    <w:p>
      <w:pPr>
        <w:spacing w:after="0"/>
        <w:ind w:left="0"/>
        <w:jc w:val="both"/>
      </w:pPr>
      <w:r>
        <w:rPr>
          <w:rFonts w:ascii="Times New Roman"/>
          <w:b w:val="false"/>
          <w:i w:val="false"/>
          <w:color w:val="000000"/>
          <w:sz w:val="28"/>
        </w:rPr>
        <w:t>
      өндірісте жатқан материалдар бойынша азаматтарды Департаментке шақыру, олардан түсініктемелер, анықтамалар, құжаттар алу және олардан көшірмелер түсіру, шақыру бойынша келуден жалтарған адамдарды мәжбүрлеп әкелу;</w:t>
      </w:r>
    </w:p>
    <w:bookmarkEnd w:id="862"/>
    <w:bookmarkStart w:name="z886" w:id="863"/>
    <w:p>
      <w:pPr>
        <w:spacing w:after="0"/>
        <w:ind w:left="0"/>
        <w:jc w:val="both"/>
      </w:pPr>
      <w:r>
        <w:rPr>
          <w:rFonts w:ascii="Times New Roman"/>
          <w:b w:val="false"/>
          <w:i w:val="false"/>
          <w:color w:val="000000"/>
          <w:sz w:val="28"/>
        </w:rPr>
        <w:t>
      қылмыстық құқық бұзушылықтар жасауда негізді күдік болған кезде Қазақстан Республикасының заңнамасына сәйкес азаматтардың жеке басын куәландыратын құжаттарды тексеру, қылмыстық құқық бұзушылықтар жасауда күдікті адамдарды ұстап алуды жүргізу, ұстап алынғандардың құжаттарын тексеруді, оларды және олардың көлік құралдарын жеке жете тексеруді жүзеге асыру, сондай-ақ олардың алып жүрген заттары мен құжаттарын алып қою;</w:t>
      </w:r>
    </w:p>
    <w:bookmarkEnd w:id="863"/>
    <w:bookmarkStart w:name="z887" w:id="864"/>
    <w:p>
      <w:pPr>
        <w:spacing w:after="0"/>
        <w:ind w:left="0"/>
        <w:jc w:val="both"/>
      </w:pPr>
      <w:r>
        <w:rPr>
          <w:rFonts w:ascii="Times New Roman"/>
          <w:b w:val="false"/>
          <w:i w:val="false"/>
          <w:color w:val="000000"/>
          <w:sz w:val="28"/>
        </w:rPr>
        <w:t xml:space="preserve">
      терроризмге қарсы операцияларға қатысу және терроризмге қарсы операциялардың құқықтық режимін қамтамасыз ету кезінде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 мен уақытша шектеулерді қолдану;</w:t>
      </w:r>
    </w:p>
    <w:bookmarkEnd w:id="864"/>
    <w:bookmarkStart w:name="z888" w:id="865"/>
    <w:p>
      <w:pPr>
        <w:spacing w:after="0"/>
        <w:ind w:left="0"/>
        <w:jc w:val="both"/>
      </w:pPr>
      <w:r>
        <w:rPr>
          <w:rFonts w:ascii="Times New Roman"/>
          <w:b w:val="false"/>
          <w:i w:val="false"/>
          <w:color w:val="000000"/>
          <w:sz w:val="28"/>
        </w:rPr>
        <w:t>
      қылмыстық құқық бұзушылықтарды болдырмау, қылмыстық құқық бұзушылық жасаған немесе жасады деп күдік келтірілген адамдарды қудалау мен ұстап алу, ұстап алынғандарды ұстау орындарына жеткізу, сондай-ақ оқиға орнына бару және жедел медициналық көмекті қажет ететін азаматтарды емдеу мекемелеріне (ұйымдарына) жеткізу үшін Қазақстан Республикасының Қарулы Күштеріне, басқа да әскерлері мен әскери құралымдарына, сондай-ақ өзге де ұйымдарға тиесілі байланыс құралдарын, көлік құралдарын пайдалану. Байланыс құралдары мен көлік құралдары иелерінің талап етуі бойынша Департамент соның салдарынан келтірілген нақты залалды Қазақстан Республикасының заңнамасында белгіленген тәртіппен өтейді;</w:t>
      </w:r>
    </w:p>
    <w:bookmarkEnd w:id="865"/>
    <w:bookmarkStart w:name="z889" w:id="866"/>
    <w:p>
      <w:pPr>
        <w:spacing w:after="0"/>
        <w:ind w:left="0"/>
        <w:jc w:val="both"/>
      </w:pPr>
      <w:r>
        <w:rPr>
          <w:rFonts w:ascii="Times New Roman"/>
          <w:b w:val="false"/>
          <w:i w:val="false"/>
          <w:color w:val="000000"/>
          <w:sz w:val="28"/>
        </w:rPr>
        <w:t>
      егер кешіктіру азаматтардың өмірі мен денсаулығына қатер төндіруі, елдің қауіпсіздігіне нұқсан келтіруі мүмкін болса, қылмыстық құқық бұзушылықтардың жолын кесу, оларды жасады деп күдік келтірілген адамдарды қудалау мақсатында ұйымдардың, әскери құралымдар мен бөлімдердің аумағы мен үй-жайларына, азаматтарға тиесілі тұрғын үй-жайлар мен өзге де үй-жайларға, оларға тиесілі жер учаскелеріне кедергісіз кіру. Департамент азаматтарға тиесілі тұрғын және өзге де үй-жайларға күштеп кіру жағдайлары туралы прокурорды жиырма төрт сағат ішінде хабардар етеді;</w:t>
      </w:r>
    </w:p>
    <w:bookmarkEnd w:id="866"/>
    <w:bookmarkStart w:name="z890" w:id="867"/>
    <w:p>
      <w:pPr>
        <w:spacing w:after="0"/>
        <w:ind w:left="0"/>
        <w:jc w:val="both"/>
      </w:pPr>
      <w:r>
        <w:rPr>
          <w:rFonts w:ascii="Times New Roman"/>
          <w:b w:val="false"/>
          <w:i w:val="false"/>
          <w:color w:val="000000"/>
          <w:sz w:val="28"/>
        </w:rPr>
        <w:t>
      Қазақстан Республикасының қауіпсіздігіне төнген қатерді іске асыруға, тергеп-тексерілуі Қазақстан Республикасының заңнамасында ұлттық қауіпсіздік органдарының қарауына жатқызылған қылмыстық құқық бұзушылықтардың жасалуына ықпал ететін себептер мен жағдайларды жою туралы орындалуы міндетті ұсынуларды мемлекеттік органдар мен ұйымдарға енгізу;</w:t>
      </w:r>
    </w:p>
    <w:bookmarkEnd w:id="867"/>
    <w:bookmarkStart w:name="z891" w:id="868"/>
    <w:p>
      <w:pPr>
        <w:spacing w:after="0"/>
        <w:ind w:left="0"/>
        <w:jc w:val="both"/>
      </w:pPr>
      <w:r>
        <w:rPr>
          <w:rFonts w:ascii="Times New Roman"/>
          <w:b w:val="false"/>
          <w:i w:val="false"/>
          <w:color w:val="000000"/>
          <w:sz w:val="28"/>
        </w:rPr>
        <w:t>
      ерекше режимдегi және өзге де объектiлердің арнайы күзетiлетiн аумақтарына кiруге әрекет жасаған және кiруге байланысты құқық бұзушылықтар жасаған адамдарды әкімшілік ұстап алуды жүзеге асыру. Олардың жеке басын куәландыратын құжаттарын тексеру, олардан түсініктемелер алу, оларды жеке жете тексеруді, заттары мен құжаттарын жете тексеруді және алып қоюды жүзеге асыру;</w:t>
      </w:r>
    </w:p>
    <w:bookmarkEnd w:id="868"/>
    <w:bookmarkStart w:name="z892" w:id="869"/>
    <w:p>
      <w:pPr>
        <w:spacing w:after="0"/>
        <w:ind w:left="0"/>
        <w:jc w:val="both"/>
      </w:pPr>
      <w:r>
        <w:rPr>
          <w:rFonts w:ascii="Times New Roman"/>
          <w:b w:val="false"/>
          <w:i w:val="false"/>
          <w:color w:val="000000"/>
          <w:sz w:val="28"/>
        </w:rPr>
        <w:t>
      мемлекеттік құпиялардың, коммерциялық, банктік және заңмен қорғалатын өзге де құпияның сақталу қауіпсіздігін қамтамасыз ету мәселелері бойынша бақылауды жүзеге асыру, әдістемелік және практикалық көмек көрсету;</w:t>
      </w:r>
    </w:p>
    <w:bookmarkEnd w:id="869"/>
    <w:bookmarkStart w:name="z893" w:id="870"/>
    <w:p>
      <w:pPr>
        <w:spacing w:after="0"/>
        <w:ind w:left="0"/>
        <w:jc w:val="both"/>
      </w:pPr>
      <w:r>
        <w:rPr>
          <w:rFonts w:ascii="Times New Roman"/>
          <w:b w:val="false"/>
          <w:i w:val="false"/>
          <w:color w:val="000000"/>
          <w:sz w:val="28"/>
        </w:rPr>
        <w:t>
      өзінің орналасқан жерінен тыс жерде Департамент функцияларының бір бөлігін орындайтын және уәкілетті органда есептік тіркеуге жатпайтын оқшауланған өзге де құрылымдық бөлімшелерге ие болу;</w:t>
      </w:r>
    </w:p>
    <w:bookmarkEnd w:id="870"/>
    <w:bookmarkStart w:name="z894" w:id="871"/>
    <w:p>
      <w:pPr>
        <w:spacing w:after="0"/>
        <w:ind w:left="0"/>
        <w:jc w:val="both"/>
      </w:pPr>
      <w:r>
        <w:rPr>
          <w:rFonts w:ascii="Times New Roman"/>
          <w:b w:val="false"/>
          <w:i w:val="false"/>
          <w:color w:val="000000"/>
          <w:sz w:val="28"/>
        </w:rPr>
        <w:t>
      ұйымдармен шарттар, келісімдер (меморандумдар) жасасу, Қазақстан Республикасының мемлекеттік органдарымен бірге Департаментке жүктелген міндеттер мен функцияларды орындауға қажетті бірлескен бұйрықтарды шығару;</w:t>
      </w:r>
    </w:p>
    <w:bookmarkEnd w:id="871"/>
    <w:bookmarkStart w:name="z895" w:id="872"/>
    <w:p>
      <w:pPr>
        <w:spacing w:after="0"/>
        <w:ind w:left="0"/>
        <w:jc w:val="both"/>
      </w:pPr>
      <w:r>
        <w:rPr>
          <w:rFonts w:ascii="Times New Roman"/>
          <w:b w:val="false"/>
          <w:i w:val="false"/>
          <w:color w:val="000000"/>
          <w:sz w:val="28"/>
        </w:rPr>
        <w:t>
      Қазақстан Республикасының аумағында мемлекеттік құпияларды қорғау туралы белгіленген қағидаларды немесе Қазақстан Республикасының заңнамасын бұза отырып пайдаланылатын радиоэлектрондық хабар тарату құралдарын пайдаланудың жолын кесу;</w:t>
      </w:r>
    </w:p>
    <w:bookmarkEnd w:id="872"/>
    <w:bookmarkStart w:name="z896" w:id="873"/>
    <w:p>
      <w:pPr>
        <w:spacing w:after="0"/>
        <w:ind w:left="0"/>
        <w:jc w:val="both"/>
      </w:pPr>
      <w:r>
        <w:rPr>
          <w:rFonts w:ascii="Times New Roman"/>
          <w:b w:val="false"/>
          <w:i w:val="false"/>
          <w:color w:val="000000"/>
          <w:sz w:val="28"/>
        </w:rPr>
        <w:t>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тəртіппен берілетін электрондық ақпараттық ресурстарды қоса алғанда, ұлттық қауiпсiздiк органдарына жүктелген мiндеттердi орындауға қажеттi ақпаратты мемлекеттiк органдардан және ұйымдардан өтеусiз жəне заңнамалық актiлерде коммерциялық, банктiк жəне заңмен қорғалатын өзге де құпияны құрайтын мəлiметтердi жария етуге белгiленген талаптарды сақтай отырып алу;</w:t>
      </w:r>
    </w:p>
    <w:bookmarkEnd w:id="873"/>
    <w:bookmarkStart w:name="z897" w:id="874"/>
    <w:p>
      <w:pPr>
        <w:spacing w:after="0"/>
        <w:ind w:left="0"/>
        <w:jc w:val="both"/>
      </w:pPr>
      <w:r>
        <w:rPr>
          <w:rFonts w:ascii="Times New Roman"/>
          <w:b w:val="false"/>
          <w:i w:val="false"/>
          <w:color w:val="000000"/>
          <w:sz w:val="28"/>
        </w:rPr>
        <w:t>
      Департамент қызметкерлері мен жұмыскерлерін қызметтік іссапарларға, оның ішінде Қазақстан Республикасынан тыс жерлерге жіберу;</w:t>
      </w:r>
    </w:p>
    <w:bookmarkEnd w:id="874"/>
    <w:bookmarkStart w:name="z898" w:id="875"/>
    <w:p>
      <w:pPr>
        <w:spacing w:after="0"/>
        <w:ind w:left="0"/>
        <w:jc w:val="both"/>
      </w:pPr>
      <w:r>
        <w:rPr>
          <w:rFonts w:ascii="Times New Roman"/>
          <w:b w:val="false"/>
          <w:i w:val="false"/>
          <w:color w:val="000000"/>
          <w:sz w:val="28"/>
        </w:rPr>
        <w:t>
      Департаменттің қызметіне жататын архивтік жедел, тергеу және басқа да материалдарды сақтауды және пайдалануды жүзеге асыру;</w:t>
      </w:r>
    </w:p>
    <w:bookmarkEnd w:id="875"/>
    <w:bookmarkStart w:name="z899" w:id="876"/>
    <w:p>
      <w:pPr>
        <w:spacing w:after="0"/>
        <w:ind w:left="0"/>
        <w:jc w:val="both"/>
      </w:pPr>
      <w:r>
        <w:rPr>
          <w:rFonts w:ascii="Times New Roman"/>
          <w:b w:val="false"/>
          <w:i w:val="false"/>
          <w:color w:val="000000"/>
          <w:sz w:val="28"/>
        </w:rPr>
        <w:t>
      Қазақстан Республикасы Қарулы Күштерінің, басқа да әскерлері мен әскери құралымдарының және өзге де ұйымдарының қызметтік үй-жайларын, көлік және өзге де техникалық құралдарын, сондай-ақ жеке және заңды тұлғалардың үй-жайларын, көлік құралдары мен өзге мүліктерін шарттық негізде пайдалану;</w:t>
      </w:r>
    </w:p>
    <w:bookmarkEnd w:id="876"/>
    <w:bookmarkStart w:name="z900" w:id="877"/>
    <w:p>
      <w:pPr>
        <w:spacing w:after="0"/>
        <w:ind w:left="0"/>
        <w:jc w:val="both"/>
      </w:pPr>
      <w:r>
        <w:rPr>
          <w:rFonts w:ascii="Times New Roman"/>
          <w:b w:val="false"/>
          <w:i w:val="false"/>
          <w:color w:val="000000"/>
          <w:sz w:val="28"/>
        </w:rPr>
        <w:t>
      Департамент объектілері мен үй-жайларына кіру (көлікпен кіру) және олардан шығу (көлікпен шығу) кезінде жеке тұлғалардың (Қазақстан Республикасының заңнамасында айқындалған күзетілетін және өзге де адамдарды қоспағанда) жеке басын куәландыратын құжаттарын тексеру, олардың өзімен алып жүрген заттарын жете тексеру;</w:t>
      </w:r>
    </w:p>
    <w:bookmarkEnd w:id="877"/>
    <w:bookmarkStart w:name="z901" w:id="878"/>
    <w:p>
      <w:pPr>
        <w:spacing w:after="0"/>
        <w:ind w:left="0"/>
        <w:jc w:val="both"/>
      </w:pPr>
      <w:r>
        <w:rPr>
          <w:rFonts w:ascii="Times New Roman"/>
          <w:b w:val="false"/>
          <w:i w:val="false"/>
          <w:color w:val="000000"/>
          <w:sz w:val="28"/>
        </w:rPr>
        <w:t>
      құпиялылық режимін, мемлекеттік құпиялардың сақталуын қамтамасыз ету, Департаментте іс жүргізуді ұйымдастыру және жүргізу жөніндегі жұмыстың жай-күйін бақылауды жүзеге асыру, тексеруді ұйымдастыру;</w:t>
      </w:r>
    </w:p>
    <w:bookmarkEnd w:id="878"/>
    <w:bookmarkStart w:name="z902" w:id="879"/>
    <w:p>
      <w:pPr>
        <w:spacing w:after="0"/>
        <w:ind w:left="0"/>
        <w:jc w:val="both"/>
      </w:pPr>
      <w:r>
        <w:rPr>
          <w:rFonts w:ascii="Times New Roman"/>
          <w:b w:val="false"/>
          <w:i w:val="false"/>
          <w:color w:val="000000"/>
          <w:sz w:val="28"/>
        </w:rPr>
        <w:t>
      Департамент қызметкерлерінің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басқа мемлекеттік органдардың, сондай-ақ ұйымдардың құжаттарын пайдалану;</w:t>
      </w:r>
    </w:p>
    <w:bookmarkEnd w:id="879"/>
    <w:bookmarkStart w:name="z903" w:id="880"/>
    <w:p>
      <w:pPr>
        <w:spacing w:after="0"/>
        <w:ind w:left="0"/>
        <w:jc w:val="both"/>
      </w:pPr>
      <w:r>
        <w:rPr>
          <w:rFonts w:ascii="Times New Roman"/>
          <w:b w:val="false"/>
          <w:i w:val="false"/>
          <w:color w:val="000000"/>
          <w:sz w:val="28"/>
        </w:rPr>
        <w:t>
      арнайы техникалық және өзге де құралдарды қоса алғанда, арнайы байланыс, қару-жарақ және жарақтандыру құралдарын әзірлеу, жасау, сатып алу және пайдалану;</w:t>
      </w:r>
    </w:p>
    <w:bookmarkEnd w:id="880"/>
    <w:bookmarkStart w:name="z904" w:id="881"/>
    <w:p>
      <w:pPr>
        <w:spacing w:after="0"/>
        <w:ind w:left="0"/>
        <w:jc w:val="both"/>
      </w:pPr>
      <w:r>
        <w:rPr>
          <w:rFonts w:ascii="Times New Roman"/>
          <w:b w:val="false"/>
          <w:i w:val="false"/>
          <w:color w:val="000000"/>
          <w:sz w:val="28"/>
        </w:rPr>
        <w:t>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электрондық жабдығының өзге де түрлерін пайдалану;</w:t>
      </w:r>
    </w:p>
    <w:bookmarkEnd w:id="881"/>
    <w:bookmarkStart w:name="z905" w:id="882"/>
    <w:p>
      <w:pPr>
        <w:spacing w:after="0"/>
        <w:ind w:left="0"/>
        <w:jc w:val="both"/>
      </w:pPr>
      <w:r>
        <w:rPr>
          <w:rFonts w:ascii="Times New Roman"/>
          <w:b w:val="false"/>
          <w:i w:val="false"/>
          <w:color w:val="000000"/>
          <w:sz w:val="28"/>
        </w:rPr>
        <w:t>
      жабдықталған орындарда қару, оқ-дәрілер, қорғау мен қорғаныстың арнайы құралдарын сақтау;</w:t>
      </w:r>
    </w:p>
    <w:bookmarkEnd w:id="882"/>
    <w:bookmarkStart w:name="z906" w:id="883"/>
    <w:p>
      <w:pPr>
        <w:spacing w:after="0"/>
        <w:ind w:left="0"/>
        <w:jc w:val="both"/>
      </w:pPr>
      <w:r>
        <w:rPr>
          <w:rFonts w:ascii="Times New Roman"/>
          <w:b w:val="false"/>
          <w:i w:val="false"/>
          <w:color w:val="000000"/>
          <w:sz w:val="28"/>
        </w:rPr>
        <w:t>
      жедел-іздестіру қызметінің міндеттерін шешуді қамтамасыз ететін жедел есепке алу мен ақпараттық жүйелерді құру және пайдалану.</w:t>
      </w:r>
    </w:p>
    <w:bookmarkEnd w:id="883"/>
    <w:bookmarkStart w:name="z907" w:id="884"/>
    <w:p>
      <w:pPr>
        <w:spacing w:after="0"/>
        <w:ind w:left="0"/>
        <w:jc w:val="both"/>
      </w:pPr>
      <w:r>
        <w:rPr>
          <w:rFonts w:ascii="Times New Roman"/>
          <w:b w:val="false"/>
          <w:i w:val="false"/>
          <w:color w:val="000000"/>
          <w:sz w:val="28"/>
        </w:rPr>
        <w:t>
      2) міндеттері:</w:t>
      </w:r>
    </w:p>
    <w:bookmarkEnd w:id="884"/>
    <w:bookmarkStart w:name="z908" w:id="885"/>
    <w:p>
      <w:pPr>
        <w:spacing w:after="0"/>
        <w:ind w:left="0"/>
        <w:jc w:val="both"/>
      </w:pPr>
      <w:r>
        <w:rPr>
          <w:rFonts w:ascii="Times New Roman"/>
          <w:b w:val="false"/>
          <w:i w:val="false"/>
          <w:color w:val="000000"/>
          <w:sz w:val="28"/>
        </w:rPr>
        <w:t>
      "Сыртқы барлау туралы" Қазақстан Республикасының Заңына сәйкес Қазақстан Республикасының мүддесі үшін барлау қызметін жүзеге асыру;</w:t>
      </w:r>
    </w:p>
    <w:bookmarkEnd w:id="885"/>
    <w:bookmarkStart w:name="z909" w:id="886"/>
    <w:p>
      <w:pPr>
        <w:spacing w:after="0"/>
        <w:ind w:left="0"/>
        <w:jc w:val="both"/>
      </w:pPr>
      <w:r>
        <w:rPr>
          <w:rFonts w:ascii="Times New Roman"/>
          <w:b w:val="false"/>
          <w:i w:val="false"/>
          <w:color w:val="000000"/>
          <w:sz w:val="28"/>
        </w:rPr>
        <w:t>
      қарсы барлау қызметін жүзеге асыру;</w:t>
      </w:r>
    </w:p>
    <w:bookmarkEnd w:id="886"/>
    <w:bookmarkStart w:name="z910" w:id="887"/>
    <w:p>
      <w:pPr>
        <w:spacing w:after="0"/>
        <w:ind w:left="0"/>
        <w:jc w:val="both"/>
      </w:pPr>
      <w:r>
        <w:rPr>
          <w:rFonts w:ascii="Times New Roman"/>
          <w:b w:val="false"/>
          <w:i w:val="false"/>
          <w:color w:val="000000"/>
          <w:sz w:val="28"/>
        </w:rPr>
        <w:t>
      терроризмді және Қазақстан Республикасының конституциялық құрылысын күштеп өзгертуге, тұтастығын бұзуға және қауіпсіздігін әлсіретуге бағытталған өзге де іс-әрекетті анықтау, оның алдын алу және жолын кесу;</w:t>
      </w:r>
    </w:p>
    <w:bookmarkEnd w:id="887"/>
    <w:bookmarkStart w:name="z911" w:id="888"/>
    <w:p>
      <w:pPr>
        <w:spacing w:after="0"/>
        <w:ind w:left="0"/>
        <w:jc w:val="both"/>
      </w:pPr>
      <w:r>
        <w:rPr>
          <w:rFonts w:ascii="Times New Roman"/>
          <w:b w:val="false"/>
          <w:i w:val="false"/>
          <w:color w:val="000000"/>
          <w:sz w:val="28"/>
        </w:rPr>
        <w:t>
      заңнамада ұлттық қауіпсіздік органдарының қарауына жатқызылған қылмыстық құқық бұзушылықтарды анықтау, жолын кесу, ашу және тергеп-тексеру;</w:t>
      </w:r>
    </w:p>
    <w:bookmarkEnd w:id="888"/>
    <w:bookmarkStart w:name="z912" w:id="889"/>
    <w:p>
      <w:pPr>
        <w:spacing w:after="0"/>
        <w:ind w:left="0"/>
        <w:jc w:val="both"/>
      </w:pPr>
      <w:r>
        <w:rPr>
          <w:rFonts w:ascii="Times New Roman"/>
          <w:b w:val="false"/>
          <w:i w:val="false"/>
          <w:color w:val="000000"/>
          <w:sz w:val="28"/>
        </w:rPr>
        <w:t>
      Қазақстан Республикасының аумағында заңсыз әскерилендірілген құралымдардың, басқа мемлекеттердің саяси партиялары мен кәсіптік одақтарының, діни негіздегі партиялардың іс-әрекетінің, сондай-ақ саяси партиялар мен кәсіптік одақтарды шетелдік заңды тұлғалар мен азаматтардың, шет мемлекеттер мен халықаралық ұйымдардың қаржыландыруының алдын алуда және жолын кесуде мемлекеттік органдарға көмек көрсету;</w:t>
      </w:r>
    </w:p>
    <w:bookmarkEnd w:id="889"/>
    <w:bookmarkStart w:name="z913" w:id="890"/>
    <w:p>
      <w:pPr>
        <w:spacing w:after="0"/>
        <w:ind w:left="0"/>
        <w:jc w:val="both"/>
      </w:pPr>
      <w:r>
        <w:rPr>
          <w:rFonts w:ascii="Times New Roman"/>
          <w:b w:val="false"/>
          <w:i w:val="false"/>
          <w:color w:val="000000"/>
          <w:sz w:val="28"/>
        </w:rPr>
        <w:t>
      мемлекеттік органдарда, әскери құралымдарда, бөлімдер мен ұйымдарда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 Мемлекеттік және қызметтік құпияны құрайтын ақпаратқа рұқсат беруге ресімделетін (қайта ресімделетін) Қазақстан Республикасының азаматтарына арнайы тексеру жүргізу;</w:t>
      </w:r>
    </w:p>
    <w:bookmarkEnd w:id="890"/>
    <w:bookmarkStart w:name="z914" w:id="891"/>
    <w:p>
      <w:pPr>
        <w:spacing w:after="0"/>
        <w:ind w:left="0"/>
        <w:jc w:val="both"/>
      </w:pPr>
      <w:r>
        <w:rPr>
          <w:rFonts w:ascii="Times New Roman"/>
          <w:b w:val="false"/>
          <w:i w:val="false"/>
          <w:color w:val="000000"/>
          <w:sz w:val="28"/>
        </w:rPr>
        <w:t>
      Қазақстан Республикасының Үкіметі айқындайтын қорғаныс кешені тізбесін, атом энергетикасы, көлік және байланыс объектілерінің, өңірлердің тыныс-тіршілігін қамтамасыз ету объектілерінің және басқа да стратегиялық объектілердің қауіпсіздігін қамтамасыз ету жөніндегі шараларды әзірлеуге және жүзеге асыруға қатысу;</w:t>
      </w:r>
    </w:p>
    <w:bookmarkEnd w:id="891"/>
    <w:bookmarkStart w:name="z915" w:id="892"/>
    <w:p>
      <w:pPr>
        <w:spacing w:after="0"/>
        <w:ind w:left="0"/>
        <w:jc w:val="both"/>
      </w:pPr>
      <w:r>
        <w:rPr>
          <w:rFonts w:ascii="Times New Roman"/>
          <w:b w:val="false"/>
          <w:i w:val="false"/>
          <w:color w:val="000000"/>
          <w:sz w:val="28"/>
        </w:rPr>
        <w:t>
      Қазақстан Республикасының заңнамасына сәйкес Қазақстан Республикасының азаматтығына қабылдау мен Қазақстан Республикасының азаматтығынан шығуға, Қазақстан Республикасы азаматтарының шетелге баруына, шетелдіктер мен азаматтығы жоқ адамдардың Қазақстан Республикасының аумағына келуіне және оның шегінен тыс жерлерге кетуіне, сондай-ақ олардың Республика аумағында болу режиміне қатысты мәселелерді шешуге қатысу;</w:t>
      </w:r>
    </w:p>
    <w:bookmarkEnd w:id="892"/>
    <w:bookmarkStart w:name="z916" w:id="893"/>
    <w:p>
      <w:pPr>
        <w:spacing w:after="0"/>
        <w:ind w:left="0"/>
        <w:jc w:val="both"/>
      </w:pPr>
      <w:r>
        <w:rPr>
          <w:rFonts w:ascii="Times New Roman"/>
          <w:b w:val="false"/>
          <w:i w:val="false"/>
          <w:color w:val="000000"/>
          <w:sz w:val="28"/>
        </w:rPr>
        <w:t>
      Жамбыл облысының аумағында шет мемлекеттер өкілдіктерінің және халықаралық ұйымдардың қауіпсіздігін қамтамасыз ету бойынша басқа құзыретті органдармен өзара іс-қимыл жасай отырып шаралар қабылдау;</w:t>
      </w:r>
    </w:p>
    <w:bookmarkEnd w:id="893"/>
    <w:bookmarkStart w:name="z917" w:id="894"/>
    <w:p>
      <w:pPr>
        <w:spacing w:after="0"/>
        <w:ind w:left="0"/>
        <w:jc w:val="both"/>
      </w:pPr>
      <w:r>
        <w:rPr>
          <w:rFonts w:ascii="Times New Roman"/>
          <w:b w:val="false"/>
          <w:i w:val="false"/>
          <w:color w:val="000000"/>
          <w:sz w:val="28"/>
        </w:rPr>
        <w:t>
      Қазақстан Республикасы Президентінің нұсқауы бойынша басқа мемлекеттік органдармен бірлесіп, шет елдердің мемлекет, үкімет басшылары және халықаралық ұйымдардың басшылары Қазақстан Республикасында болған кезеңінде олардың, сондай-ақ ел аумағында өткізілетін маңызды қоғамдық-саяси іс-шаралардың қауіпсіздігін қамтамасыз етуге қатысу;</w:t>
      </w:r>
    </w:p>
    <w:bookmarkEnd w:id="894"/>
    <w:bookmarkStart w:name="z918" w:id="895"/>
    <w:p>
      <w:pPr>
        <w:spacing w:after="0"/>
        <w:ind w:left="0"/>
        <w:jc w:val="both"/>
      </w:pPr>
      <w:r>
        <w:rPr>
          <w:rFonts w:ascii="Times New Roman"/>
          <w:b w:val="false"/>
          <w:i w:val="false"/>
          <w:color w:val="000000"/>
          <w:sz w:val="28"/>
        </w:rPr>
        <w:t>
      Қазақстан Республикасы Президентінің және Қазақстан Республикасының Тұңғыш Президенті – Елбасының қауіпсіздігін қамтамасыз етуге қатысу;</w:t>
      </w:r>
    </w:p>
    <w:bookmarkEnd w:id="895"/>
    <w:bookmarkStart w:name="z919" w:id="896"/>
    <w:p>
      <w:pPr>
        <w:spacing w:after="0"/>
        <w:ind w:left="0"/>
        <w:jc w:val="both"/>
      </w:pPr>
      <w:r>
        <w:rPr>
          <w:rFonts w:ascii="Times New Roman"/>
          <w:b w:val="false"/>
          <w:i w:val="false"/>
          <w:color w:val="000000"/>
          <w:sz w:val="28"/>
        </w:rPr>
        <w:t>
      Департаментке жүктелген міндеттерді іске асыру мақсатында ақпараттық-талдау жұмысын жүргізу;</w:t>
      </w:r>
    </w:p>
    <w:bookmarkEnd w:id="896"/>
    <w:bookmarkStart w:name="z920" w:id="897"/>
    <w:p>
      <w:pPr>
        <w:spacing w:after="0"/>
        <w:ind w:left="0"/>
        <w:jc w:val="both"/>
      </w:pPr>
      <w:r>
        <w:rPr>
          <w:rFonts w:ascii="Times New Roman"/>
          <w:b w:val="false"/>
          <w:i w:val="false"/>
          <w:color w:val="000000"/>
          <w:sz w:val="28"/>
        </w:rPr>
        <w:t>
      жұмысы Қазақстан Республикасының қауіпсіздігіне қауіп төндіретін радиоэлектрондық құралдардан хабар таратушы берілетін радиосәулелерді анықтау;</w:t>
      </w:r>
    </w:p>
    <w:bookmarkEnd w:id="897"/>
    <w:bookmarkStart w:name="z921" w:id="898"/>
    <w:p>
      <w:pPr>
        <w:spacing w:after="0"/>
        <w:ind w:left="0"/>
        <w:jc w:val="both"/>
      </w:pPr>
      <w:r>
        <w:rPr>
          <w:rFonts w:ascii="Times New Roman"/>
          <w:b w:val="false"/>
          <w:i w:val="false"/>
          <w:color w:val="000000"/>
          <w:sz w:val="28"/>
        </w:rPr>
        <w:t>
      жеке қауіпсіздікті қамтамасыз ету бойынша, оның ішінде ұлттық қауіпсіздік органдарының мемлекеттік құпияларды құрайтын мәліметтеріне техникалық енуді болдырмау бойынша шараларды жүзеге асыру;</w:t>
      </w:r>
    </w:p>
    <w:bookmarkEnd w:id="898"/>
    <w:bookmarkStart w:name="z922" w:id="899"/>
    <w:p>
      <w:pPr>
        <w:spacing w:after="0"/>
        <w:ind w:left="0"/>
        <w:jc w:val="both"/>
      </w:pPr>
      <w:r>
        <w:rPr>
          <w:rFonts w:ascii="Times New Roman"/>
          <w:b w:val="false"/>
          <w:i w:val="false"/>
          <w:color w:val="000000"/>
          <w:sz w:val="28"/>
        </w:rPr>
        <w:t>
      ҰҚК Төрағасының немесе ол уәкілеттік берген лауазымды адамның жедел-қызметтік жұмыс материалдарына жария сипат берілгенге дейін оларға қолжетімділікті шектеуді қамтамасыз ететін өкімдік қызметі арқылы барлау, қарсы барлау, жедел-іздестіру қызметін жүргізу, осы қызметтің нәтижелерін көрсететін материалдарды іске асыру кезінде астыртын әрекет етуді қамтамасыз ету, сондай-ақ ақпарат көздерін құпиясыздандыруға жол бермеу жөнінде қажетті шаралар қабылдау;</w:t>
      </w:r>
    </w:p>
    <w:bookmarkEnd w:id="899"/>
    <w:bookmarkStart w:name="z923" w:id="900"/>
    <w:p>
      <w:pPr>
        <w:spacing w:after="0"/>
        <w:ind w:left="0"/>
        <w:jc w:val="both"/>
      </w:pPr>
      <w:r>
        <w:rPr>
          <w:rFonts w:ascii="Times New Roman"/>
          <w:b w:val="false"/>
          <w:i w:val="false"/>
          <w:color w:val="000000"/>
          <w:sz w:val="28"/>
        </w:rPr>
        <w:t>
      Департамент жеке құрамының жұмылдыру дайындығын қамтамасыз ету;</w:t>
      </w:r>
    </w:p>
    <w:bookmarkEnd w:id="900"/>
    <w:bookmarkStart w:name="z924" w:id="901"/>
    <w:p>
      <w:pPr>
        <w:spacing w:after="0"/>
        <w:ind w:left="0"/>
        <w:jc w:val="both"/>
      </w:pPr>
      <w:r>
        <w:rPr>
          <w:rFonts w:ascii="Times New Roman"/>
          <w:b w:val="false"/>
          <w:i w:val="false"/>
          <w:color w:val="000000"/>
          <w:sz w:val="28"/>
        </w:rPr>
        <w:t>
      мемлекеттік қызметке кіретін және мемлекеттік қызметте тұрған, сондай-ақ Қазақстан Республикасының Ұлттық Банкі мен оның ведомстволары қызметшісінің, қаржы нарығы мен қаржы ұйымдарын реттеу, бақылау және қадағалау жөніндегі уәкілетті орган қызметшісінің лауазымына орналасуға үміткер Қазақстан Республикасының азаматтарына Қазақстан Республикасының заңнамасында белгіленген шекте және тәртіппен міндетті арнайы тексеру жүргізу;</w:t>
      </w:r>
    </w:p>
    <w:bookmarkEnd w:id="901"/>
    <w:bookmarkStart w:name="z925" w:id="902"/>
    <w:p>
      <w:pPr>
        <w:spacing w:after="0"/>
        <w:ind w:left="0"/>
        <w:jc w:val="both"/>
      </w:pPr>
      <w:r>
        <w:rPr>
          <w:rFonts w:ascii="Times New Roman"/>
          <w:b w:val="false"/>
          <w:i w:val="false"/>
          <w:color w:val="000000"/>
          <w:sz w:val="28"/>
        </w:rPr>
        <w:t>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w:t>
      </w:r>
    </w:p>
    <w:bookmarkEnd w:id="902"/>
    <w:bookmarkStart w:name="z926" w:id="903"/>
    <w:p>
      <w:pPr>
        <w:spacing w:after="0"/>
        <w:ind w:left="0"/>
        <w:jc w:val="both"/>
      </w:pPr>
      <w:r>
        <w:rPr>
          <w:rFonts w:ascii="Times New Roman"/>
          <w:b w:val="false"/>
          <w:i w:val="false"/>
          <w:color w:val="000000"/>
          <w:sz w:val="28"/>
        </w:rPr>
        <w:t>
      прокурордың қадағалау функцияларын жүзеге асыруға байланысты жазбаша талаптарын орындау;</w:t>
      </w:r>
    </w:p>
    <w:bookmarkEnd w:id="903"/>
    <w:bookmarkStart w:name="z927" w:id="904"/>
    <w:p>
      <w:pPr>
        <w:spacing w:after="0"/>
        <w:ind w:left="0"/>
        <w:jc w:val="both"/>
      </w:pPr>
      <w:r>
        <w:rPr>
          <w:rFonts w:ascii="Times New Roman"/>
          <w:b w:val="false"/>
          <w:i w:val="false"/>
          <w:color w:val="000000"/>
          <w:sz w:val="28"/>
        </w:rPr>
        <w:t>
      қаржылық мониторинг жөніндегі уәкілетті органның сұрау салуы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өзінің ақпараттық жүйелерінен мәліметтер беру;</w:t>
      </w:r>
    </w:p>
    <w:bookmarkEnd w:id="904"/>
    <w:bookmarkStart w:name="z928" w:id="905"/>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тәртіппен және мерзімдерде жеке және заңды тұлғалардың өтініштерін қабылдау және қарау;</w:t>
      </w:r>
    </w:p>
    <w:bookmarkEnd w:id="905"/>
    <w:bookmarkStart w:name="z929" w:id="906"/>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ҰҚК Төрағасының актілерінде көзделген өзге де өкілеттіктерді жүзеге асыру.</w:t>
      </w:r>
    </w:p>
    <w:bookmarkEnd w:id="906"/>
    <w:bookmarkStart w:name="z930" w:id="907"/>
    <w:p>
      <w:pPr>
        <w:spacing w:after="0"/>
        <w:ind w:left="0"/>
        <w:jc w:val="both"/>
      </w:pPr>
      <w:r>
        <w:rPr>
          <w:rFonts w:ascii="Times New Roman"/>
          <w:b w:val="false"/>
          <w:i w:val="false"/>
          <w:color w:val="000000"/>
          <w:sz w:val="28"/>
        </w:rPr>
        <w:t>
      15. Функциялары:</w:t>
      </w:r>
    </w:p>
    <w:bookmarkEnd w:id="907"/>
    <w:bookmarkStart w:name="z931" w:id="908"/>
    <w:p>
      <w:pPr>
        <w:spacing w:after="0"/>
        <w:ind w:left="0"/>
        <w:jc w:val="both"/>
      </w:pPr>
      <w:r>
        <w:rPr>
          <w:rFonts w:ascii="Times New Roman"/>
          <w:b w:val="false"/>
          <w:i w:val="false"/>
          <w:color w:val="000000"/>
          <w:sz w:val="28"/>
        </w:rPr>
        <w:t>
      1) Департаментте мемлекеттік құпияларды құрайтын мәліметтердің қорғалуын ұйымдастыру және қамтамасыз ету;</w:t>
      </w:r>
    </w:p>
    <w:bookmarkEnd w:id="908"/>
    <w:bookmarkStart w:name="z932" w:id="909"/>
    <w:p>
      <w:pPr>
        <w:spacing w:after="0"/>
        <w:ind w:left="0"/>
        <w:jc w:val="both"/>
      </w:pPr>
      <w:r>
        <w:rPr>
          <w:rFonts w:ascii="Times New Roman"/>
          <w:b w:val="false"/>
          <w:i w:val="false"/>
          <w:color w:val="000000"/>
          <w:sz w:val="28"/>
        </w:rPr>
        <w:t>
      2) ҰҚК басшылығының келісімімен және өз өкілеттігі шегінде Қазақстан Республикасының халықаралық шарттарына сәйкес халықаралық, мемлекетаралық және өзге де ұйымдардың жұмысына қатысу, ұлттық қауіпсіздік органдарының құзыретіне жататын қызмет салаларында шет мемлекеттердің арнаулы қызметтерімен, құқық қорғау органдарымен, үкіметтік және арнайы байланыс органдарымен, халықаралық қауіпсіздік құрылымдарымен және құқық қорғау ұйымдарымен өзара іс-қимылды және халықаралық ынтымақтастықты қамтамасыз ету;</w:t>
      </w:r>
    </w:p>
    <w:bookmarkEnd w:id="909"/>
    <w:bookmarkStart w:name="z933" w:id="910"/>
    <w:p>
      <w:pPr>
        <w:spacing w:after="0"/>
        <w:ind w:left="0"/>
        <w:jc w:val="both"/>
      </w:pPr>
      <w:r>
        <w:rPr>
          <w:rFonts w:ascii="Times New Roman"/>
          <w:b w:val="false"/>
          <w:i w:val="false"/>
          <w:color w:val="000000"/>
          <w:sz w:val="28"/>
        </w:rPr>
        <w:t>
      3) Қазақстан Республикасының мемлекеттік органдары мен ұйымдарын Қазақстан Республикасының ұлттық қауіпсіздігін қамтамасыз ету саласында шешімдер қабылдауға қажетті ақпаратпен қамтамасыз ету;</w:t>
      </w:r>
    </w:p>
    <w:bookmarkEnd w:id="910"/>
    <w:bookmarkStart w:name="z934" w:id="911"/>
    <w:p>
      <w:pPr>
        <w:spacing w:after="0"/>
        <w:ind w:left="0"/>
        <w:jc w:val="both"/>
      </w:pPr>
      <w:r>
        <w:rPr>
          <w:rFonts w:ascii="Times New Roman"/>
          <w:b w:val="false"/>
          <w:i w:val="false"/>
          <w:color w:val="000000"/>
          <w:sz w:val="28"/>
        </w:rPr>
        <w:t>
      4) терроризмге және экстремизмге, Қазақстан Республикасының конституциялық құрылысын күштеп өзгертуге, тұтастығын бұзуға және қауіпсіздігін нұқсан келтіруге бағытталған өзге де іс-әрекетке қарсы іс-қимыл жөніндегі шараларды әзірлеу және іске асыру, мемлекеттік органдардың терроризмге және экстремизмге қарсы іс-қимыл салаларындағы қызметін үйлестіруді жүзеге асыру, Жамбыл облысының аумағында терроризмге қарсы операциялар жүргізуді ұйымдастыру;</w:t>
      </w:r>
    </w:p>
    <w:bookmarkEnd w:id="911"/>
    <w:bookmarkStart w:name="z935" w:id="912"/>
    <w:p>
      <w:pPr>
        <w:spacing w:after="0"/>
        <w:ind w:left="0"/>
        <w:jc w:val="both"/>
      </w:pPr>
      <w:r>
        <w:rPr>
          <w:rFonts w:ascii="Times New Roman"/>
          <w:b w:val="false"/>
          <w:i w:val="false"/>
          <w:color w:val="000000"/>
          <w:sz w:val="28"/>
        </w:rPr>
        <w:t>
      5) террористік тұрғыдан осал объектілердің басшыларын террористік қатерлердің сипаты мен ерекшелігі туралы хабардар ету, терроризмге қарсы іс-қимыл мен терроризмге қарсы қорғау жөніндегі ұсынымдарды әзірлеу, террористік тұрғыдан осал объектілерде терроризмге қарсы практикалық оқу-жаттығулар, жаттығулар мен эксперименттер өткізу арқылы олардың терроризмге қарсы қорғалу деңгейін арттыру;</w:t>
      </w:r>
    </w:p>
    <w:bookmarkEnd w:id="912"/>
    <w:bookmarkStart w:name="z936" w:id="913"/>
    <w:p>
      <w:pPr>
        <w:spacing w:after="0"/>
        <w:ind w:left="0"/>
        <w:jc w:val="both"/>
      </w:pPr>
      <w:r>
        <w:rPr>
          <w:rFonts w:ascii="Times New Roman"/>
          <w:b w:val="false"/>
          <w:i w:val="false"/>
          <w:color w:val="000000"/>
          <w:sz w:val="28"/>
        </w:rPr>
        <w:t>
      6) мемлекеттік органдар мен жергілікті өзін-өзі басқару органдарының қауіпсіздік жүйелерін жетілдіру және террористік қатерлерді бейтараптандыруға әзірлік жөніндегі шаралар кешенін іске асыруын бақылауды жүзеге асыру;</w:t>
      </w:r>
    </w:p>
    <w:bookmarkEnd w:id="913"/>
    <w:bookmarkStart w:name="z937" w:id="914"/>
    <w:p>
      <w:pPr>
        <w:spacing w:after="0"/>
        <w:ind w:left="0"/>
        <w:jc w:val="both"/>
      </w:pPr>
      <w:r>
        <w:rPr>
          <w:rFonts w:ascii="Times New Roman"/>
          <w:b w:val="false"/>
          <w:i w:val="false"/>
          <w:color w:val="000000"/>
          <w:sz w:val="28"/>
        </w:rPr>
        <w:t>
      7) Қазақстан Республикасының заңнамасында белгіленген тәртіппен қарсы барлау, жедел-іздестіру және барлау қызметін, сотқа дейінгі тергеп-тексеруді ұйымдастыру және тікелей жүзеге асыру;</w:t>
      </w:r>
    </w:p>
    <w:bookmarkEnd w:id="914"/>
    <w:bookmarkStart w:name="z938" w:id="915"/>
    <w:p>
      <w:pPr>
        <w:spacing w:after="0"/>
        <w:ind w:left="0"/>
        <w:jc w:val="both"/>
      </w:pPr>
      <w:r>
        <w:rPr>
          <w:rFonts w:ascii="Times New Roman"/>
          <w:b w:val="false"/>
          <w:i w:val="false"/>
          <w:color w:val="000000"/>
          <w:sz w:val="28"/>
        </w:rPr>
        <w:t>
      8) Қазақстан Республикасының арнаулы мемлекеттік және құқық қорғау органдарына, Қарулы Күштеріне, басқа да әскерлері мен әскери құралымдарына елдің қоғамдық қауіпсіздігін, заңдылығын, құқықтық тәртібін, қорғаныс қабілетін қамтамасыз етуде, олардың алдына қойылған өзге де міндеттерді шешуде көмек көрсету;</w:t>
      </w:r>
    </w:p>
    <w:bookmarkEnd w:id="915"/>
    <w:bookmarkStart w:name="z939" w:id="916"/>
    <w:p>
      <w:pPr>
        <w:spacing w:after="0"/>
        <w:ind w:left="0"/>
        <w:jc w:val="both"/>
      </w:pPr>
      <w:r>
        <w:rPr>
          <w:rFonts w:ascii="Times New Roman"/>
          <w:b w:val="false"/>
          <w:i w:val="false"/>
          <w:color w:val="000000"/>
          <w:sz w:val="28"/>
        </w:rPr>
        <w:t>
      9) мемлекеттік органдар мен ұйымдарға Қазақстан Республикасының ұлттық мүдделерін ілгерілетуде көмек көрсету;</w:t>
      </w:r>
    </w:p>
    <w:bookmarkEnd w:id="916"/>
    <w:bookmarkStart w:name="z940" w:id="917"/>
    <w:p>
      <w:pPr>
        <w:spacing w:after="0"/>
        <w:ind w:left="0"/>
        <w:jc w:val="both"/>
      </w:pPr>
      <w:r>
        <w:rPr>
          <w:rFonts w:ascii="Times New Roman"/>
          <w:b w:val="false"/>
          <w:i w:val="false"/>
          <w:color w:val="000000"/>
          <w:sz w:val="28"/>
        </w:rPr>
        <w:t>
      10) қарсыластың барлау-нұқсан келтіру акцияларын жүргізуіне жағдай жасайтын сыртқы және ішкі факторларды оқшаулау және бейтараптандыру бойынша, соның ішінде трансұлттық қылмыстық қоғамдастыққа, заңсыз көші-қонға, қару-жарақтардың, оқ-дәрілердің, жарылғыш және уландырғыш заттардың, есірткі, психотроптық заттардың, сол тектестер мен прекурсорлардың, ақпаратты жасырын алуға арналған арнайы техникалық құралдар мен электрондық құрылғылардың заңсыз айналымына қарсы іс-қимыл саласында уәкілетті органдармен бірге шараларды әзірлеуге және жүзеге асыруға қатысу;</w:t>
      </w:r>
    </w:p>
    <w:bookmarkEnd w:id="917"/>
    <w:bookmarkStart w:name="z941" w:id="918"/>
    <w:p>
      <w:pPr>
        <w:spacing w:after="0"/>
        <w:ind w:left="0"/>
        <w:jc w:val="both"/>
      </w:pPr>
      <w:r>
        <w:rPr>
          <w:rFonts w:ascii="Times New Roman"/>
          <w:b w:val="false"/>
          <w:i w:val="false"/>
          <w:color w:val="000000"/>
          <w:sz w:val="28"/>
        </w:rPr>
        <w:t>
      11) террористік қауіптілік деңгейін белгілеу, өзгерту немесе алып тастау және ол белгіленетін мерзім туралы, сондай-ақ шегінде ол белгіленетін аумақтың шекаралары, террористік тұрғыдан осал объектілер, террористік қауіпке ұшыраған көлік объектілері, оны жою бойынша құзыретті мемлекеттік органдар қолданатын шаралар, дағдарыстық жағдайлардағы азаматтық тұрғындардың әрекеттері туралы халықты құлақтандыру;</w:t>
      </w:r>
    </w:p>
    <w:bookmarkEnd w:id="918"/>
    <w:bookmarkStart w:name="z942" w:id="919"/>
    <w:p>
      <w:pPr>
        <w:spacing w:after="0"/>
        <w:ind w:left="0"/>
        <w:jc w:val="both"/>
      </w:pPr>
      <w:r>
        <w:rPr>
          <w:rFonts w:ascii="Times New Roman"/>
          <w:b w:val="false"/>
          <w:i w:val="false"/>
          <w:color w:val="000000"/>
          <w:sz w:val="28"/>
        </w:rPr>
        <w:t>
      12) ұлттық қауіпсіздік органдарының құзыретіне жататын мәселелер бойынша мемлекеттік органдармен, сондай-ақ өзге де ұйымдармен өзара іс-қимылды жүзеге асыру;</w:t>
      </w:r>
    </w:p>
    <w:bookmarkEnd w:id="919"/>
    <w:bookmarkStart w:name="z943" w:id="920"/>
    <w:p>
      <w:pPr>
        <w:spacing w:after="0"/>
        <w:ind w:left="0"/>
        <w:jc w:val="both"/>
      </w:pPr>
      <w:r>
        <w:rPr>
          <w:rFonts w:ascii="Times New Roman"/>
          <w:b w:val="false"/>
          <w:i w:val="false"/>
          <w:color w:val="000000"/>
          <w:sz w:val="28"/>
        </w:rPr>
        <w:t>
      13) мемлекеттік органдар мен ұйымдардағы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w:t>
      </w:r>
    </w:p>
    <w:bookmarkEnd w:id="920"/>
    <w:bookmarkStart w:name="z944" w:id="921"/>
    <w:p>
      <w:pPr>
        <w:spacing w:after="0"/>
        <w:ind w:left="0"/>
        <w:jc w:val="both"/>
      </w:pPr>
      <w:r>
        <w:rPr>
          <w:rFonts w:ascii="Times New Roman"/>
          <w:b w:val="false"/>
          <w:i w:val="false"/>
          <w:color w:val="000000"/>
          <w:sz w:val="28"/>
        </w:rPr>
        <w:t>
      14) мемлекеттік құпияларды құрайтын мәліметтерге рұқсаты ресімделетін (қайта ресімделетін) Қазақстан Республикасының азаматтарына арнайы тексеру жүргізу, сондай-ақ ұйымдарға мемлекеттік құпияларды құрайтын мәліметтерді пайдалануға, мемлекеттік құпияларды қорғау құралдарын жасауға, мемлекеттік құпияларды қорғау жөніндегі іс-шараларды жүргізуге және (немесе) қызметтерді көрсетуге байланысты қызметке рұқсаттар беру;</w:t>
      </w:r>
    </w:p>
    <w:bookmarkEnd w:id="921"/>
    <w:bookmarkStart w:name="z945" w:id="922"/>
    <w:p>
      <w:pPr>
        <w:spacing w:after="0"/>
        <w:ind w:left="0"/>
        <w:jc w:val="both"/>
      </w:pPr>
      <w:r>
        <w:rPr>
          <w:rFonts w:ascii="Times New Roman"/>
          <w:b w:val="false"/>
          <w:i w:val="false"/>
          <w:color w:val="000000"/>
          <w:sz w:val="28"/>
        </w:rPr>
        <w:t>
      15) мемлекеттік құпияларды құрайтын мәліметтерге қатысты техникалық барлауға қарсы іс-қимыл жөніндегі қызметті жүзеге асыру;</w:t>
      </w:r>
    </w:p>
    <w:bookmarkEnd w:id="922"/>
    <w:bookmarkStart w:name="z946" w:id="923"/>
    <w:p>
      <w:pPr>
        <w:spacing w:after="0"/>
        <w:ind w:left="0"/>
        <w:jc w:val="both"/>
      </w:pPr>
      <w:r>
        <w:rPr>
          <w:rFonts w:ascii="Times New Roman"/>
          <w:b w:val="false"/>
          <w:i w:val="false"/>
          <w:color w:val="000000"/>
          <w:sz w:val="28"/>
        </w:rPr>
        <w:t>
      16) Жамбыл облысының аумағында терроризмге қарсы іс-қимыл саласындағы қызметтің жүзеге асырылуын бақылау;</w:t>
      </w:r>
    </w:p>
    <w:bookmarkEnd w:id="923"/>
    <w:bookmarkStart w:name="z947" w:id="924"/>
    <w:p>
      <w:pPr>
        <w:spacing w:after="0"/>
        <w:ind w:left="0"/>
        <w:jc w:val="both"/>
      </w:pPr>
      <w:r>
        <w:rPr>
          <w:rFonts w:ascii="Times New Roman"/>
          <w:b w:val="false"/>
          <w:i w:val="false"/>
          <w:color w:val="000000"/>
          <w:sz w:val="28"/>
        </w:rPr>
        <w:t>
      17) басқа құзыретті органдармен өзара іс-қимыл жасай отырып, Жамбыл облысының аумағында шет мемлекеттердің өкілдіктері мен халықаралық ұйымдардың қауіпсіздігін қамтамасыз ету бойынша шаралар қабылдау;</w:t>
      </w:r>
    </w:p>
    <w:bookmarkEnd w:id="924"/>
    <w:bookmarkStart w:name="z948" w:id="925"/>
    <w:p>
      <w:pPr>
        <w:spacing w:after="0"/>
        <w:ind w:left="0"/>
        <w:jc w:val="both"/>
      </w:pPr>
      <w:r>
        <w:rPr>
          <w:rFonts w:ascii="Times New Roman"/>
          <w:b w:val="false"/>
          <w:i w:val="false"/>
          <w:color w:val="000000"/>
          <w:sz w:val="28"/>
        </w:rPr>
        <w:t>
      18) Қазақстан Республикасының заңнамасында белгіленген тәртіппен және шектерде мемлекеттік қызметке кіретін және мемлекеттік қызметте тұрған, сондай-ақ Қазақстан Республикасының Ұлттық Банкі қызметшісінің лауазымын атқаруға үміткер Қазақстан Республикасының азаматтарына міндетті арнайы тексеру жүргізуді ұйымдастыру;</w:t>
      </w:r>
    </w:p>
    <w:bookmarkEnd w:id="925"/>
    <w:bookmarkStart w:name="z949" w:id="926"/>
    <w:p>
      <w:pPr>
        <w:spacing w:after="0"/>
        <w:ind w:left="0"/>
        <w:jc w:val="both"/>
      </w:pPr>
      <w:r>
        <w:rPr>
          <w:rFonts w:ascii="Times New Roman"/>
          <w:b w:val="false"/>
          <w:i w:val="false"/>
          <w:color w:val="000000"/>
          <w:sz w:val="28"/>
        </w:rPr>
        <w:t>
      19)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жүргізуді ұйымдастыру;</w:t>
      </w:r>
    </w:p>
    <w:bookmarkEnd w:id="926"/>
    <w:bookmarkStart w:name="z950" w:id="927"/>
    <w:p>
      <w:pPr>
        <w:spacing w:after="0"/>
        <w:ind w:left="0"/>
        <w:jc w:val="both"/>
      </w:pPr>
      <w:r>
        <w:rPr>
          <w:rFonts w:ascii="Times New Roman"/>
          <w:b w:val="false"/>
          <w:i w:val="false"/>
          <w:color w:val="000000"/>
          <w:sz w:val="28"/>
        </w:rPr>
        <w:t>
      20) ұлттық қауіпсіздік органдарының қызметкерлерін, жұмыскерлерін, құпия көмекшілерін, мекемелерін, үй-жайлары мен көлік құралдарын, сондай-ақ олардың ведомстволық тиесілілігін, оның ішінде шет елдерде қорғауды және шифрлауды қамтамасыз ету жөніндегі шараларды іске асыру;</w:t>
      </w:r>
    </w:p>
    <w:bookmarkEnd w:id="927"/>
    <w:bookmarkStart w:name="z951" w:id="928"/>
    <w:p>
      <w:pPr>
        <w:spacing w:after="0"/>
        <w:ind w:left="0"/>
        <w:jc w:val="both"/>
      </w:pPr>
      <w:r>
        <w:rPr>
          <w:rFonts w:ascii="Times New Roman"/>
          <w:b w:val="false"/>
          <w:i w:val="false"/>
          <w:color w:val="000000"/>
          <w:sz w:val="28"/>
        </w:rPr>
        <w:t>
      21) жұмылдыру дайындығы жөніндегі іс-шараларды ұйымдастыру және жүргізу;</w:t>
      </w:r>
    </w:p>
    <w:bookmarkEnd w:id="928"/>
    <w:bookmarkStart w:name="z952" w:id="929"/>
    <w:p>
      <w:pPr>
        <w:spacing w:after="0"/>
        <w:ind w:left="0"/>
        <w:jc w:val="both"/>
      </w:pPr>
      <w:r>
        <w:rPr>
          <w:rFonts w:ascii="Times New Roman"/>
          <w:b w:val="false"/>
          <w:i w:val="false"/>
          <w:color w:val="000000"/>
          <w:sz w:val="28"/>
        </w:rPr>
        <w:t>
      22) қылмыстық процеске қатысатын адамдарды Қазақстан Республикасының мемлекеттік қорғау туралы заңнамасына сәйкес мемлекеттік қорғалуға жататын адамдардың қауіпсіздігін қамтамасыз ету;</w:t>
      </w:r>
    </w:p>
    <w:bookmarkEnd w:id="929"/>
    <w:bookmarkStart w:name="z953" w:id="930"/>
    <w:p>
      <w:pPr>
        <w:spacing w:after="0"/>
        <w:ind w:left="0"/>
        <w:jc w:val="both"/>
      </w:pPr>
      <w:r>
        <w:rPr>
          <w:rFonts w:ascii="Times New Roman"/>
          <w:b w:val="false"/>
          <w:i w:val="false"/>
          <w:color w:val="000000"/>
          <w:sz w:val="28"/>
        </w:rPr>
        <w:t>
      23) Жамбыл облысының аумағында террористік қатерлерді талдауды және болжауды жүзеге асыру;</w:t>
      </w:r>
    </w:p>
    <w:bookmarkEnd w:id="930"/>
    <w:bookmarkStart w:name="z954" w:id="931"/>
    <w:p>
      <w:pPr>
        <w:spacing w:after="0"/>
        <w:ind w:left="0"/>
        <w:jc w:val="both"/>
      </w:pPr>
      <w:r>
        <w:rPr>
          <w:rFonts w:ascii="Times New Roman"/>
          <w:b w:val="false"/>
          <w:i w:val="false"/>
          <w:color w:val="000000"/>
          <w:sz w:val="28"/>
        </w:rPr>
        <w:t>
      24) Департаментті жауынгерлік, техникалық, материалдық, кадрлық, қаржылық, ғылыми, ақпараттық, құқықтық, әлеуметтік-тұрмыстық, әскери-медициналық (медициналық) және басқа да қамтамасыз ету түрлерін ұйымдастыру, оның ішінде қызметкерлер мен жұмыскерлерді тамақтандыру, ғимараттар мен құрылысжайларды күрделі салу және реконструкциялау, жөндеу, тұрғын үй және казармалық-тұрғын үй құрылысы, жөндеу;</w:t>
      </w:r>
    </w:p>
    <w:bookmarkEnd w:id="931"/>
    <w:bookmarkStart w:name="z955" w:id="932"/>
    <w:p>
      <w:pPr>
        <w:spacing w:after="0"/>
        <w:ind w:left="0"/>
        <w:jc w:val="both"/>
      </w:pPr>
      <w:r>
        <w:rPr>
          <w:rFonts w:ascii="Times New Roman"/>
          <w:b w:val="false"/>
          <w:i w:val="false"/>
          <w:color w:val="000000"/>
          <w:sz w:val="28"/>
        </w:rPr>
        <w:t>
      25) Департаментте архив ісін ұйымдастыру, осы мақсаттарда ақпараттық жүйелерді құру және пайдалану;</w:t>
      </w:r>
    </w:p>
    <w:bookmarkEnd w:id="932"/>
    <w:bookmarkStart w:name="z956" w:id="933"/>
    <w:p>
      <w:pPr>
        <w:spacing w:after="0"/>
        <w:ind w:left="0"/>
        <w:jc w:val="both"/>
      </w:pPr>
      <w:r>
        <w:rPr>
          <w:rFonts w:ascii="Times New Roman"/>
          <w:b w:val="false"/>
          <w:i w:val="false"/>
          <w:color w:val="000000"/>
          <w:sz w:val="28"/>
        </w:rPr>
        <w:t>
      26) психологиялық-әлеуметтанушылық және психологиялық-физиологиялық зерттеулер жүргізу;</w:t>
      </w:r>
    </w:p>
    <w:bookmarkEnd w:id="933"/>
    <w:bookmarkStart w:name="z957" w:id="934"/>
    <w:p>
      <w:pPr>
        <w:spacing w:after="0"/>
        <w:ind w:left="0"/>
        <w:jc w:val="both"/>
      </w:pPr>
      <w:r>
        <w:rPr>
          <w:rFonts w:ascii="Times New Roman"/>
          <w:b w:val="false"/>
          <w:i w:val="false"/>
          <w:color w:val="000000"/>
          <w:sz w:val="28"/>
        </w:rPr>
        <w:t>
      27) полиграфологиялық зерттеулер жүргізу және олардың нәтижелерін ұлттық қауіпсіздік органдарының ақпараттық жүйесінде есепке алуды жүзеге асыру;</w:t>
      </w:r>
    </w:p>
    <w:bookmarkEnd w:id="934"/>
    <w:bookmarkStart w:name="z958" w:id="935"/>
    <w:p>
      <w:pPr>
        <w:spacing w:after="0"/>
        <w:ind w:left="0"/>
        <w:jc w:val="both"/>
      </w:pPr>
      <w:r>
        <w:rPr>
          <w:rFonts w:ascii="Times New Roman"/>
          <w:b w:val="false"/>
          <w:i w:val="false"/>
          <w:color w:val="000000"/>
          <w:sz w:val="28"/>
        </w:rPr>
        <w:t>
      28) әскери-дәрігерлік сараптама, сондай-ақ наркологиялық тестілеу жүргізу;</w:t>
      </w:r>
    </w:p>
    <w:bookmarkEnd w:id="935"/>
    <w:bookmarkStart w:name="z959" w:id="936"/>
    <w:p>
      <w:pPr>
        <w:spacing w:after="0"/>
        <w:ind w:left="0"/>
        <w:jc w:val="both"/>
      </w:pPr>
      <w:r>
        <w:rPr>
          <w:rFonts w:ascii="Times New Roman"/>
          <w:b w:val="false"/>
          <w:i w:val="false"/>
          <w:color w:val="000000"/>
          <w:sz w:val="28"/>
        </w:rPr>
        <w:t xml:space="preserve">
      29)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қарау және әкімшілік жазаларды қолдану;</w:t>
      </w:r>
    </w:p>
    <w:bookmarkEnd w:id="936"/>
    <w:bookmarkStart w:name="z960" w:id="937"/>
    <w:p>
      <w:pPr>
        <w:spacing w:after="0"/>
        <w:ind w:left="0"/>
        <w:jc w:val="both"/>
      </w:pPr>
      <w:r>
        <w:rPr>
          <w:rFonts w:ascii="Times New Roman"/>
          <w:b w:val="false"/>
          <w:i w:val="false"/>
          <w:color w:val="000000"/>
          <w:sz w:val="28"/>
        </w:rPr>
        <w:t>
      30) өз құзыреті шегінде шекаралық қауіпсіздікті қамтамасыз етуге бағытталған барлау, қарсы барлау және жедел-іздестіру қызметін ұйымдастыру және қамтамасыз ету;</w:t>
      </w:r>
    </w:p>
    <w:bookmarkEnd w:id="937"/>
    <w:bookmarkStart w:name="z961" w:id="938"/>
    <w:p>
      <w:pPr>
        <w:spacing w:after="0"/>
        <w:ind w:left="0"/>
        <w:jc w:val="both"/>
      </w:pPr>
      <w:r>
        <w:rPr>
          <w:rFonts w:ascii="Times New Roman"/>
          <w:b w:val="false"/>
          <w:i w:val="false"/>
          <w:color w:val="000000"/>
          <w:sz w:val="28"/>
        </w:rPr>
        <w:t>
      31) азаматтарды әскери қызметке шақыруды жүргізу кезеңінде шақыру комиссияларының жұмысына қатысу;</w:t>
      </w:r>
    </w:p>
    <w:bookmarkEnd w:id="938"/>
    <w:bookmarkStart w:name="z962" w:id="939"/>
    <w:p>
      <w:pPr>
        <w:spacing w:after="0"/>
        <w:ind w:left="0"/>
        <w:jc w:val="both"/>
      </w:pPr>
      <w:r>
        <w:rPr>
          <w:rFonts w:ascii="Times New Roman"/>
          <w:b w:val="false"/>
          <w:i w:val="false"/>
          <w:color w:val="000000"/>
          <w:sz w:val="28"/>
        </w:rPr>
        <w:t>
      32) жергілікті әскери басқару органдары ұсынған жиынтық деректер негізінде ҰҚК Шекара қызметінің қажеттіліктері үшін әскерге шақыру контингентіне мониторингті және іріктеуді жүзеге асыру;</w:t>
      </w:r>
    </w:p>
    <w:bookmarkEnd w:id="939"/>
    <w:bookmarkStart w:name="z963" w:id="940"/>
    <w:p>
      <w:pPr>
        <w:spacing w:after="0"/>
        <w:ind w:left="0"/>
        <w:jc w:val="both"/>
      </w:pPr>
      <w:r>
        <w:rPr>
          <w:rFonts w:ascii="Times New Roman"/>
          <w:b w:val="false"/>
          <w:i w:val="false"/>
          <w:color w:val="000000"/>
          <w:sz w:val="28"/>
        </w:rPr>
        <w:t>
      33) шектес мемлекеттердің аумағынан Мемлекеттік шекара арқылы жаппай өтуден; Қазақстан Республикасының конституциялық құрылысын күштеп өзгертуге әрекеттенуден; терроризм актілерінен; билікті күштеп басып алуға немесе Қазақстан Республикасының Конституциясын бұза отырып, билікті күштеп ұстап тұруға бағытталған әрекеттерден; диверсиялардан; қарулы бүліктен туындаған әлеуметтік сипаттағы төтенше жағдайларды анықтау, олардың алдын алу және жолын кесу, сондай-ақ "Төтенше жағдайлар туралы" Қазақстан Республикасының Заңында көзделген өзге де әрекеттерді жүзеге асыру;</w:t>
      </w:r>
    </w:p>
    <w:bookmarkEnd w:id="940"/>
    <w:bookmarkStart w:name="z964" w:id="941"/>
    <w:p>
      <w:pPr>
        <w:spacing w:after="0"/>
        <w:ind w:left="0"/>
        <w:jc w:val="both"/>
      </w:pPr>
      <w:r>
        <w:rPr>
          <w:rFonts w:ascii="Times New Roman"/>
          <w:b w:val="false"/>
          <w:i w:val="false"/>
          <w:color w:val="000000"/>
          <w:sz w:val="28"/>
        </w:rPr>
        <w:t>
      34) Департаментте құқықтық тәртіпті қамтамасыз ету;</w:t>
      </w:r>
    </w:p>
    <w:bookmarkEnd w:id="941"/>
    <w:bookmarkStart w:name="z965" w:id="942"/>
    <w:p>
      <w:pPr>
        <w:spacing w:after="0"/>
        <w:ind w:left="0"/>
        <w:jc w:val="both"/>
      </w:pPr>
      <w:r>
        <w:rPr>
          <w:rFonts w:ascii="Times New Roman"/>
          <w:b w:val="false"/>
          <w:i w:val="false"/>
          <w:color w:val="000000"/>
          <w:sz w:val="28"/>
        </w:rPr>
        <w:t>
      35) Департаментте мемлекеттік тілдің қолданылу аясын дамыту және кеңейту жөніндегі жұмысты ұйымдастыру және жүзеге асыру;</w:t>
      </w:r>
    </w:p>
    <w:bookmarkEnd w:id="942"/>
    <w:bookmarkStart w:name="z966" w:id="943"/>
    <w:p>
      <w:pPr>
        <w:spacing w:after="0"/>
        <w:ind w:left="0"/>
        <w:jc w:val="both"/>
      </w:pPr>
      <w:r>
        <w:rPr>
          <w:rFonts w:ascii="Times New Roman"/>
          <w:b w:val="false"/>
          <w:i w:val="false"/>
          <w:color w:val="000000"/>
          <w:sz w:val="28"/>
        </w:rPr>
        <w:t>
      36) Қазақстан Республикасының ұлттық қауіпсіздігінің мүдделерін қозғайтын оқиғалар мен фактілер туралы ақпаратты уақтылы алу мақсатында мүдделі мемлекеттік органдардың кезекші қызметтерімен өзара іс-қимылды жүзеге асыру;</w:t>
      </w:r>
    </w:p>
    <w:bookmarkEnd w:id="943"/>
    <w:bookmarkStart w:name="z967" w:id="944"/>
    <w:p>
      <w:pPr>
        <w:spacing w:after="0"/>
        <w:ind w:left="0"/>
        <w:jc w:val="both"/>
      </w:pPr>
      <w:r>
        <w:rPr>
          <w:rFonts w:ascii="Times New Roman"/>
          <w:b w:val="false"/>
          <w:i w:val="false"/>
          <w:color w:val="000000"/>
          <w:sz w:val="28"/>
        </w:rPr>
        <w:t>
      37) ұлттық қауіпсіздік органдары жүргізетін қарсы барлау, жедел-іздестіру іс-шаралары мен тергеу әрекеттерін техникалық қамтамасыз етуді ұйымдастыру;</w:t>
      </w:r>
    </w:p>
    <w:bookmarkEnd w:id="944"/>
    <w:bookmarkStart w:name="z968" w:id="945"/>
    <w:p>
      <w:pPr>
        <w:spacing w:after="0"/>
        <w:ind w:left="0"/>
        <w:jc w:val="both"/>
      </w:pPr>
      <w:r>
        <w:rPr>
          <w:rFonts w:ascii="Times New Roman"/>
          <w:b w:val="false"/>
          <w:i w:val="false"/>
          <w:color w:val="000000"/>
          <w:sz w:val="28"/>
        </w:rPr>
        <w:t>
      38) мемлекеттік органдар мен ұйымдарда құпиялылық режимін қамтамасыз ету жөніндегі жұмысты үйлестіру және бақылау;</w:t>
      </w:r>
    </w:p>
    <w:bookmarkEnd w:id="945"/>
    <w:bookmarkStart w:name="z969" w:id="946"/>
    <w:p>
      <w:pPr>
        <w:spacing w:after="0"/>
        <w:ind w:left="0"/>
        <w:jc w:val="both"/>
      </w:pPr>
      <w:r>
        <w:rPr>
          <w:rFonts w:ascii="Times New Roman"/>
          <w:b w:val="false"/>
          <w:i w:val="false"/>
          <w:color w:val="000000"/>
          <w:sz w:val="28"/>
        </w:rPr>
        <w:t>
      39) мемлекеттік құпияларды қорғау жөніндегі құқықтық актілер мен әдістемелік ұсынымдарды әзірлеу және орындау мүддесінде мемлекеттік құпияларды қорғау органдарының қызметін үйлестіру және бақылау;</w:t>
      </w:r>
    </w:p>
    <w:bookmarkEnd w:id="946"/>
    <w:bookmarkStart w:name="z970" w:id="947"/>
    <w:p>
      <w:pPr>
        <w:spacing w:after="0"/>
        <w:ind w:left="0"/>
        <w:jc w:val="both"/>
      </w:pPr>
      <w:r>
        <w:rPr>
          <w:rFonts w:ascii="Times New Roman"/>
          <w:b w:val="false"/>
          <w:i w:val="false"/>
          <w:color w:val="000000"/>
          <w:sz w:val="28"/>
        </w:rPr>
        <w:t>
      40) Жамбыл облысы аумағында мемлекеттік құпияларды қорғау жөніндегі құқықтық, әкімшілік, экономикалық, техникалық, бағдарламалық және криптографиялық шаралар жүйесінің орындалуын бақылау;</w:t>
      </w:r>
    </w:p>
    <w:bookmarkEnd w:id="947"/>
    <w:bookmarkStart w:name="z971" w:id="948"/>
    <w:p>
      <w:pPr>
        <w:spacing w:after="0"/>
        <w:ind w:left="0"/>
        <w:jc w:val="both"/>
      </w:pPr>
      <w:r>
        <w:rPr>
          <w:rFonts w:ascii="Times New Roman"/>
          <w:b w:val="false"/>
          <w:i w:val="false"/>
          <w:color w:val="000000"/>
          <w:sz w:val="28"/>
        </w:rPr>
        <w:t>
      41) киберкеңістікте мемлекеттің ақпаратын, коммуникацияларын және стратегиялық инфрақұрылым объектілерін киберқорғау жөніндегі іс-шараларды жүзеге асыру;</w:t>
      </w:r>
    </w:p>
    <w:bookmarkEnd w:id="948"/>
    <w:bookmarkStart w:name="z972" w:id="949"/>
    <w:p>
      <w:pPr>
        <w:spacing w:after="0"/>
        <w:ind w:left="0"/>
        <w:jc w:val="both"/>
      </w:pPr>
      <w:r>
        <w:rPr>
          <w:rFonts w:ascii="Times New Roman"/>
          <w:b w:val="false"/>
          <w:i w:val="false"/>
          <w:color w:val="000000"/>
          <w:sz w:val="28"/>
        </w:rPr>
        <w:t>
      42) мемлекеттік органдар мен ұйымдарға мемлекеттік құпияларды құрайтын мәліметтерді қорғау мәселелері бойынша практикалық және әдістемелік көмек көрсету;</w:t>
      </w:r>
    </w:p>
    <w:bookmarkEnd w:id="949"/>
    <w:bookmarkStart w:name="z973" w:id="950"/>
    <w:p>
      <w:pPr>
        <w:spacing w:after="0"/>
        <w:ind w:left="0"/>
        <w:jc w:val="both"/>
      </w:pPr>
      <w:r>
        <w:rPr>
          <w:rFonts w:ascii="Times New Roman"/>
          <w:b w:val="false"/>
          <w:i w:val="false"/>
          <w:color w:val="000000"/>
          <w:sz w:val="28"/>
        </w:rPr>
        <w:t>
      43) қарсы барлау, жедел-іздестіру қызметін жүзеге асыратын барлық органдардың міндеттерді шешу мүддесінде байланыс желісін пайдалануға байланысты қарсы барлау, арнаулы жедел-іздестіру іс-шараларын техникалық жүзеге асыру;</w:t>
      </w:r>
    </w:p>
    <w:bookmarkEnd w:id="950"/>
    <w:bookmarkStart w:name="z974" w:id="951"/>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951"/>
    <w:bookmarkStart w:name="z975" w:id="952"/>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952"/>
    <w:bookmarkStart w:name="z976" w:id="953"/>
    <w:p>
      <w:pPr>
        <w:spacing w:after="0"/>
        <w:ind w:left="0"/>
        <w:jc w:val="both"/>
      </w:pPr>
      <w:r>
        <w:rPr>
          <w:rFonts w:ascii="Times New Roman"/>
          <w:b w:val="false"/>
          <w:i w:val="false"/>
          <w:color w:val="000000"/>
          <w:sz w:val="28"/>
        </w:rPr>
        <w:t>
      16. Департаментке басшылықты оның бастығы жүзеге асырады, ол Департаментке жүктелген міндеттердің орындалуына және оның өз өкілеттіктерін жүзеге асыруына дербес жауапты болады.</w:t>
      </w:r>
    </w:p>
    <w:bookmarkEnd w:id="953"/>
    <w:bookmarkStart w:name="z977" w:id="954"/>
    <w:p>
      <w:pPr>
        <w:spacing w:after="0"/>
        <w:ind w:left="0"/>
        <w:jc w:val="both"/>
      </w:pPr>
      <w:r>
        <w:rPr>
          <w:rFonts w:ascii="Times New Roman"/>
          <w:b w:val="false"/>
          <w:i w:val="false"/>
          <w:color w:val="000000"/>
          <w:sz w:val="28"/>
        </w:rPr>
        <w:t>
      17. Департаменттің бастығы Қазақстан Республикасының заңнамасына сәйкес лауазымға тағайындалады және лауазымнан босатылады.</w:t>
      </w:r>
    </w:p>
    <w:bookmarkEnd w:id="954"/>
    <w:bookmarkStart w:name="z978" w:id="955"/>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955"/>
    <w:bookmarkStart w:name="z979" w:id="956"/>
    <w:p>
      <w:pPr>
        <w:spacing w:after="0"/>
        <w:ind w:left="0"/>
        <w:jc w:val="both"/>
      </w:pPr>
      <w:r>
        <w:rPr>
          <w:rFonts w:ascii="Times New Roman"/>
          <w:b w:val="false"/>
          <w:i w:val="false"/>
          <w:color w:val="000000"/>
          <w:sz w:val="28"/>
        </w:rPr>
        <w:t>
      19. Департамент бастығының өкілеттіктері:</w:t>
      </w:r>
    </w:p>
    <w:bookmarkEnd w:id="956"/>
    <w:bookmarkStart w:name="z980" w:id="957"/>
    <w:p>
      <w:pPr>
        <w:spacing w:after="0"/>
        <w:ind w:left="0"/>
        <w:jc w:val="both"/>
      </w:pPr>
      <w:r>
        <w:rPr>
          <w:rFonts w:ascii="Times New Roman"/>
          <w:b w:val="false"/>
          <w:i w:val="false"/>
          <w:color w:val="000000"/>
          <w:sz w:val="28"/>
        </w:rPr>
        <w:t>
      1) өз орынбасарларының өкілеттіктерін айқындайды;</w:t>
      </w:r>
    </w:p>
    <w:bookmarkEnd w:id="957"/>
    <w:bookmarkStart w:name="z981" w:id="958"/>
    <w:p>
      <w:pPr>
        <w:spacing w:after="0"/>
        <w:ind w:left="0"/>
        <w:jc w:val="both"/>
      </w:pPr>
      <w:r>
        <w:rPr>
          <w:rFonts w:ascii="Times New Roman"/>
          <w:b w:val="false"/>
          <w:i w:val="false"/>
          <w:color w:val="000000"/>
          <w:sz w:val="28"/>
        </w:rPr>
        <w:t>
      2) Департаменттің құрамына кіретін құрылымдық бөлімшелер басшыларының өкілеттігін айқындайды;</w:t>
      </w:r>
    </w:p>
    <w:bookmarkEnd w:id="958"/>
    <w:bookmarkStart w:name="z982" w:id="959"/>
    <w:p>
      <w:pPr>
        <w:spacing w:after="0"/>
        <w:ind w:left="0"/>
        <w:jc w:val="both"/>
      </w:pPr>
      <w:r>
        <w:rPr>
          <w:rFonts w:ascii="Times New Roman"/>
          <w:b w:val="false"/>
          <w:i w:val="false"/>
          <w:color w:val="000000"/>
          <w:sz w:val="28"/>
        </w:rPr>
        <w:t>
      3) Департамент қызметкерлері мен жұмыскерлерінің лауазымдық нұсқаулықтарын бекітеді;</w:t>
      </w:r>
    </w:p>
    <w:bookmarkEnd w:id="959"/>
    <w:bookmarkStart w:name="z983" w:id="960"/>
    <w:p>
      <w:pPr>
        <w:spacing w:after="0"/>
        <w:ind w:left="0"/>
        <w:jc w:val="both"/>
      </w:pPr>
      <w:r>
        <w:rPr>
          <w:rFonts w:ascii="Times New Roman"/>
          <w:b w:val="false"/>
          <w:i w:val="false"/>
          <w:color w:val="000000"/>
          <w:sz w:val="28"/>
        </w:rPr>
        <w:t>
      4) Қазақстан Республикасының нормативтік құқықтық және құқықтық актілеріне сәйкес өзге де өкілеттіктерді жүзеге асырады.</w:t>
      </w:r>
    </w:p>
    <w:bookmarkEnd w:id="960"/>
    <w:bookmarkStart w:name="z984" w:id="961"/>
    <w:p>
      <w:pPr>
        <w:spacing w:after="0"/>
        <w:ind w:left="0"/>
        <w:jc w:val="both"/>
      </w:pPr>
      <w:r>
        <w:rPr>
          <w:rFonts w:ascii="Times New Roman"/>
          <w:b w:val="false"/>
          <w:i w:val="false"/>
          <w:color w:val="000000"/>
          <w:sz w:val="28"/>
        </w:rPr>
        <w:t xml:space="preserve">
      Департамент бастығы болмаған кезде оның өкілеттіктерін орындауды қолданыстағы заңнамаға сәйкес оны алмастыратын адам жүзеге асырады. </w:t>
      </w:r>
    </w:p>
    <w:bookmarkEnd w:id="961"/>
    <w:bookmarkStart w:name="z985" w:id="962"/>
    <w:p>
      <w:pPr>
        <w:spacing w:after="0"/>
        <w:ind w:left="0"/>
        <w:jc w:val="both"/>
      </w:pPr>
      <w:r>
        <w:rPr>
          <w:rFonts w:ascii="Times New Roman"/>
          <w:b w:val="false"/>
          <w:i w:val="false"/>
          <w:color w:val="000000"/>
          <w:sz w:val="28"/>
        </w:rPr>
        <w:t>
      20. Департамент бастығы ҰҚК басшылығына Департаменттің құрылымы және штаты бойынша ұсыныстар ұсынады.</w:t>
      </w:r>
    </w:p>
    <w:bookmarkEnd w:id="962"/>
    <w:bookmarkStart w:name="z986" w:id="963"/>
    <w:p>
      <w:pPr>
        <w:spacing w:after="0"/>
        <w:ind w:left="0"/>
        <w:jc w:val="left"/>
      </w:pPr>
      <w:r>
        <w:rPr>
          <w:rFonts w:ascii="Times New Roman"/>
          <w:b/>
          <w:i w:val="false"/>
          <w:color w:val="000000"/>
        </w:rPr>
        <w:t xml:space="preserve"> 4-тарау. Департаменттің мүлкі</w:t>
      </w:r>
    </w:p>
    <w:bookmarkEnd w:id="963"/>
    <w:bookmarkStart w:name="z987" w:id="964"/>
    <w:p>
      <w:pPr>
        <w:spacing w:after="0"/>
        <w:ind w:left="0"/>
        <w:jc w:val="both"/>
      </w:pPr>
      <w:r>
        <w:rPr>
          <w:rFonts w:ascii="Times New Roman"/>
          <w:b w:val="false"/>
          <w:i w:val="false"/>
          <w:color w:val="000000"/>
          <w:sz w:val="28"/>
        </w:rPr>
        <w:t>
      21. Департамент заңнамада көзделген жағдайларда жедел басқару құқығында оқшауланған мүлікке ие бола алады.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64"/>
    <w:bookmarkStart w:name="z988" w:id="965"/>
    <w:p>
      <w:pPr>
        <w:spacing w:after="0"/>
        <w:ind w:left="0"/>
        <w:jc w:val="both"/>
      </w:pPr>
      <w:r>
        <w:rPr>
          <w:rFonts w:ascii="Times New Roman"/>
          <w:b w:val="false"/>
          <w:i w:val="false"/>
          <w:color w:val="000000"/>
          <w:sz w:val="28"/>
        </w:rPr>
        <w:t>
      22. Департаментке бекітіп берілген мүлік республикалық меншікке жатады.</w:t>
      </w:r>
    </w:p>
    <w:bookmarkEnd w:id="965"/>
    <w:bookmarkStart w:name="z989" w:id="966"/>
    <w:p>
      <w:pPr>
        <w:spacing w:after="0"/>
        <w:ind w:left="0"/>
        <w:jc w:val="both"/>
      </w:pPr>
      <w:r>
        <w:rPr>
          <w:rFonts w:ascii="Times New Roman"/>
          <w:b w:val="false"/>
          <w:i w:val="false"/>
          <w:color w:val="000000"/>
          <w:sz w:val="28"/>
        </w:rPr>
        <w:t>
      23. Егер заңнамада өзгеше белгіленбесе, Департаменттің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966"/>
    <w:bookmarkStart w:name="z990" w:id="967"/>
    <w:p>
      <w:pPr>
        <w:spacing w:after="0"/>
        <w:ind w:left="0"/>
        <w:jc w:val="left"/>
      </w:pPr>
      <w:r>
        <w:rPr>
          <w:rFonts w:ascii="Times New Roman"/>
          <w:b/>
          <w:i w:val="false"/>
          <w:color w:val="000000"/>
        </w:rPr>
        <w:t xml:space="preserve"> 5-тарау. Департаментті қайта ұйымдастыру және тарату</w:t>
      </w:r>
    </w:p>
    <w:bookmarkEnd w:id="967"/>
    <w:bookmarkStart w:name="z991" w:id="96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9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2015 жылғы 6 қазандағы</w:t>
            </w:r>
            <w:r>
              <w:br/>
            </w:r>
            <w:r>
              <w:rPr>
                <w:rFonts w:ascii="Times New Roman"/>
                <w:b w:val="false"/>
                <w:i w:val="false"/>
                <w:color w:val="000000"/>
                <w:sz w:val="20"/>
              </w:rPr>
              <w:t>№ 80 бұйрығымен бекітілген</w:t>
            </w:r>
          </w:p>
        </w:tc>
      </w:tr>
    </w:tbl>
    <w:bookmarkStart w:name="z993" w:id="969"/>
    <w:p>
      <w:pPr>
        <w:spacing w:after="0"/>
        <w:ind w:left="0"/>
        <w:jc w:val="left"/>
      </w:pPr>
      <w:r>
        <w:rPr>
          <w:rFonts w:ascii="Times New Roman"/>
          <w:b/>
          <w:i w:val="false"/>
          <w:color w:val="000000"/>
        </w:rPr>
        <w:t xml:space="preserve"> Қазақстан Республикасы Ұлттық қауіпсіздік комитетінің Павлодар облысы бойынша департаменті туралы ереже</w:t>
      </w:r>
    </w:p>
    <w:bookmarkEnd w:id="969"/>
    <w:bookmarkStart w:name="z994" w:id="970"/>
    <w:p>
      <w:pPr>
        <w:spacing w:after="0"/>
        <w:ind w:left="0"/>
        <w:jc w:val="left"/>
      </w:pPr>
      <w:r>
        <w:rPr>
          <w:rFonts w:ascii="Times New Roman"/>
          <w:b/>
          <w:i w:val="false"/>
          <w:color w:val="000000"/>
        </w:rPr>
        <w:t xml:space="preserve"> 1-тарау. Жалпы ережелер</w:t>
      </w:r>
    </w:p>
    <w:bookmarkEnd w:id="970"/>
    <w:bookmarkStart w:name="z995" w:id="971"/>
    <w:p>
      <w:pPr>
        <w:spacing w:after="0"/>
        <w:ind w:left="0"/>
        <w:jc w:val="both"/>
      </w:pPr>
      <w:r>
        <w:rPr>
          <w:rFonts w:ascii="Times New Roman"/>
          <w:b w:val="false"/>
          <w:i w:val="false"/>
          <w:color w:val="000000"/>
          <w:sz w:val="28"/>
        </w:rPr>
        <w:t>
      1. Қазақстан Республикасы Ұлттық қауіпсіздік комитетінің Павлодар облысы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мемлекеттік құпияларды қорғау салаларында басшылықты жүзеге асырады және Павлодар облысының аумағында мемлекеттік құпияларды қорғау бойынша уәкілетті орган болып табылады.</w:t>
      </w:r>
    </w:p>
    <w:bookmarkEnd w:id="971"/>
    <w:bookmarkStart w:name="z996" w:id="97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актілеріне, ҰҚК Төрағасының бұйрықтарына, өзге де нормативтік құқықтық актілерге, сондай-ақ осы Ережеге сәйкес жүзеге асырады.</w:t>
      </w:r>
    </w:p>
    <w:bookmarkEnd w:id="972"/>
    <w:bookmarkStart w:name="z997" w:id="973"/>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нысандағы заңды тұлғасы болып табылады, нақты және шартты атаулары, мөрлері және қазақ тілінде жазылған өзінің атауымен мөртабандары, белгіленген үлгідегі бланкілері, Қазақстан Республикасының заңнамасына сәйкес қазынашылық органдарында шоттары болады.</w:t>
      </w:r>
    </w:p>
    <w:bookmarkEnd w:id="973"/>
    <w:bookmarkStart w:name="z998" w:id="97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974"/>
    <w:bookmarkStart w:name="z999" w:id="975"/>
    <w:p>
      <w:pPr>
        <w:spacing w:after="0"/>
        <w:ind w:left="0"/>
        <w:jc w:val="both"/>
      </w:pPr>
      <w:r>
        <w:rPr>
          <w:rFonts w:ascii="Times New Roman"/>
          <w:b w:val="false"/>
          <w:i w:val="false"/>
          <w:color w:val="000000"/>
          <w:sz w:val="28"/>
        </w:rPr>
        <w:t>
      5. Департаменттің, егер оған Қазақстан Республикасының заңнамаға сәйкес уәкілеттік берілген болса, мемлекеттің атынан азаматтық-құқықтық қатынастардың тарабы болуға құқығы бар.</w:t>
      </w:r>
    </w:p>
    <w:bookmarkEnd w:id="975"/>
    <w:bookmarkStart w:name="z1000" w:id="976"/>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976"/>
    <w:bookmarkStart w:name="z1001" w:id="977"/>
    <w:p>
      <w:pPr>
        <w:spacing w:after="0"/>
        <w:ind w:left="0"/>
        <w:jc w:val="both"/>
      </w:pPr>
      <w:r>
        <w:rPr>
          <w:rFonts w:ascii="Times New Roman"/>
          <w:b w:val="false"/>
          <w:i w:val="false"/>
          <w:color w:val="000000"/>
          <w:sz w:val="28"/>
        </w:rPr>
        <w:t xml:space="preserve">
      7. Департаменттің құрылымы мен штаттық санының лимитін Қазақстан Республикасының заңнамасына сәйкес ҰҚК Төрағасы бекітеді. </w:t>
      </w:r>
    </w:p>
    <w:bookmarkEnd w:id="977"/>
    <w:bookmarkStart w:name="z1002" w:id="978"/>
    <w:p>
      <w:pPr>
        <w:spacing w:after="0"/>
        <w:ind w:left="0"/>
        <w:jc w:val="both"/>
      </w:pPr>
      <w:r>
        <w:rPr>
          <w:rFonts w:ascii="Times New Roman"/>
          <w:b w:val="false"/>
          <w:i w:val="false"/>
          <w:color w:val="000000"/>
          <w:sz w:val="28"/>
        </w:rPr>
        <w:t>
      Департамент оның құрылымын құрайтын басқармалардан, бөлімдерден, бөлімшелерден, топтардан тұрады. Оның құрамына мынадай оқшауланған құрылымдық бөлімшелер кіреді:</w:t>
      </w:r>
    </w:p>
    <w:bookmarkEnd w:id="978"/>
    <w:bookmarkStart w:name="z1003" w:id="979"/>
    <w:p>
      <w:pPr>
        <w:spacing w:after="0"/>
        <w:ind w:left="0"/>
        <w:jc w:val="both"/>
      </w:pPr>
      <w:r>
        <w:rPr>
          <w:rFonts w:ascii="Times New Roman"/>
          <w:b w:val="false"/>
          <w:i w:val="false"/>
          <w:color w:val="000000"/>
          <w:sz w:val="28"/>
        </w:rPr>
        <w:t>
      1) Ақсу қалалық бөлімі. Қызмет көрсету аймағы – Ақсу қаласы, Май ауданы;</w:t>
      </w:r>
    </w:p>
    <w:bookmarkEnd w:id="979"/>
    <w:bookmarkStart w:name="z1004" w:id="980"/>
    <w:p>
      <w:pPr>
        <w:spacing w:after="0"/>
        <w:ind w:left="0"/>
        <w:jc w:val="both"/>
      </w:pPr>
      <w:r>
        <w:rPr>
          <w:rFonts w:ascii="Times New Roman"/>
          <w:b w:val="false"/>
          <w:i w:val="false"/>
          <w:color w:val="000000"/>
          <w:sz w:val="28"/>
        </w:rPr>
        <w:t>
      2) Железин аудандық бөлімшесі. Қызмет көрсету аймағы – Железин ауданы және Тереңкөл ауданы;</w:t>
      </w:r>
    </w:p>
    <w:bookmarkEnd w:id="980"/>
    <w:bookmarkStart w:name="z1005" w:id="981"/>
    <w:p>
      <w:pPr>
        <w:spacing w:after="0"/>
        <w:ind w:left="0"/>
        <w:jc w:val="both"/>
      </w:pPr>
      <w:r>
        <w:rPr>
          <w:rFonts w:ascii="Times New Roman"/>
          <w:b w:val="false"/>
          <w:i w:val="false"/>
          <w:color w:val="000000"/>
          <w:sz w:val="28"/>
        </w:rPr>
        <w:t>
       3) Екібастұз қаласындағы басқарма. Қызмет көрсету аймағы – Екібастұз қаласы, Екібастұз ауылдық аймағы және Баянауыл ауданы;</w:t>
      </w:r>
    </w:p>
    <w:bookmarkEnd w:id="981"/>
    <w:bookmarkStart w:name="z1006" w:id="982"/>
    <w:p>
      <w:pPr>
        <w:spacing w:after="0"/>
        <w:ind w:left="0"/>
        <w:jc w:val="both"/>
      </w:pPr>
      <w:r>
        <w:rPr>
          <w:rFonts w:ascii="Times New Roman"/>
          <w:b w:val="false"/>
          <w:i w:val="false"/>
          <w:color w:val="000000"/>
          <w:sz w:val="28"/>
        </w:rPr>
        <w:t>
      4) Ертіс аудандық бөлімшесі. Қызмет көрсету аймағы – Ертіс және Ақтоғай аудандары;</w:t>
      </w:r>
    </w:p>
    <w:bookmarkEnd w:id="982"/>
    <w:bookmarkStart w:name="z1007" w:id="983"/>
    <w:p>
      <w:pPr>
        <w:spacing w:after="0"/>
        <w:ind w:left="0"/>
        <w:jc w:val="both"/>
      </w:pPr>
      <w:r>
        <w:rPr>
          <w:rFonts w:ascii="Times New Roman"/>
          <w:b w:val="false"/>
          <w:i w:val="false"/>
          <w:color w:val="000000"/>
          <w:sz w:val="28"/>
        </w:rPr>
        <w:t>
      5) Успен аудандық бөлімшесі. Қызмет көрсету аймағы – Успен және Павлодар аудандары;</w:t>
      </w:r>
    </w:p>
    <w:bookmarkEnd w:id="983"/>
    <w:bookmarkStart w:name="z1008" w:id="984"/>
    <w:p>
      <w:pPr>
        <w:spacing w:after="0"/>
        <w:ind w:left="0"/>
        <w:jc w:val="both"/>
      </w:pPr>
      <w:r>
        <w:rPr>
          <w:rFonts w:ascii="Times New Roman"/>
          <w:b w:val="false"/>
          <w:i w:val="false"/>
          <w:color w:val="000000"/>
          <w:sz w:val="28"/>
        </w:rPr>
        <w:t>
      6) Шарбақты аудандық бөлімшесі. Қызмет көрсету аймағы – Шарбақты ауданы және Аққулы ауданы.</w:t>
      </w:r>
    </w:p>
    <w:bookmarkEnd w:id="984"/>
    <w:bookmarkStart w:name="z1009" w:id="985"/>
    <w:p>
      <w:pPr>
        <w:spacing w:after="0"/>
        <w:ind w:left="0"/>
        <w:jc w:val="both"/>
      </w:pPr>
      <w:r>
        <w:rPr>
          <w:rFonts w:ascii="Times New Roman"/>
          <w:b w:val="false"/>
          <w:i w:val="false"/>
          <w:color w:val="000000"/>
          <w:sz w:val="28"/>
        </w:rPr>
        <w:t>
      8. Заңды тұлғаның орналасқан жері: 140000, Қазақстан Республикасы, Павлодар облысы, Павлодар қаласы, Академик Бектұров көшесі, 24.</w:t>
      </w:r>
    </w:p>
    <w:bookmarkEnd w:id="985"/>
    <w:bookmarkStart w:name="z1010" w:id="986"/>
    <w:p>
      <w:pPr>
        <w:spacing w:after="0"/>
        <w:ind w:left="0"/>
        <w:jc w:val="both"/>
      </w:pPr>
      <w:r>
        <w:rPr>
          <w:rFonts w:ascii="Times New Roman"/>
          <w:b w:val="false"/>
          <w:i w:val="false"/>
          <w:color w:val="000000"/>
          <w:sz w:val="28"/>
        </w:rPr>
        <w:t>
      9. Мемлекеттік органның толық атауы – "Қазақстан Республикасы Ұлттық қауіпсіздік комитетінің Павлодар облысы бойынша департаменті" республикалық мемлекеттік мекемесі.</w:t>
      </w:r>
    </w:p>
    <w:bookmarkEnd w:id="986"/>
    <w:bookmarkStart w:name="z1011" w:id="98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987"/>
    <w:bookmarkStart w:name="z1012" w:id="98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988"/>
    <w:bookmarkStart w:name="z1013" w:id="989"/>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989"/>
    <w:bookmarkStart w:name="z1014" w:id="990"/>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бюджетке жіберіледі. </w:t>
      </w:r>
    </w:p>
    <w:bookmarkEnd w:id="990"/>
    <w:bookmarkStart w:name="z1015" w:id="991"/>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991"/>
    <w:bookmarkStart w:name="z1016" w:id="992"/>
    <w:p>
      <w:pPr>
        <w:spacing w:after="0"/>
        <w:ind w:left="0"/>
        <w:jc w:val="both"/>
      </w:pPr>
      <w:r>
        <w:rPr>
          <w:rFonts w:ascii="Times New Roman"/>
          <w:b w:val="false"/>
          <w:i w:val="false"/>
          <w:color w:val="000000"/>
          <w:sz w:val="28"/>
        </w:rPr>
        <w:t>
      13. Мақсаттары:</w:t>
      </w:r>
    </w:p>
    <w:bookmarkEnd w:id="992"/>
    <w:bookmarkStart w:name="z1017" w:id="993"/>
    <w:p>
      <w:pPr>
        <w:spacing w:after="0"/>
        <w:ind w:left="0"/>
        <w:jc w:val="both"/>
      </w:pPr>
      <w:r>
        <w:rPr>
          <w:rFonts w:ascii="Times New Roman"/>
          <w:b w:val="false"/>
          <w:i w:val="false"/>
          <w:color w:val="000000"/>
          <w:sz w:val="28"/>
        </w:rPr>
        <w:t>
      1) жеке адамның, қоғам мен мемлекеттің қауіпсіздігін қамтамасыз ету саласындағы мемлекеттік саясатты іске асыруға қатысу;</w:t>
      </w:r>
    </w:p>
    <w:bookmarkEnd w:id="993"/>
    <w:bookmarkStart w:name="z1018" w:id="994"/>
    <w:p>
      <w:pPr>
        <w:spacing w:after="0"/>
        <w:ind w:left="0"/>
        <w:jc w:val="both"/>
      </w:pPr>
      <w:r>
        <w:rPr>
          <w:rFonts w:ascii="Times New Roman"/>
          <w:b w:val="false"/>
          <w:i w:val="false"/>
          <w:color w:val="000000"/>
          <w:sz w:val="28"/>
        </w:rPr>
        <w:t xml:space="preserve">
      2)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ақпараттарына қол жеткізу;</w:t>
      </w:r>
    </w:p>
    <w:bookmarkEnd w:id="994"/>
    <w:bookmarkStart w:name="z1019" w:id="995"/>
    <w:p>
      <w:pPr>
        <w:spacing w:after="0"/>
        <w:ind w:left="0"/>
        <w:jc w:val="both"/>
      </w:pPr>
      <w:r>
        <w:rPr>
          <w:rFonts w:ascii="Times New Roman"/>
          <w:b w:val="false"/>
          <w:i w:val="false"/>
          <w:color w:val="000000"/>
          <w:sz w:val="28"/>
        </w:rPr>
        <w:t>
      3) қарсы барлау қызметін жүзеге асыру;</w:t>
      </w:r>
    </w:p>
    <w:bookmarkEnd w:id="995"/>
    <w:bookmarkStart w:name="z1020" w:id="996"/>
    <w:p>
      <w:pPr>
        <w:spacing w:after="0"/>
        <w:ind w:left="0"/>
        <w:jc w:val="both"/>
      </w:pPr>
      <w:r>
        <w:rPr>
          <w:rFonts w:ascii="Times New Roman"/>
          <w:b w:val="false"/>
          <w:i w:val="false"/>
          <w:color w:val="000000"/>
          <w:sz w:val="28"/>
        </w:rPr>
        <w:t>
      4) Қазақстан Республикасының конституциялық құрылысын күштеп өзгертуге, тұтастығын бұзуға және қауіпсіздігіне нұқсан келтіруге бағытталған террористік және өзге де іс-әрекеттерді анықтау, олардың алдын алу және жолын кесу;</w:t>
      </w:r>
    </w:p>
    <w:bookmarkEnd w:id="996"/>
    <w:bookmarkStart w:name="z1021" w:id="997"/>
    <w:p>
      <w:pPr>
        <w:spacing w:after="0"/>
        <w:ind w:left="0"/>
        <w:jc w:val="both"/>
      </w:pPr>
      <w:r>
        <w:rPr>
          <w:rFonts w:ascii="Times New Roman"/>
          <w:b w:val="false"/>
          <w:i w:val="false"/>
          <w:color w:val="000000"/>
          <w:sz w:val="28"/>
        </w:rPr>
        <w:t>
      5) Павлодар облысы аумағындағы терроризмге және экстремизмге қарсы іс-қимыл саласындағы қызметті үйлестіру;</w:t>
      </w:r>
    </w:p>
    <w:bookmarkEnd w:id="997"/>
    <w:bookmarkStart w:name="z1022" w:id="998"/>
    <w:p>
      <w:pPr>
        <w:spacing w:after="0"/>
        <w:ind w:left="0"/>
        <w:jc w:val="both"/>
      </w:pPr>
      <w:r>
        <w:rPr>
          <w:rFonts w:ascii="Times New Roman"/>
          <w:b w:val="false"/>
          <w:i w:val="false"/>
          <w:color w:val="000000"/>
          <w:sz w:val="28"/>
        </w:rPr>
        <w:t>
      6)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w:t>
      </w:r>
    </w:p>
    <w:bookmarkEnd w:id="998"/>
    <w:bookmarkStart w:name="z1023" w:id="999"/>
    <w:p>
      <w:pPr>
        <w:spacing w:after="0"/>
        <w:ind w:left="0"/>
        <w:jc w:val="both"/>
      </w:pPr>
      <w:r>
        <w:rPr>
          <w:rFonts w:ascii="Times New Roman"/>
          <w:b w:val="false"/>
          <w:i w:val="false"/>
          <w:color w:val="000000"/>
          <w:sz w:val="28"/>
        </w:rPr>
        <w:t>
      7) қарсы барлау, жедел-іздестіру қызметі субъектілерінің тапсырмалары бойынша қарсы барлау, арнаулы жедел-іздестіру іс-шараларын ұйымдастыру және жүргізу, сондай-ақ оларды жүргізуді қамтамасыз етуге жағдайлар жасау;</w:t>
      </w:r>
    </w:p>
    <w:bookmarkEnd w:id="999"/>
    <w:bookmarkStart w:name="z1024" w:id="1000"/>
    <w:p>
      <w:pPr>
        <w:spacing w:after="0"/>
        <w:ind w:left="0"/>
        <w:jc w:val="both"/>
      </w:pPr>
      <w:r>
        <w:rPr>
          <w:rFonts w:ascii="Times New Roman"/>
          <w:b w:val="false"/>
          <w:i w:val="false"/>
          <w:color w:val="000000"/>
          <w:sz w:val="28"/>
        </w:rPr>
        <w:t>
      8) Қазақстан Республикасының заңнамасында белгіленген тәртіппен жасырын тергеу әрекеттерін ұйымдастыру және жүргізу, сондай-ақ оларды жүргізуді қамтамасыз етуге жағдайлар жасау;</w:t>
      </w:r>
    </w:p>
    <w:bookmarkEnd w:id="1000"/>
    <w:bookmarkStart w:name="z1025" w:id="1001"/>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1001"/>
    <w:bookmarkStart w:name="z1026" w:id="1002"/>
    <w:p>
      <w:pPr>
        <w:spacing w:after="0"/>
        <w:ind w:left="0"/>
        <w:jc w:val="both"/>
      </w:pPr>
      <w:r>
        <w:rPr>
          <w:rFonts w:ascii="Times New Roman"/>
          <w:b w:val="false"/>
          <w:i w:val="false"/>
          <w:color w:val="000000"/>
          <w:sz w:val="28"/>
        </w:rPr>
        <w:t>
      14. Құқықтары мен міндеттері:</w:t>
      </w:r>
    </w:p>
    <w:bookmarkEnd w:id="1002"/>
    <w:bookmarkStart w:name="z1027" w:id="1003"/>
    <w:p>
      <w:pPr>
        <w:spacing w:after="0"/>
        <w:ind w:left="0"/>
        <w:jc w:val="both"/>
      </w:pPr>
      <w:r>
        <w:rPr>
          <w:rFonts w:ascii="Times New Roman"/>
          <w:b w:val="false"/>
          <w:i w:val="false"/>
          <w:color w:val="000000"/>
          <w:sz w:val="28"/>
        </w:rPr>
        <w:t>
      1) құқықтары:</w:t>
      </w:r>
    </w:p>
    <w:bookmarkEnd w:id="1003"/>
    <w:bookmarkStart w:name="z1028" w:id="1004"/>
    <w:p>
      <w:pPr>
        <w:spacing w:after="0"/>
        <w:ind w:left="0"/>
        <w:jc w:val="both"/>
      </w:pPr>
      <w:r>
        <w:rPr>
          <w:rFonts w:ascii="Times New Roman"/>
          <w:b w:val="false"/>
          <w:i w:val="false"/>
          <w:color w:val="000000"/>
          <w:sz w:val="28"/>
        </w:rPr>
        <w:t>
      астыртын әрекет ететін объектілерді (кәсіпорындарды және ұйымдарды) құру, сондай-ақ қызметкерлерді, құпия көмекшілерді, бөлімшелердің, ұйымдардың, үй-жайлар мен көлік құралдарының ведомстволық тиесілілігін шифрлайтын құжаттарды пайдалану;</w:t>
      </w:r>
    </w:p>
    <w:bookmarkEnd w:id="1004"/>
    <w:bookmarkStart w:name="z1029" w:id="1005"/>
    <w:p>
      <w:pPr>
        <w:spacing w:after="0"/>
        <w:ind w:left="0"/>
        <w:jc w:val="both"/>
      </w:pPr>
      <w:r>
        <w:rPr>
          <w:rFonts w:ascii="Times New Roman"/>
          <w:b w:val="false"/>
          <w:i w:val="false"/>
          <w:color w:val="000000"/>
          <w:sz w:val="28"/>
        </w:rPr>
        <w:t>
      өз құзыреті шегінде орындалуы міндетті құқықтық актілер қабылдау;</w:t>
      </w:r>
    </w:p>
    <w:bookmarkEnd w:id="1005"/>
    <w:bookmarkStart w:name="z1030" w:id="1006"/>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 пен материалдарды Қазақстан Республикасының заңнамасында белгіленген тәртіппен сұрату және алу;</w:t>
      </w:r>
    </w:p>
    <w:bookmarkEnd w:id="1006"/>
    <w:bookmarkStart w:name="z1031" w:id="1007"/>
    <w:p>
      <w:pPr>
        <w:spacing w:after="0"/>
        <w:ind w:left="0"/>
        <w:jc w:val="both"/>
      </w:pPr>
      <w:r>
        <w:rPr>
          <w:rFonts w:ascii="Times New Roman"/>
          <w:b w:val="false"/>
          <w:i w:val="false"/>
          <w:color w:val="000000"/>
          <w:sz w:val="28"/>
        </w:rPr>
        <w:t>
      консультативтік-кеңесші органдарды, өз құзыреті шегінде сараптама комиссияларын, сондай-ақ ұлттық қауіпсіздік органдарының қызметіне жататын мәселелер бойынша ведомствоаралық жұмыс топтарын құру;</w:t>
      </w:r>
    </w:p>
    <w:bookmarkEnd w:id="1007"/>
    <w:bookmarkStart w:name="z1032" w:id="1008"/>
    <w:p>
      <w:pPr>
        <w:spacing w:after="0"/>
        <w:ind w:left="0"/>
        <w:jc w:val="both"/>
      </w:pPr>
      <w:r>
        <w:rPr>
          <w:rFonts w:ascii="Times New Roman"/>
          <w:b w:val="false"/>
          <w:i w:val="false"/>
          <w:color w:val="000000"/>
          <w:sz w:val="28"/>
        </w:rPr>
        <w:t>
      сотқа жүгіну;</w:t>
      </w:r>
    </w:p>
    <w:bookmarkEnd w:id="1008"/>
    <w:bookmarkStart w:name="z1033" w:id="1009"/>
    <w:p>
      <w:pPr>
        <w:spacing w:after="0"/>
        <w:ind w:left="0"/>
        <w:jc w:val="both"/>
      </w:pPr>
      <w:r>
        <w:rPr>
          <w:rFonts w:ascii="Times New Roman"/>
          <w:b w:val="false"/>
          <w:i w:val="false"/>
          <w:color w:val="000000"/>
          <w:sz w:val="28"/>
        </w:rPr>
        <w:t>
      қарсы барлау іс-шараларын, жалпы және арнаулы жедел-іздестіру іс-шараларын жүргізу, криминалистикалық, психологиялық-әлеуметтанушылық және полиграфологиялық зерттеулер жүргізу;</w:t>
      </w:r>
    </w:p>
    <w:bookmarkEnd w:id="1009"/>
    <w:bookmarkStart w:name="z1034" w:id="1010"/>
    <w:p>
      <w:pPr>
        <w:spacing w:after="0"/>
        <w:ind w:left="0"/>
        <w:jc w:val="both"/>
      </w:pPr>
      <w:r>
        <w:rPr>
          <w:rFonts w:ascii="Times New Roman"/>
          <w:b w:val="false"/>
          <w:i w:val="false"/>
          <w:color w:val="000000"/>
          <w:sz w:val="28"/>
        </w:rPr>
        <w:t>
      құқыққа қайшы іс-әрекеттің жолын кесу жөніндегі жедел-жауынгерлік іс-шараларды әзірленетін арнайы әдістемелерге сәйкес жүзеге асыру, сондай-ақ Қазақстан Республикасының Үкіметі бекітетін тізбеге сәйкес арнайы құралдарды пайдалану;</w:t>
      </w:r>
    </w:p>
    <w:bookmarkEnd w:id="1010"/>
    <w:bookmarkStart w:name="z1035" w:id="1011"/>
    <w:p>
      <w:pPr>
        <w:spacing w:after="0"/>
        <w:ind w:left="0"/>
        <w:jc w:val="both"/>
      </w:pPr>
      <w:r>
        <w:rPr>
          <w:rFonts w:ascii="Times New Roman"/>
          <w:b w:val="false"/>
          <w:i w:val="false"/>
          <w:color w:val="000000"/>
          <w:sz w:val="28"/>
        </w:rPr>
        <w:t>
      мақсаттары мен іс-әрекеттері мемлекеттің қауіпсіздігін әлсіретуге, Қазақстан Республикасының аумақтық тұтастығын бұзуға, конституциялық құрылысты күштеп өзгертуге бағытталған шет мемлекеттердің арнаулы қызметтері мен ұйымдарына, қылмыстық топтарға енуді жүзеге асыру;</w:t>
      </w:r>
    </w:p>
    <w:bookmarkEnd w:id="1011"/>
    <w:bookmarkStart w:name="z1036" w:id="1012"/>
    <w:p>
      <w:pPr>
        <w:spacing w:after="0"/>
        <w:ind w:left="0"/>
        <w:jc w:val="both"/>
      </w:pPr>
      <w:r>
        <w:rPr>
          <w:rFonts w:ascii="Times New Roman"/>
          <w:b w:val="false"/>
          <w:i w:val="false"/>
          <w:color w:val="000000"/>
          <w:sz w:val="28"/>
        </w:rPr>
        <w:t>
      барлау қызметін жүзеге асыру кезінде, оның ішінде радиоэлектрондық және арнайы техникалық құралдарды пайдалана отырып, Қазақстан Республикасының сыртқы барлау субъектілерімен өзара іс-қимыл жасау;</w:t>
      </w:r>
    </w:p>
    <w:bookmarkEnd w:id="1012"/>
    <w:bookmarkStart w:name="z1037" w:id="1013"/>
    <w:p>
      <w:pPr>
        <w:spacing w:after="0"/>
        <w:ind w:left="0"/>
        <w:jc w:val="both"/>
      </w:pPr>
      <w:r>
        <w:rPr>
          <w:rFonts w:ascii="Times New Roman"/>
          <w:b w:val="false"/>
          <w:i w:val="false"/>
          <w:color w:val="000000"/>
          <w:sz w:val="28"/>
        </w:rPr>
        <w:t>
      өз әрекеттерімен қоғам мен мемлекеттің қауіпсіздігіне қатер төндіретін немесе нұқсан келтіретін шетелдіктер мен азаматтығы жоқ адамдардың Қазақстан Республикасына келу жолын жабу және оларды Қазақстан Республикасының шегінен тыс жерге шығарып жіберу туралы мәселелерді дербес немесе уәкілетті мемлекеттік органдармен бірлесіп шешу;</w:t>
      </w:r>
    </w:p>
    <w:bookmarkEnd w:id="1013"/>
    <w:bookmarkStart w:name="z1038" w:id="1014"/>
    <w:p>
      <w:pPr>
        <w:spacing w:after="0"/>
        <w:ind w:left="0"/>
        <w:jc w:val="both"/>
      </w:pPr>
      <w:r>
        <w:rPr>
          <w:rFonts w:ascii="Times New Roman"/>
          <w:b w:val="false"/>
          <w:i w:val="false"/>
          <w:color w:val="000000"/>
          <w:sz w:val="28"/>
        </w:rPr>
        <w:t>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 кезінде басқа органдарға Қазақстан Республикасының қылмыстық-процестік заңнамасында көзделген шектерде орындалуы міндетті тапсырмалар беру;</w:t>
      </w:r>
    </w:p>
    <w:bookmarkEnd w:id="1014"/>
    <w:bookmarkStart w:name="z1039" w:id="1015"/>
    <w:p>
      <w:pPr>
        <w:spacing w:after="0"/>
        <w:ind w:left="0"/>
        <w:jc w:val="both"/>
      </w:pPr>
      <w:r>
        <w:rPr>
          <w:rFonts w:ascii="Times New Roman"/>
          <w:b w:val="false"/>
          <w:i w:val="false"/>
          <w:color w:val="000000"/>
          <w:sz w:val="28"/>
        </w:rPr>
        <w:t>
      өндірісте жатқан материалдар бойынша азаматтарды Департаментке шақыру, олардан түсініктемелер, анықтамалар, құжаттар алу және олардан көшірмелер түсіру, шақыру бойынша келуден жалтарған адамдарды мәжбүрлеп әкелу;</w:t>
      </w:r>
    </w:p>
    <w:bookmarkEnd w:id="1015"/>
    <w:bookmarkStart w:name="z1040" w:id="1016"/>
    <w:p>
      <w:pPr>
        <w:spacing w:after="0"/>
        <w:ind w:left="0"/>
        <w:jc w:val="both"/>
      </w:pPr>
      <w:r>
        <w:rPr>
          <w:rFonts w:ascii="Times New Roman"/>
          <w:b w:val="false"/>
          <w:i w:val="false"/>
          <w:color w:val="000000"/>
          <w:sz w:val="28"/>
        </w:rPr>
        <w:t>
      қылмыстық құқық бұзушылықтар жасауда негізді күдік болған кезде Қазақстан Республикасының заңнамасына сәйкес азаматтардың жеке басын куәландыратын құжаттарды тексеру, қылмыстық құқық бұзушылықтар жасауда күдікті адамдарды ұстап алуды жүргізу, ұстап алынғандардың құжаттарын тексеруді, оларды және олардың көлік құралдарын жеке жете тексеруді жүзеге асыру, сондай-ақ олардың алып жүрген заттары мен құжаттарын алып қою;</w:t>
      </w:r>
    </w:p>
    <w:bookmarkEnd w:id="1016"/>
    <w:bookmarkStart w:name="z1041" w:id="1017"/>
    <w:p>
      <w:pPr>
        <w:spacing w:after="0"/>
        <w:ind w:left="0"/>
        <w:jc w:val="both"/>
      </w:pPr>
      <w:r>
        <w:rPr>
          <w:rFonts w:ascii="Times New Roman"/>
          <w:b w:val="false"/>
          <w:i w:val="false"/>
          <w:color w:val="000000"/>
          <w:sz w:val="28"/>
        </w:rPr>
        <w:t xml:space="preserve">
      терроризмге қарсы операцияларға қатысу және терроризмге қарсы операциялардың құқықтық режимін қамтамасыз ету кезінде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 мен уақытша шектеулерді қолдану;</w:t>
      </w:r>
    </w:p>
    <w:bookmarkEnd w:id="1017"/>
    <w:bookmarkStart w:name="z1042" w:id="1018"/>
    <w:p>
      <w:pPr>
        <w:spacing w:after="0"/>
        <w:ind w:left="0"/>
        <w:jc w:val="both"/>
      </w:pPr>
      <w:r>
        <w:rPr>
          <w:rFonts w:ascii="Times New Roman"/>
          <w:b w:val="false"/>
          <w:i w:val="false"/>
          <w:color w:val="000000"/>
          <w:sz w:val="28"/>
        </w:rPr>
        <w:t>
      қылмыстық құқық бұзушылықтарды болдырмау, қылмыстық құқық бұзушылық жасаған немесе жасады деп күдік келтірілген адамдарды қудалау мен ұстап алу, ұстап алынғандарды ұстау орындарына жеткізу, сондай-ақ оқиға орнына бару және жедел медициналық көмекті қажет ететін азаматтарды емдеу мекемелеріне (ұйымдарына) жеткізу үшін Қазақстан Республикасының Қарулы Күштеріне, басқа да әскерлері мен әскери құралымдарына, сондай-ақ өзге де ұйымдарға тиесілі байланыс құралдарын, көлік құралдарын пайдалану. Байланыс құралдары мен көлік құралдары иелерінің талап етуі бойынша Департамент соның салдарынан келтірілген нақты залалды Қазақстан Республикасының заңнамасында белгіленген тәртіппен өтейді;</w:t>
      </w:r>
    </w:p>
    <w:bookmarkEnd w:id="1018"/>
    <w:bookmarkStart w:name="z1043" w:id="1019"/>
    <w:p>
      <w:pPr>
        <w:spacing w:after="0"/>
        <w:ind w:left="0"/>
        <w:jc w:val="both"/>
      </w:pPr>
      <w:r>
        <w:rPr>
          <w:rFonts w:ascii="Times New Roman"/>
          <w:b w:val="false"/>
          <w:i w:val="false"/>
          <w:color w:val="000000"/>
          <w:sz w:val="28"/>
        </w:rPr>
        <w:t>
      егер кешіктіру азаматтардың өмірі мен денсаулығына қатер төндіруі, елдің қауіпсіздігіне нұқсан келтіруі мүмкін болса, қылмыстық құқық бұзушылықтардың жолын кесу, оларды жасады деп күдік келтірілген адамдарды қудалау мақсатында ұйымдардың, әскери құралымдар мен бөлімдердің аумағы мен үй-жайларына, азаматтарға тиесілі тұрғын үй-жайлар мен өзге де үй-жайларға, оларға тиесілі жер учаскелеріне кедергісіз кіру. Департамент азаматтарға тиесілі тұрғын және өзге де үй-жайларға күштеп кіру жағдайлары туралы прокурорды жиырма төрт сағат ішінде хабардар етеді;</w:t>
      </w:r>
    </w:p>
    <w:bookmarkEnd w:id="1019"/>
    <w:bookmarkStart w:name="z1044" w:id="1020"/>
    <w:p>
      <w:pPr>
        <w:spacing w:after="0"/>
        <w:ind w:left="0"/>
        <w:jc w:val="both"/>
      </w:pPr>
      <w:r>
        <w:rPr>
          <w:rFonts w:ascii="Times New Roman"/>
          <w:b w:val="false"/>
          <w:i w:val="false"/>
          <w:color w:val="000000"/>
          <w:sz w:val="28"/>
        </w:rPr>
        <w:t>
      Қазақстан Республикасының қауіпсіздігіне төнген қатерді іске асыруға, тергеп-тексерілуі Қазақстан Республикасының заңнамасында ұлттық қауіпсіздік органдарының қарауына жатқызылған қылмыстық құқық бұзушылықтардың жасалуына ықпал ететін себептер мен жағдайларды жою туралы орындалуы міндетті ұсынуларды мемлекеттік органдар мен ұйымдарға енгізу;</w:t>
      </w:r>
    </w:p>
    <w:bookmarkEnd w:id="1020"/>
    <w:bookmarkStart w:name="z1045" w:id="1021"/>
    <w:p>
      <w:pPr>
        <w:spacing w:after="0"/>
        <w:ind w:left="0"/>
        <w:jc w:val="both"/>
      </w:pPr>
      <w:r>
        <w:rPr>
          <w:rFonts w:ascii="Times New Roman"/>
          <w:b w:val="false"/>
          <w:i w:val="false"/>
          <w:color w:val="000000"/>
          <w:sz w:val="28"/>
        </w:rPr>
        <w:t>
      ерекше режимдегi және өзге де объектiлердің арнайы күзетiлетiн аумақтарына кiруге әрекет жасаған және кiруге байланысты құқық бұзушылықтар жасаған адамдарды әкімшілік ұстап алуды жүзеге асыру. Олардың жеке басын куәландыратын құжаттарын тексеру, олардан түсініктемелер алу, оларды жеке жете тексеруді, заттары мен құжаттарын жете тексеруді және алып қоюды жүзеге асыру;</w:t>
      </w:r>
    </w:p>
    <w:bookmarkEnd w:id="1021"/>
    <w:bookmarkStart w:name="z1046" w:id="1022"/>
    <w:p>
      <w:pPr>
        <w:spacing w:after="0"/>
        <w:ind w:left="0"/>
        <w:jc w:val="both"/>
      </w:pPr>
      <w:r>
        <w:rPr>
          <w:rFonts w:ascii="Times New Roman"/>
          <w:b w:val="false"/>
          <w:i w:val="false"/>
          <w:color w:val="000000"/>
          <w:sz w:val="28"/>
        </w:rPr>
        <w:t>
      мемлекеттік құпиялардың, коммерциялық, банктік және заңмен қорғалатын өзге де құпияның сақталу қауіпсіздігін қамтамасыз ету мәселелері бойынша бақылауды жүзеге асыру, әдістемелік және практикалық көмек көрсету;</w:t>
      </w:r>
    </w:p>
    <w:bookmarkEnd w:id="1022"/>
    <w:bookmarkStart w:name="z1047" w:id="1023"/>
    <w:p>
      <w:pPr>
        <w:spacing w:after="0"/>
        <w:ind w:left="0"/>
        <w:jc w:val="both"/>
      </w:pPr>
      <w:r>
        <w:rPr>
          <w:rFonts w:ascii="Times New Roman"/>
          <w:b w:val="false"/>
          <w:i w:val="false"/>
          <w:color w:val="000000"/>
          <w:sz w:val="28"/>
        </w:rPr>
        <w:t>
      өзінің орналасқан жерінен тыс жерде Департамент функцияларының бір бөлігін орындайтын және уәкілетті органда есептік тіркеуге жатпайтын оқшауланған өзге де құрылымдық бөлімшелерге ие болу;</w:t>
      </w:r>
    </w:p>
    <w:bookmarkEnd w:id="1023"/>
    <w:bookmarkStart w:name="z1048" w:id="1024"/>
    <w:p>
      <w:pPr>
        <w:spacing w:after="0"/>
        <w:ind w:left="0"/>
        <w:jc w:val="both"/>
      </w:pPr>
      <w:r>
        <w:rPr>
          <w:rFonts w:ascii="Times New Roman"/>
          <w:b w:val="false"/>
          <w:i w:val="false"/>
          <w:color w:val="000000"/>
          <w:sz w:val="28"/>
        </w:rPr>
        <w:t>
      ұйымдармен шарттар, келісімдер (меморандумдар) жасасу, Қазақстан Республикасының мемлекеттік органдарымен бірге Департаментке жүктелген міндеттер мен функцияларды орындауға қажетті бірлескен бұйрықтарды шығару;</w:t>
      </w:r>
    </w:p>
    <w:bookmarkEnd w:id="1024"/>
    <w:bookmarkStart w:name="z1049" w:id="1025"/>
    <w:p>
      <w:pPr>
        <w:spacing w:after="0"/>
        <w:ind w:left="0"/>
        <w:jc w:val="both"/>
      </w:pPr>
      <w:r>
        <w:rPr>
          <w:rFonts w:ascii="Times New Roman"/>
          <w:b w:val="false"/>
          <w:i w:val="false"/>
          <w:color w:val="000000"/>
          <w:sz w:val="28"/>
        </w:rPr>
        <w:t>
      Қазақстан Республикасының аумағында мемлекеттік құпияларды қорғау туралы белгіленген қағидаларды немесе Қазақстан Республикасының заңнамасын бұза отырып пайдаланылатын радиоэлектрондық хабар тарату құралдарын пайдаланудың жолын кесу;</w:t>
      </w:r>
    </w:p>
    <w:bookmarkEnd w:id="1025"/>
    <w:bookmarkStart w:name="z1050" w:id="1026"/>
    <w:p>
      <w:pPr>
        <w:spacing w:after="0"/>
        <w:ind w:left="0"/>
        <w:jc w:val="both"/>
      </w:pPr>
      <w:r>
        <w:rPr>
          <w:rFonts w:ascii="Times New Roman"/>
          <w:b w:val="false"/>
          <w:i w:val="false"/>
          <w:color w:val="000000"/>
          <w:sz w:val="28"/>
        </w:rPr>
        <w:t>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тəртіппен берілетін электрондық ақпараттық ресурстарды қоса алғанда, ұлттық қауiпсiздiк органдарына жүктелген мiндеттердi орындауға қажеттi ақпаратты мемлекеттiк органдардан және ұйымдардан өтеусiз жəне заңнамалық актiлерде коммерциялық, банктiк жəне заңмен қорғалатын өзге де құпияны құрайтын мəлiметтердi жария етуге белгiленген талаптарды сақтай отырып алу;</w:t>
      </w:r>
    </w:p>
    <w:bookmarkEnd w:id="1026"/>
    <w:bookmarkStart w:name="z1051" w:id="1027"/>
    <w:p>
      <w:pPr>
        <w:spacing w:after="0"/>
        <w:ind w:left="0"/>
        <w:jc w:val="both"/>
      </w:pPr>
      <w:r>
        <w:rPr>
          <w:rFonts w:ascii="Times New Roman"/>
          <w:b w:val="false"/>
          <w:i w:val="false"/>
          <w:color w:val="000000"/>
          <w:sz w:val="28"/>
        </w:rPr>
        <w:t>
      Департамент қызметкерлері мен жұмыскерлерін қызметтік іссапарларға, оның ішінде Қазақстан Республикасынан тыс жерлерге жіберу;</w:t>
      </w:r>
    </w:p>
    <w:bookmarkEnd w:id="1027"/>
    <w:bookmarkStart w:name="z1052" w:id="1028"/>
    <w:p>
      <w:pPr>
        <w:spacing w:after="0"/>
        <w:ind w:left="0"/>
        <w:jc w:val="both"/>
      </w:pPr>
      <w:r>
        <w:rPr>
          <w:rFonts w:ascii="Times New Roman"/>
          <w:b w:val="false"/>
          <w:i w:val="false"/>
          <w:color w:val="000000"/>
          <w:sz w:val="28"/>
        </w:rPr>
        <w:t>
      Департаменттің қызметіне жататын архивтік жедел, тергеу және басқа да материалдарды сақтауды және пайдалануды жүзеге асыру; Қазақстан Республикасы Қарулы Күштерінің, басқа да әскерлері мен әскери құралымдарының және өзге де ұйымдарының қызметтік үй-жайларын, көлік және өзге де техникалық құралдарын, сондай-ақ жеке және заңды тұлғалардың үй-жайларын, көлік құралдары мен өзге мүліктерін шарттық негізде пайдалану;</w:t>
      </w:r>
    </w:p>
    <w:bookmarkEnd w:id="1028"/>
    <w:bookmarkStart w:name="z1053" w:id="1029"/>
    <w:p>
      <w:pPr>
        <w:spacing w:after="0"/>
        <w:ind w:left="0"/>
        <w:jc w:val="both"/>
      </w:pPr>
      <w:r>
        <w:rPr>
          <w:rFonts w:ascii="Times New Roman"/>
          <w:b w:val="false"/>
          <w:i w:val="false"/>
          <w:color w:val="000000"/>
          <w:sz w:val="28"/>
        </w:rPr>
        <w:t>
      Департамент объектілері мен үй-жайларына кіру (көлікпен кіру) және олардан шығу (көлікпен шығу) кезінде жеке тұлғалардың (Қазақстан Республикасының заңнамасында айқындалған күзетілетін және өзге де адамдарды қоспағанда) жеке басын куәландыратын құжаттарын тексеру, олардың өзімен алып жүрген заттарын жете тексеру;</w:t>
      </w:r>
    </w:p>
    <w:bookmarkEnd w:id="1029"/>
    <w:bookmarkStart w:name="z1054" w:id="1030"/>
    <w:p>
      <w:pPr>
        <w:spacing w:after="0"/>
        <w:ind w:left="0"/>
        <w:jc w:val="both"/>
      </w:pPr>
      <w:r>
        <w:rPr>
          <w:rFonts w:ascii="Times New Roman"/>
          <w:b w:val="false"/>
          <w:i w:val="false"/>
          <w:color w:val="000000"/>
          <w:sz w:val="28"/>
        </w:rPr>
        <w:t>
      құпиялылық режимін, мемлекеттік құпиялардың сақталуын қамтамасыз ету, Департаментте іс жүргізуді ұйымдастыру және жүргізу жөніндегі жұмыстың жай-күйін бақылауды жүзеге асыру, тексеруді ұйымдастыру;</w:t>
      </w:r>
    </w:p>
    <w:bookmarkEnd w:id="1030"/>
    <w:bookmarkStart w:name="z1055" w:id="1031"/>
    <w:p>
      <w:pPr>
        <w:spacing w:after="0"/>
        <w:ind w:left="0"/>
        <w:jc w:val="both"/>
      </w:pPr>
      <w:r>
        <w:rPr>
          <w:rFonts w:ascii="Times New Roman"/>
          <w:b w:val="false"/>
          <w:i w:val="false"/>
          <w:color w:val="000000"/>
          <w:sz w:val="28"/>
        </w:rPr>
        <w:t>
      Департамент қызметкерлерінің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басқа мемлекеттік органдардың, сондай-ақ ұйымдардың құжаттарын пайдалану;</w:t>
      </w:r>
    </w:p>
    <w:bookmarkEnd w:id="1031"/>
    <w:bookmarkStart w:name="z1056" w:id="1032"/>
    <w:p>
      <w:pPr>
        <w:spacing w:after="0"/>
        <w:ind w:left="0"/>
        <w:jc w:val="both"/>
      </w:pPr>
      <w:r>
        <w:rPr>
          <w:rFonts w:ascii="Times New Roman"/>
          <w:b w:val="false"/>
          <w:i w:val="false"/>
          <w:color w:val="000000"/>
          <w:sz w:val="28"/>
        </w:rPr>
        <w:t>
      арнайы техникалық және өзге де құралдарды қоса алғанда, арнайы байланыс, қару-жарақ және жарақтандыру құралдарын әзірлеу, жасау, сатып алу және пайдалану;</w:t>
      </w:r>
    </w:p>
    <w:bookmarkEnd w:id="1032"/>
    <w:bookmarkStart w:name="z1057" w:id="1033"/>
    <w:p>
      <w:pPr>
        <w:spacing w:after="0"/>
        <w:ind w:left="0"/>
        <w:jc w:val="both"/>
      </w:pPr>
      <w:r>
        <w:rPr>
          <w:rFonts w:ascii="Times New Roman"/>
          <w:b w:val="false"/>
          <w:i w:val="false"/>
          <w:color w:val="000000"/>
          <w:sz w:val="28"/>
        </w:rPr>
        <w:t>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электрондық жабдығының өзге де түрлерін пайдалану;</w:t>
      </w:r>
    </w:p>
    <w:bookmarkEnd w:id="1033"/>
    <w:bookmarkStart w:name="z1058" w:id="1034"/>
    <w:p>
      <w:pPr>
        <w:spacing w:after="0"/>
        <w:ind w:left="0"/>
        <w:jc w:val="both"/>
      </w:pPr>
      <w:r>
        <w:rPr>
          <w:rFonts w:ascii="Times New Roman"/>
          <w:b w:val="false"/>
          <w:i w:val="false"/>
          <w:color w:val="000000"/>
          <w:sz w:val="28"/>
        </w:rPr>
        <w:t>
      жабдықталған орындарда қару, оқ-дәрілер, қорғау мен қорғаныстың арнайы құралдарын сақтау;</w:t>
      </w:r>
    </w:p>
    <w:bookmarkEnd w:id="1034"/>
    <w:bookmarkStart w:name="z1059" w:id="1035"/>
    <w:p>
      <w:pPr>
        <w:spacing w:after="0"/>
        <w:ind w:left="0"/>
        <w:jc w:val="both"/>
      </w:pPr>
      <w:r>
        <w:rPr>
          <w:rFonts w:ascii="Times New Roman"/>
          <w:b w:val="false"/>
          <w:i w:val="false"/>
          <w:color w:val="000000"/>
          <w:sz w:val="28"/>
        </w:rPr>
        <w:t>
      жедел-іздестіру қызметінің міндеттерін шешуді қамтамасыз ететін жедел есепке алу мен ақпараттық жүйелерді құру және пайдалану.</w:t>
      </w:r>
    </w:p>
    <w:bookmarkEnd w:id="1035"/>
    <w:bookmarkStart w:name="z1060" w:id="1036"/>
    <w:p>
      <w:pPr>
        <w:spacing w:after="0"/>
        <w:ind w:left="0"/>
        <w:jc w:val="both"/>
      </w:pPr>
      <w:r>
        <w:rPr>
          <w:rFonts w:ascii="Times New Roman"/>
          <w:b w:val="false"/>
          <w:i w:val="false"/>
          <w:color w:val="000000"/>
          <w:sz w:val="28"/>
        </w:rPr>
        <w:t>
      2) міндеттері:</w:t>
      </w:r>
    </w:p>
    <w:bookmarkEnd w:id="1036"/>
    <w:bookmarkStart w:name="z1061" w:id="1037"/>
    <w:p>
      <w:pPr>
        <w:spacing w:after="0"/>
        <w:ind w:left="0"/>
        <w:jc w:val="both"/>
      </w:pPr>
      <w:r>
        <w:rPr>
          <w:rFonts w:ascii="Times New Roman"/>
          <w:b w:val="false"/>
          <w:i w:val="false"/>
          <w:color w:val="000000"/>
          <w:sz w:val="28"/>
        </w:rPr>
        <w:t>
      "Сыртқы барлау туралы" Қазақстан Республикасының Заңына сәйкес Қазақстан Республикасының мүддесі үшін барлау қызметін жүзеге асыру;</w:t>
      </w:r>
    </w:p>
    <w:bookmarkEnd w:id="1037"/>
    <w:bookmarkStart w:name="z1062" w:id="1038"/>
    <w:p>
      <w:pPr>
        <w:spacing w:after="0"/>
        <w:ind w:left="0"/>
        <w:jc w:val="both"/>
      </w:pPr>
      <w:r>
        <w:rPr>
          <w:rFonts w:ascii="Times New Roman"/>
          <w:b w:val="false"/>
          <w:i w:val="false"/>
          <w:color w:val="000000"/>
          <w:sz w:val="28"/>
        </w:rPr>
        <w:t>
      қарсы барлау қызметін жүзеге асыру;</w:t>
      </w:r>
    </w:p>
    <w:bookmarkEnd w:id="1038"/>
    <w:bookmarkStart w:name="z1063" w:id="1039"/>
    <w:p>
      <w:pPr>
        <w:spacing w:after="0"/>
        <w:ind w:left="0"/>
        <w:jc w:val="both"/>
      </w:pPr>
      <w:r>
        <w:rPr>
          <w:rFonts w:ascii="Times New Roman"/>
          <w:b w:val="false"/>
          <w:i w:val="false"/>
          <w:color w:val="000000"/>
          <w:sz w:val="28"/>
        </w:rPr>
        <w:t>
      терроризмді және Қазақстан Республикасының конституциялық құрылысын күштеп өзгертуге, тұтастығын бұзуға және қауіпсіздігін әлсіретуге бағытталған өзге де іс-әрекетті анықтау, оның алдын алу және жолын кесу;</w:t>
      </w:r>
    </w:p>
    <w:bookmarkEnd w:id="1039"/>
    <w:bookmarkStart w:name="z1064" w:id="1040"/>
    <w:p>
      <w:pPr>
        <w:spacing w:after="0"/>
        <w:ind w:left="0"/>
        <w:jc w:val="both"/>
      </w:pPr>
      <w:r>
        <w:rPr>
          <w:rFonts w:ascii="Times New Roman"/>
          <w:b w:val="false"/>
          <w:i w:val="false"/>
          <w:color w:val="000000"/>
          <w:sz w:val="28"/>
        </w:rPr>
        <w:t>
      заңнамада ұлттық қауіпсіздік органдарының қарауына жатқызылған қылмыстық құқық бұзушылықтарды анықтау, жолын кесу, ашу және тергеп-тексеру;</w:t>
      </w:r>
    </w:p>
    <w:bookmarkEnd w:id="1040"/>
    <w:bookmarkStart w:name="z1065" w:id="1041"/>
    <w:p>
      <w:pPr>
        <w:spacing w:after="0"/>
        <w:ind w:left="0"/>
        <w:jc w:val="both"/>
      </w:pPr>
      <w:r>
        <w:rPr>
          <w:rFonts w:ascii="Times New Roman"/>
          <w:b w:val="false"/>
          <w:i w:val="false"/>
          <w:color w:val="000000"/>
          <w:sz w:val="28"/>
        </w:rPr>
        <w:t>
      Қазақстан Республикасының аумағында заңсыз әскерилендірілген құралымдардың, басқа мемлекеттердің саяси партиялары мен кәсіптік одақтарының, діни негіздегі партиялардың іс-әрекетінің, сондай-ақ саяси партиялар мен кәсіптік одақтарды шетелдік заңды тұлғалар мен азаматтардың, шет мемлекеттер мен халықаралық ұйымдардың қаржыландыруының алдын алуда және жолын кесуде мемлекеттік органдарға көмек көрсету;</w:t>
      </w:r>
    </w:p>
    <w:bookmarkEnd w:id="1041"/>
    <w:bookmarkStart w:name="z1066" w:id="1042"/>
    <w:p>
      <w:pPr>
        <w:spacing w:after="0"/>
        <w:ind w:left="0"/>
        <w:jc w:val="both"/>
      </w:pPr>
      <w:r>
        <w:rPr>
          <w:rFonts w:ascii="Times New Roman"/>
          <w:b w:val="false"/>
          <w:i w:val="false"/>
          <w:color w:val="000000"/>
          <w:sz w:val="28"/>
        </w:rPr>
        <w:t>
      мемлекеттік органдарда, әскери құралымдарда, бөлімдер мен ұйымдарда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 Мемлекеттік және қызметтік құпияны құрайтын ақпаратқа рұқсат беруге ресімделетін (қайта ресімделетін) Қазақстан Республикасының азаматтарына арнайы тексеру жүргізу;</w:t>
      </w:r>
    </w:p>
    <w:bookmarkEnd w:id="1042"/>
    <w:bookmarkStart w:name="z1067" w:id="1043"/>
    <w:p>
      <w:pPr>
        <w:spacing w:after="0"/>
        <w:ind w:left="0"/>
        <w:jc w:val="both"/>
      </w:pPr>
      <w:r>
        <w:rPr>
          <w:rFonts w:ascii="Times New Roman"/>
          <w:b w:val="false"/>
          <w:i w:val="false"/>
          <w:color w:val="000000"/>
          <w:sz w:val="28"/>
        </w:rPr>
        <w:t>
      тізбесін Қазақстан Республикасының Үкіметі айқындайтын қорғаныс кешені, атом энергетикасы, көлік және байланыс объектілерінің, өңірлердің тыныс-тіршілігін қамтамасыз ету объектілерінің және басқа да стратегиялық объектілердің қауіпсіздігін қамтамасыз ету жөніндегі шараларды әзірлеуге және жүзеге асыруға қатысу;</w:t>
      </w:r>
    </w:p>
    <w:bookmarkEnd w:id="1043"/>
    <w:bookmarkStart w:name="z1068" w:id="1044"/>
    <w:p>
      <w:pPr>
        <w:spacing w:after="0"/>
        <w:ind w:left="0"/>
        <w:jc w:val="both"/>
      </w:pPr>
      <w:r>
        <w:rPr>
          <w:rFonts w:ascii="Times New Roman"/>
          <w:b w:val="false"/>
          <w:i w:val="false"/>
          <w:color w:val="000000"/>
          <w:sz w:val="28"/>
        </w:rPr>
        <w:t>
      Қазақстан Республикасының заңнамасына сәйкес Қазақстан Республикасының азаматтығына қабылдау мен Қазақстан Республикасының азаматтығынан шығуға, Қазақстан Республикасы азаматтарының шетелге баруына, шетелдіктер мен азаматтығы жоқ адамдардың Қазақстан Республикасының аумағына келуіне және оның шегінен тыс жерлерге кетуіне, сондай-ақ олардың Республика аумағында болу режиміне қатысты мәселелерді шешуге қатысу;</w:t>
      </w:r>
    </w:p>
    <w:bookmarkEnd w:id="1044"/>
    <w:bookmarkStart w:name="z1069" w:id="1045"/>
    <w:p>
      <w:pPr>
        <w:spacing w:after="0"/>
        <w:ind w:left="0"/>
        <w:jc w:val="both"/>
      </w:pPr>
      <w:r>
        <w:rPr>
          <w:rFonts w:ascii="Times New Roman"/>
          <w:b w:val="false"/>
          <w:i w:val="false"/>
          <w:color w:val="000000"/>
          <w:sz w:val="28"/>
        </w:rPr>
        <w:t>
      Павлодар облысының аумағында шет мемлекеттер өкілдіктерінің және халықаралық ұйымдардың қауіпсіздігін қамтамасыз ету бойынша басқа құзыретті органдармен өзара іс-қимыл жасай отырып шаралар қабылдау;</w:t>
      </w:r>
    </w:p>
    <w:bookmarkEnd w:id="1045"/>
    <w:bookmarkStart w:name="z1070" w:id="1046"/>
    <w:p>
      <w:pPr>
        <w:spacing w:after="0"/>
        <w:ind w:left="0"/>
        <w:jc w:val="both"/>
      </w:pPr>
      <w:r>
        <w:rPr>
          <w:rFonts w:ascii="Times New Roman"/>
          <w:b w:val="false"/>
          <w:i w:val="false"/>
          <w:color w:val="000000"/>
          <w:sz w:val="28"/>
        </w:rPr>
        <w:t>
      Қазақстан Республикасы Президентінің нұсқауы бойынша басқа мемлекеттік органдармен бірлесіп, шет елдердің мемлекет, үкімет басшылары және халықаралық ұйымдардың басшылары Қазақстан Республикасында болған кезеңінде олардың, сондай-ақ ел аумағында өткізілетін маңызды қоғамдық-саяси іс-шаралардың қауіпсіздігін қамтамасыз етуге қатысу;</w:t>
      </w:r>
    </w:p>
    <w:bookmarkEnd w:id="1046"/>
    <w:bookmarkStart w:name="z1071" w:id="1047"/>
    <w:p>
      <w:pPr>
        <w:spacing w:after="0"/>
        <w:ind w:left="0"/>
        <w:jc w:val="both"/>
      </w:pPr>
      <w:r>
        <w:rPr>
          <w:rFonts w:ascii="Times New Roman"/>
          <w:b w:val="false"/>
          <w:i w:val="false"/>
          <w:color w:val="000000"/>
          <w:sz w:val="28"/>
        </w:rPr>
        <w:t>
      Қазақстан Республикасы Президентінің және Қазақстан Республикасының Тұңғыш Президенті – Елбасының қауіпсіздігін қамтамасыз етуге қатысу;</w:t>
      </w:r>
    </w:p>
    <w:bookmarkEnd w:id="1047"/>
    <w:bookmarkStart w:name="z1072" w:id="1048"/>
    <w:p>
      <w:pPr>
        <w:spacing w:after="0"/>
        <w:ind w:left="0"/>
        <w:jc w:val="both"/>
      </w:pPr>
      <w:r>
        <w:rPr>
          <w:rFonts w:ascii="Times New Roman"/>
          <w:b w:val="false"/>
          <w:i w:val="false"/>
          <w:color w:val="000000"/>
          <w:sz w:val="28"/>
        </w:rPr>
        <w:t>
      Департаментке жүктелген міндеттерді іске асыру мақсатында ақпараттық-талдау жұмысын жүргізу;</w:t>
      </w:r>
    </w:p>
    <w:bookmarkEnd w:id="1048"/>
    <w:bookmarkStart w:name="z1073" w:id="1049"/>
    <w:p>
      <w:pPr>
        <w:spacing w:after="0"/>
        <w:ind w:left="0"/>
        <w:jc w:val="both"/>
      </w:pPr>
      <w:r>
        <w:rPr>
          <w:rFonts w:ascii="Times New Roman"/>
          <w:b w:val="false"/>
          <w:i w:val="false"/>
          <w:color w:val="000000"/>
          <w:sz w:val="28"/>
        </w:rPr>
        <w:t xml:space="preserve">
      жұмысы Қазақстан Республикасының қауіпсіздігіне қауіп төндіретін радиоэлектрондық құралдардан хабар таратушы берілетін радиосәулелерді анықтау; </w:t>
      </w:r>
    </w:p>
    <w:bookmarkEnd w:id="1049"/>
    <w:bookmarkStart w:name="z1074" w:id="1050"/>
    <w:p>
      <w:pPr>
        <w:spacing w:after="0"/>
        <w:ind w:left="0"/>
        <w:jc w:val="both"/>
      </w:pPr>
      <w:r>
        <w:rPr>
          <w:rFonts w:ascii="Times New Roman"/>
          <w:b w:val="false"/>
          <w:i w:val="false"/>
          <w:color w:val="000000"/>
          <w:sz w:val="28"/>
        </w:rPr>
        <w:t>
      жеке қауіпсіздікті қамтамасыз ету бойынша, оның ішінде ұлттық қауіпсіздік органдарының мемлекеттік құпияларды құрайтын мәліметтеріне техникалық енуді болдырмау бойынша шараларды жүзеге асыру;</w:t>
      </w:r>
    </w:p>
    <w:bookmarkEnd w:id="1050"/>
    <w:bookmarkStart w:name="z1075" w:id="1051"/>
    <w:p>
      <w:pPr>
        <w:spacing w:after="0"/>
        <w:ind w:left="0"/>
        <w:jc w:val="both"/>
      </w:pPr>
      <w:r>
        <w:rPr>
          <w:rFonts w:ascii="Times New Roman"/>
          <w:b w:val="false"/>
          <w:i w:val="false"/>
          <w:color w:val="000000"/>
          <w:sz w:val="28"/>
        </w:rPr>
        <w:t>
      ҰҚК Төрағасының немесе ол уәкілеттік берген лауазымды адамның жедел-қызметтік жұмыс материалдарына жария сипат берілгенге дейін оларға қолжетімділікті шектеуді қамтамасыз ететін өкімдік қызметі арқылы барлау, қарсы барлау, жедел-іздестіру қызметін жүргізу, осы қызметтің нәтижелерін көрсететін материалдарды іске асыру кезінде астыртын әрекет етуді қамтамасыз ету, сондай-ақ ақпарат көздерін құпиясыздандыруға жол бермеу жөнінде қажетті шаралар қабылдау;</w:t>
      </w:r>
    </w:p>
    <w:bookmarkEnd w:id="1051"/>
    <w:bookmarkStart w:name="z1076" w:id="1052"/>
    <w:p>
      <w:pPr>
        <w:spacing w:after="0"/>
        <w:ind w:left="0"/>
        <w:jc w:val="both"/>
      </w:pPr>
      <w:r>
        <w:rPr>
          <w:rFonts w:ascii="Times New Roman"/>
          <w:b w:val="false"/>
          <w:i w:val="false"/>
          <w:color w:val="000000"/>
          <w:sz w:val="28"/>
        </w:rPr>
        <w:t>
      Департамент жеке құрамының жұмылдыру дайындығын қамтамасыз ету;</w:t>
      </w:r>
    </w:p>
    <w:bookmarkEnd w:id="1052"/>
    <w:bookmarkStart w:name="z1077" w:id="1053"/>
    <w:p>
      <w:pPr>
        <w:spacing w:after="0"/>
        <w:ind w:left="0"/>
        <w:jc w:val="both"/>
      </w:pPr>
      <w:r>
        <w:rPr>
          <w:rFonts w:ascii="Times New Roman"/>
          <w:b w:val="false"/>
          <w:i w:val="false"/>
          <w:color w:val="000000"/>
          <w:sz w:val="28"/>
        </w:rPr>
        <w:t>
      мемлекеттік қызметке кіретін және мемлекеттік қызметте тұрған, сондай-ақ Қазақстан Республикасының Ұлттық Банкі мен оның ведомстволары қызметшісінің, қаржы нарығы мен қаржы ұйымдарын реттеу, бақылау және қадағалау жөніндегі уәкілетті орган қызметшісінің лауазымына орналасуға үміткер Қазақстан Республикасының азаматтарына Қазақстан Республикасының заңнамасында белгіленген шекте және тәртіппен міндетті арнайы тексеру жүргізу;</w:t>
      </w:r>
    </w:p>
    <w:bookmarkEnd w:id="1053"/>
    <w:bookmarkStart w:name="z1078" w:id="1054"/>
    <w:p>
      <w:pPr>
        <w:spacing w:after="0"/>
        <w:ind w:left="0"/>
        <w:jc w:val="both"/>
      </w:pPr>
      <w:r>
        <w:rPr>
          <w:rFonts w:ascii="Times New Roman"/>
          <w:b w:val="false"/>
          <w:i w:val="false"/>
          <w:color w:val="000000"/>
          <w:sz w:val="28"/>
        </w:rPr>
        <w:t>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w:t>
      </w:r>
    </w:p>
    <w:bookmarkEnd w:id="1054"/>
    <w:bookmarkStart w:name="z1079" w:id="1055"/>
    <w:p>
      <w:pPr>
        <w:spacing w:after="0"/>
        <w:ind w:left="0"/>
        <w:jc w:val="both"/>
      </w:pPr>
      <w:r>
        <w:rPr>
          <w:rFonts w:ascii="Times New Roman"/>
          <w:b w:val="false"/>
          <w:i w:val="false"/>
          <w:color w:val="000000"/>
          <w:sz w:val="28"/>
        </w:rPr>
        <w:t>
      прокурордың қадағалау функцияларын жүзеге асыруға байланысты жазбаша талаптарын орындау;</w:t>
      </w:r>
    </w:p>
    <w:bookmarkEnd w:id="1055"/>
    <w:bookmarkStart w:name="z1080" w:id="1056"/>
    <w:p>
      <w:pPr>
        <w:spacing w:after="0"/>
        <w:ind w:left="0"/>
        <w:jc w:val="both"/>
      </w:pPr>
      <w:r>
        <w:rPr>
          <w:rFonts w:ascii="Times New Roman"/>
          <w:b w:val="false"/>
          <w:i w:val="false"/>
          <w:color w:val="000000"/>
          <w:sz w:val="28"/>
        </w:rPr>
        <w:t>
      қаржылық мониторинг жөніндегі уәкілетті органның сұрау салуы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өзінің ақпараттық жүйелерінен мәліметтер беру;</w:t>
      </w:r>
    </w:p>
    <w:bookmarkEnd w:id="1056"/>
    <w:bookmarkStart w:name="z1081" w:id="1057"/>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тәртіппен және мерзімдерде жеке және заңды тұлғалардың өтініштерін қабылдау және қарау;</w:t>
      </w:r>
    </w:p>
    <w:bookmarkEnd w:id="1057"/>
    <w:bookmarkStart w:name="z1082" w:id="1058"/>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ҰҚК Төрағасының актілерінде көзделген өзге де өкілеттіктерді жүзеге асыру.</w:t>
      </w:r>
    </w:p>
    <w:bookmarkEnd w:id="1058"/>
    <w:bookmarkStart w:name="z1083" w:id="1059"/>
    <w:p>
      <w:pPr>
        <w:spacing w:after="0"/>
        <w:ind w:left="0"/>
        <w:jc w:val="both"/>
      </w:pPr>
      <w:r>
        <w:rPr>
          <w:rFonts w:ascii="Times New Roman"/>
          <w:b w:val="false"/>
          <w:i w:val="false"/>
          <w:color w:val="000000"/>
          <w:sz w:val="28"/>
        </w:rPr>
        <w:t>
      15. Функциялары:</w:t>
      </w:r>
    </w:p>
    <w:bookmarkEnd w:id="1059"/>
    <w:bookmarkStart w:name="z1084" w:id="1060"/>
    <w:p>
      <w:pPr>
        <w:spacing w:after="0"/>
        <w:ind w:left="0"/>
        <w:jc w:val="both"/>
      </w:pPr>
      <w:r>
        <w:rPr>
          <w:rFonts w:ascii="Times New Roman"/>
          <w:b w:val="false"/>
          <w:i w:val="false"/>
          <w:color w:val="000000"/>
          <w:sz w:val="28"/>
        </w:rPr>
        <w:t>
      1) Департаментте мемлекеттік құпияларды құрайтын мәліметтердің қорғалуын ұйымдастыру және қамтамасыз ету;</w:t>
      </w:r>
    </w:p>
    <w:bookmarkEnd w:id="1060"/>
    <w:bookmarkStart w:name="z1085" w:id="1061"/>
    <w:p>
      <w:pPr>
        <w:spacing w:after="0"/>
        <w:ind w:left="0"/>
        <w:jc w:val="both"/>
      </w:pPr>
      <w:r>
        <w:rPr>
          <w:rFonts w:ascii="Times New Roman"/>
          <w:b w:val="false"/>
          <w:i w:val="false"/>
          <w:color w:val="000000"/>
          <w:sz w:val="28"/>
        </w:rPr>
        <w:t>
      2) ҰҚК басшылығының келісімімен және өз өкілеттігі шегінде Қазақстан Республикасының халықаралық шарттарына сәйкес халықаралық, мемлекетаралық және өзге де ұйымдардың жұмысына қатысу, ұлттық қауіпсіздік органдарының құзыретіне жататын қызмет салаларында шет мемлекеттердің арнаулы қызметтерімен, құқық қорғау органдарымен, үкіметтік және арнайы байланыс органдарымен, халықаралық қауіпсіздік құрылымдарымен және құқық қорғау ұйымдарымен өзара іс-қимылды және халықаралық ынтымақтастықты қамтамасыз ету;</w:t>
      </w:r>
    </w:p>
    <w:bookmarkEnd w:id="1061"/>
    <w:bookmarkStart w:name="z1086" w:id="1062"/>
    <w:p>
      <w:pPr>
        <w:spacing w:after="0"/>
        <w:ind w:left="0"/>
        <w:jc w:val="both"/>
      </w:pPr>
      <w:r>
        <w:rPr>
          <w:rFonts w:ascii="Times New Roman"/>
          <w:b w:val="false"/>
          <w:i w:val="false"/>
          <w:color w:val="000000"/>
          <w:sz w:val="28"/>
        </w:rPr>
        <w:t>
      3) Қазақстан Республикасының мемлекеттік органдары мен ұйымдарын Қазақстан Республикасының ұлттық қауіпсіздігін қамтамасыз ету саласында шешімдер қабылдауға қажетті ақпаратпен қамтамасыз ету;</w:t>
      </w:r>
    </w:p>
    <w:bookmarkEnd w:id="1062"/>
    <w:bookmarkStart w:name="z1087" w:id="1063"/>
    <w:p>
      <w:pPr>
        <w:spacing w:after="0"/>
        <w:ind w:left="0"/>
        <w:jc w:val="both"/>
      </w:pPr>
      <w:r>
        <w:rPr>
          <w:rFonts w:ascii="Times New Roman"/>
          <w:b w:val="false"/>
          <w:i w:val="false"/>
          <w:color w:val="000000"/>
          <w:sz w:val="28"/>
        </w:rPr>
        <w:t>
      4) терроризмге және экстремизмге, Қазақстан Республикасының конституциялық құрылысын күштеп өзгертуге, тұтастығын бұзуға және қауіпсіздігін нұқсан келтіруге бағытталған өзге де іс-әрекетке қарсы іс-қимыл жөніндегі шараларды әзірлеу және іске асыру, мемлекеттік органдардың терроризмге және экстремизмге қарсы іс-қимыл салаларындағы қызметін үйлестіруді жүзеге асыру, Павлодар облысының аумағында терроризмге қарсы операциялар жүргізуді ұйымдастыру;</w:t>
      </w:r>
    </w:p>
    <w:bookmarkEnd w:id="1063"/>
    <w:bookmarkStart w:name="z1088" w:id="1064"/>
    <w:p>
      <w:pPr>
        <w:spacing w:after="0"/>
        <w:ind w:left="0"/>
        <w:jc w:val="both"/>
      </w:pPr>
      <w:r>
        <w:rPr>
          <w:rFonts w:ascii="Times New Roman"/>
          <w:b w:val="false"/>
          <w:i w:val="false"/>
          <w:color w:val="000000"/>
          <w:sz w:val="28"/>
        </w:rPr>
        <w:t>
      5) террористік тұрғыдан осал объектілердің басшыларын террористік қатерлердің сипаты мен ерекшелігі туралы хабардар ету, терроризмге қарсы іс-қимыл мен терроризмге қарсы қорғау жөніндегі ұсынымдарды әзірлеу, террористік тұрғыдан осал объектілерде терроризмге қарсы практикалық оқу-жаттығулар, жаттығулар мен эксперименттер өткізу арқылы олардың терроризмге қарсы қорғалу деңгейін арттыру;</w:t>
      </w:r>
    </w:p>
    <w:bookmarkEnd w:id="1064"/>
    <w:bookmarkStart w:name="z1089" w:id="1065"/>
    <w:p>
      <w:pPr>
        <w:spacing w:after="0"/>
        <w:ind w:left="0"/>
        <w:jc w:val="both"/>
      </w:pPr>
      <w:r>
        <w:rPr>
          <w:rFonts w:ascii="Times New Roman"/>
          <w:b w:val="false"/>
          <w:i w:val="false"/>
          <w:color w:val="000000"/>
          <w:sz w:val="28"/>
        </w:rPr>
        <w:t>
      6) мемлекеттік органдар мен жергілікті өзін-өзі басқару органдарының қауіпсіздік жүйелерін жетілдіру және террористік қатерлерді бейтараптандыруға әзірлік жөніндегі шаралар кешенін іске асыруын бақылауды жүзеге асыру;</w:t>
      </w:r>
    </w:p>
    <w:bookmarkEnd w:id="1065"/>
    <w:bookmarkStart w:name="z1090" w:id="1066"/>
    <w:p>
      <w:pPr>
        <w:spacing w:after="0"/>
        <w:ind w:left="0"/>
        <w:jc w:val="both"/>
      </w:pPr>
      <w:r>
        <w:rPr>
          <w:rFonts w:ascii="Times New Roman"/>
          <w:b w:val="false"/>
          <w:i w:val="false"/>
          <w:color w:val="000000"/>
          <w:sz w:val="28"/>
        </w:rPr>
        <w:t>
      7) Қазақстан Республикасының заңнамасында белгіленген тәртіппен қарсы барлау, жедел-іздестіру және барлау қызметін, сотқа дейінгі тергеп-тексеруді ұйымдастыру және тікелей жүзеге асыру;</w:t>
      </w:r>
    </w:p>
    <w:bookmarkEnd w:id="1066"/>
    <w:bookmarkStart w:name="z1091" w:id="1067"/>
    <w:p>
      <w:pPr>
        <w:spacing w:after="0"/>
        <w:ind w:left="0"/>
        <w:jc w:val="both"/>
      </w:pPr>
      <w:r>
        <w:rPr>
          <w:rFonts w:ascii="Times New Roman"/>
          <w:b w:val="false"/>
          <w:i w:val="false"/>
          <w:color w:val="000000"/>
          <w:sz w:val="28"/>
        </w:rPr>
        <w:t>
      8) Қазақстан Республикасының арнаулы мемлекеттік және құқық қорғау органдарына, Қарулы Күштеріне, басқа да әскерлері мен әскери құралымдарына елдің қоғамдық қауіпсіздігін, заңдылығын, құқықтық тәртібін, қорғаныс қабілетін қамтамасыз етуде, олардың алдына қойылған өзге де міндеттерді шешуде көмек көрсету;</w:t>
      </w:r>
    </w:p>
    <w:bookmarkEnd w:id="1067"/>
    <w:bookmarkStart w:name="z1092" w:id="1068"/>
    <w:p>
      <w:pPr>
        <w:spacing w:after="0"/>
        <w:ind w:left="0"/>
        <w:jc w:val="both"/>
      </w:pPr>
      <w:r>
        <w:rPr>
          <w:rFonts w:ascii="Times New Roman"/>
          <w:b w:val="false"/>
          <w:i w:val="false"/>
          <w:color w:val="000000"/>
          <w:sz w:val="28"/>
        </w:rPr>
        <w:t>
      9) мемлекеттік органдар мен ұйымдарға Қазақстан Республикасының ұлттық мүдделерін ілгерілетуде көмек көрсету;</w:t>
      </w:r>
    </w:p>
    <w:bookmarkEnd w:id="1068"/>
    <w:bookmarkStart w:name="z1093" w:id="1069"/>
    <w:p>
      <w:pPr>
        <w:spacing w:after="0"/>
        <w:ind w:left="0"/>
        <w:jc w:val="both"/>
      </w:pPr>
      <w:r>
        <w:rPr>
          <w:rFonts w:ascii="Times New Roman"/>
          <w:b w:val="false"/>
          <w:i w:val="false"/>
          <w:color w:val="000000"/>
          <w:sz w:val="28"/>
        </w:rPr>
        <w:t>
      10) қарсыластың барлау-нұқсан келтіру акцияларын жүргізуіне жағдай жасайтын сыртқы және ішкі факторларды оқшаулау және бейтараптандыру бойынша, соның ішінде трансұлттық қылмыстық қоғамдастыққа, заңсыз көші-қонға, қару-жарақтардың, оқ-дәрілердің, жарылғыш және уландырғыш заттардың, есірткі, психотроптық заттардың, сол тектестер мен прекурсорлардың, ақпаратты жасырын алуға арналған арнайы техникалық құралдар мен электрондық құрылғылардың заңсыз айналымына қарсы іс-қимыл саласында уәкілетті органдармен бірге шараларды әзірлеуге және жүзеге асыруға қатысу;</w:t>
      </w:r>
    </w:p>
    <w:bookmarkEnd w:id="1069"/>
    <w:bookmarkStart w:name="z1094" w:id="1070"/>
    <w:p>
      <w:pPr>
        <w:spacing w:after="0"/>
        <w:ind w:left="0"/>
        <w:jc w:val="both"/>
      </w:pPr>
      <w:r>
        <w:rPr>
          <w:rFonts w:ascii="Times New Roman"/>
          <w:b w:val="false"/>
          <w:i w:val="false"/>
          <w:color w:val="000000"/>
          <w:sz w:val="28"/>
        </w:rPr>
        <w:t>
      11) террористік қауіптілік деңгейін белгілеу, өзгерту немесе алып тастау және ол белгіленетін мерзім туралы, сондай-ақ шегінде ол белгіленетін аумақтың шекаралары, террористік тұрғыдан осал объектілер, террористік қауіпке ұшыраған көлік объектілері, оны жою бойынша құзыретті мемлекеттік органдар қолданатын шаралар, дағдарыстық жағдайлардағы азаматтық тұрғындардың әрекеттері туралы халықты құлақтандыру;</w:t>
      </w:r>
    </w:p>
    <w:bookmarkEnd w:id="1070"/>
    <w:bookmarkStart w:name="z1095" w:id="1071"/>
    <w:p>
      <w:pPr>
        <w:spacing w:after="0"/>
        <w:ind w:left="0"/>
        <w:jc w:val="both"/>
      </w:pPr>
      <w:r>
        <w:rPr>
          <w:rFonts w:ascii="Times New Roman"/>
          <w:b w:val="false"/>
          <w:i w:val="false"/>
          <w:color w:val="000000"/>
          <w:sz w:val="28"/>
        </w:rPr>
        <w:t>
      12) ұлттық қауіпсіздік органдарының құзыретіне жататын мәселелер бойынша мемлекеттік органдармен, сондай-ақ өзге де ұйымдармен өзара іс-қимылды жүзеге асыру;</w:t>
      </w:r>
    </w:p>
    <w:bookmarkEnd w:id="1071"/>
    <w:bookmarkStart w:name="z1096" w:id="1072"/>
    <w:p>
      <w:pPr>
        <w:spacing w:after="0"/>
        <w:ind w:left="0"/>
        <w:jc w:val="both"/>
      </w:pPr>
      <w:r>
        <w:rPr>
          <w:rFonts w:ascii="Times New Roman"/>
          <w:b w:val="false"/>
          <w:i w:val="false"/>
          <w:color w:val="000000"/>
          <w:sz w:val="28"/>
        </w:rPr>
        <w:t>
      13) мемлекеттік органдар мен ұйымдардағы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w:t>
      </w:r>
    </w:p>
    <w:bookmarkEnd w:id="1072"/>
    <w:bookmarkStart w:name="z1097" w:id="1073"/>
    <w:p>
      <w:pPr>
        <w:spacing w:after="0"/>
        <w:ind w:left="0"/>
        <w:jc w:val="both"/>
      </w:pPr>
      <w:r>
        <w:rPr>
          <w:rFonts w:ascii="Times New Roman"/>
          <w:b w:val="false"/>
          <w:i w:val="false"/>
          <w:color w:val="000000"/>
          <w:sz w:val="28"/>
        </w:rPr>
        <w:t>
      14) мемлекеттік құпияларды құрайтын мәліметтерге рұқсаты ресімделетін (қайта ресімделетін) Қазақстан Республикасының азаматтарына арнайы тексеру жүргізу, сондай-ақ ұйымдарға мемлекеттік құпияларды құрайтын мәліметтерді пайдалануға, мемлекеттік құпияларды қорғау құралдарын жасауға, мемлекеттік құпияларды қорғау жөніндегі іс-шараларды жүргізуге және (немесе) қызметтерді көрсетуге байланысты қызметке рұқсаттар беру;</w:t>
      </w:r>
    </w:p>
    <w:bookmarkEnd w:id="1073"/>
    <w:bookmarkStart w:name="z1098" w:id="1074"/>
    <w:p>
      <w:pPr>
        <w:spacing w:after="0"/>
        <w:ind w:left="0"/>
        <w:jc w:val="both"/>
      </w:pPr>
      <w:r>
        <w:rPr>
          <w:rFonts w:ascii="Times New Roman"/>
          <w:b w:val="false"/>
          <w:i w:val="false"/>
          <w:color w:val="000000"/>
          <w:sz w:val="28"/>
        </w:rPr>
        <w:t>
      15) мемлекеттік құпияларды құрайтын мәліметтерге қатысты техникалық барлауға қарсы іс-қимыл жөніндегі қызметті жүзеге асыру;</w:t>
      </w:r>
    </w:p>
    <w:bookmarkEnd w:id="1074"/>
    <w:bookmarkStart w:name="z1099" w:id="1075"/>
    <w:p>
      <w:pPr>
        <w:spacing w:after="0"/>
        <w:ind w:left="0"/>
        <w:jc w:val="both"/>
      </w:pPr>
      <w:r>
        <w:rPr>
          <w:rFonts w:ascii="Times New Roman"/>
          <w:b w:val="false"/>
          <w:i w:val="false"/>
          <w:color w:val="000000"/>
          <w:sz w:val="28"/>
        </w:rPr>
        <w:t>
      16) Павлодар облысының аумағында терроризмге қарсы іс-қимыл саласындағы қызметтің жүзеге асырылуын бақылау;</w:t>
      </w:r>
    </w:p>
    <w:bookmarkEnd w:id="1075"/>
    <w:bookmarkStart w:name="z1100" w:id="1076"/>
    <w:p>
      <w:pPr>
        <w:spacing w:after="0"/>
        <w:ind w:left="0"/>
        <w:jc w:val="both"/>
      </w:pPr>
      <w:r>
        <w:rPr>
          <w:rFonts w:ascii="Times New Roman"/>
          <w:b w:val="false"/>
          <w:i w:val="false"/>
          <w:color w:val="000000"/>
          <w:sz w:val="28"/>
        </w:rPr>
        <w:t>
      17) басқа құзыретті органдармен өзара іс-қимыл жасай отырып, Павлодар облысының аумағында шет мемлекеттердің өкілдіктері мен халықаралық ұйымдардың қауіпсіздігін қамтамасыз ету бойынша шаралар қабылдау;</w:t>
      </w:r>
    </w:p>
    <w:bookmarkEnd w:id="1076"/>
    <w:bookmarkStart w:name="z1101" w:id="1077"/>
    <w:p>
      <w:pPr>
        <w:spacing w:after="0"/>
        <w:ind w:left="0"/>
        <w:jc w:val="both"/>
      </w:pPr>
      <w:r>
        <w:rPr>
          <w:rFonts w:ascii="Times New Roman"/>
          <w:b w:val="false"/>
          <w:i w:val="false"/>
          <w:color w:val="000000"/>
          <w:sz w:val="28"/>
        </w:rPr>
        <w:t>
      18) Қазақстан Республикасының заңнамасында белгіленген тәртіппен және шектерде мемлекеттік қызметке кіретін және мемлекеттік қызметте тұрған, сондай-ақ Қазақстан Республикасының Ұлттық Банкі қызметшісінің лауазымын атқаруға үміткер Қазақстан Республикасының азаматтарына міндетті арнайы тексеру жүргізуді ұйымдастыру;</w:t>
      </w:r>
    </w:p>
    <w:bookmarkEnd w:id="1077"/>
    <w:bookmarkStart w:name="z1102" w:id="1078"/>
    <w:p>
      <w:pPr>
        <w:spacing w:after="0"/>
        <w:ind w:left="0"/>
        <w:jc w:val="both"/>
      </w:pPr>
      <w:r>
        <w:rPr>
          <w:rFonts w:ascii="Times New Roman"/>
          <w:b w:val="false"/>
          <w:i w:val="false"/>
          <w:color w:val="000000"/>
          <w:sz w:val="28"/>
        </w:rPr>
        <w:t>
      19)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жүргізуді ұйымдастыру;</w:t>
      </w:r>
    </w:p>
    <w:bookmarkEnd w:id="1078"/>
    <w:bookmarkStart w:name="z1103" w:id="1079"/>
    <w:p>
      <w:pPr>
        <w:spacing w:after="0"/>
        <w:ind w:left="0"/>
        <w:jc w:val="both"/>
      </w:pPr>
      <w:r>
        <w:rPr>
          <w:rFonts w:ascii="Times New Roman"/>
          <w:b w:val="false"/>
          <w:i w:val="false"/>
          <w:color w:val="000000"/>
          <w:sz w:val="28"/>
        </w:rPr>
        <w:t>
      20) ұлттық қауіпсіздік органдарының қызметкерлерін, жұмыскерлерін, құпия көмекшілерін, мекемелерін, үй-жайлары мен көлік құралдарын, сондай-ақ олардың ведомстволық тиесілілігін, оның ішінде шет елдерде қорғауды және шифрлауды қамтамасыз ету жөніндегі шараларды іске асыру;</w:t>
      </w:r>
    </w:p>
    <w:bookmarkEnd w:id="1079"/>
    <w:bookmarkStart w:name="z1104" w:id="1080"/>
    <w:p>
      <w:pPr>
        <w:spacing w:after="0"/>
        <w:ind w:left="0"/>
        <w:jc w:val="both"/>
      </w:pPr>
      <w:r>
        <w:rPr>
          <w:rFonts w:ascii="Times New Roman"/>
          <w:b w:val="false"/>
          <w:i w:val="false"/>
          <w:color w:val="000000"/>
          <w:sz w:val="28"/>
        </w:rPr>
        <w:t>
      21) жұмылдыру дайындығы жөніндегі іс-шараларды ұйымдастыру және жүргізу;</w:t>
      </w:r>
    </w:p>
    <w:bookmarkEnd w:id="1080"/>
    <w:bookmarkStart w:name="z1105" w:id="1081"/>
    <w:p>
      <w:pPr>
        <w:spacing w:after="0"/>
        <w:ind w:left="0"/>
        <w:jc w:val="both"/>
      </w:pPr>
      <w:r>
        <w:rPr>
          <w:rFonts w:ascii="Times New Roman"/>
          <w:b w:val="false"/>
          <w:i w:val="false"/>
          <w:color w:val="000000"/>
          <w:sz w:val="28"/>
        </w:rPr>
        <w:t>
      22) қылмыстық процеске қатысатын адамдарды Қазақстан Республикасының мемлекеттік қорғау туралы заңнамасына сәйкес мемлекеттік қорғалуға жататын адамдардың қауіпсіздігін қамтамасыз ету;</w:t>
      </w:r>
    </w:p>
    <w:bookmarkEnd w:id="1081"/>
    <w:bookmarkStart w:name="z1106" w:id="1082"/>
    <w:p>
      <w:pPr>
        <w:spacing w:after="0"/>
        <w:ind w:left="0"/>
        <w:jc w:val="both"/>
      </w:pPr>
      <w:r>
        <w:rPr>
          <w:rFonts w:ascii="Times New Roman"/>
          <w:b w:val="false"/>
          <w:i w:val="false"/>
          <w:color w:val="000000"/>
          <w:sz w:val="28"/>
        </w:rPr>
        <w:t>
      23) Павлодар облысының аумағында террористік қатерлерді талдауды және болжауды жүзеге асыру;</w:t>
      </w:r>
    </w:p>
    <w:bookmarkEnd w:id="1082"/>
    <w:bookmarkStart w:name="z1107" w:id="1083"/>
    <w:p>
      <w:pPr>
        <w:spacing w:after="0"/>
        <w:ind w:left="0"/>
        <w:jc w:val="both"/>
      </w:pPr>
      <w:r>
        <w:rPr>
          <w:rFonts w:ascii="Times New Roman"/>
          <w:b w:val="false"/>
          <w:i w:val="false"/>
          <w:color w:val="000000"/>
          <w:sz w:val="28"/>
        </w:rPr>
        <w:t>
      24) Департаментті жауынгерлік, техникалық, материалдық, кадрлық, қаржылық, ғылыми, ақпараттық, құқықтық, әлеуметтік-тұрмыстық, әскери-медициналық (медициналық) және басқа да қамтамасыз ету түрлерін ұйымдастыру, оның ішінде қызметкерлер мен жұмыскерлерді тамақтандыру, ғимараттар мен құрылысжайларды күрделі салу және реконструкциялау, жөндеу, тұрғын үй және казармалық-тұрғын үй құрылысы, жөндеу;</w:t>
      </w:r>
    </w:p>
    <w:bookmarkEnd w:id="1083"/>
    <w:bookmarkStart w:name="z1108" w:id="1084"/>
    <w:p>
      <w:pPr>
        <w:spacing w:after="0"/>
        <w:ind w:left="0"/>
        <w:jc w:val="both"/>
      </w:pPr>
      <w:r>
        <w:rPr>
          <w:rFonts w:ascii="Times New Roman"/>
          <w:b w:val="false"/>
          <w:i w:val="false"/>
          <w:color w:val="000000"/>
          <w:sz w:val="28"/>
        </w:rPr>
        <w:t>
      25) Департаментте архив ісін ұйымдастыру, осы мақсаттарда ақпараттық жүйелерді құру және пайдалану;</w:t>
      </w:r>
    </w:p>
    <w:bookmarkEnd w:id="1084"/>
    <w:bookmarkStart w:name="z1109" w:id="1085"/>
    <w:p>
      <w:pPr>
        <w:spacing w:after="0"/>
        <w:ind w:left="0"/>
        <w:jc w:val="both"/>
      </w:pPr>
      <w:r>
        <w:rPr>
          <w:rFonts w:ascii="Times New Roman"/>
          <w:b w:val="false"/>
          <w:i w:val="false"/>
          <w:color w:val="000000"/>
          <w:sz w:val="28"/>
        </w:rPr>
        <w:t>
      26) психологиялық-әлеуметтанушылық және психологиялық-физиологиялық зерттеулер жүргізу;</w:t>
      </w:r>
    </w:p>
    <w:bookmarkEnd w:id="1085"/>
    <w:bookmarkStart w:name="z1110" w:id="1086"/>
    <w:p>
      <w:pPr>
        <w:spacing w:after="0"/>
        <w:ind w:left="0"/>
        <w:jc w:val="both"/>
      </w:pPr>
      <w:r>
        <w:rPr>
          <w:rFonts w:ascii="Times New Roman"/>
          <w:b w:val="false"/>
          <w:i w:val="false"/>
          <w:color w:val="000000"/>
          <w:sz w:val="28"/>
        </w:rPr>
        <w:t>
      27) полиграфологиялық зерттеулер жүргізу және олардың нәтижелерін ұлттық қауіпсіздік органдарының ақпараттық жүйесінде есепке алуды жүзеге асыру;</w:t>
      </w:r>
    </w:p>
    <w:bookmarkEnd w:id="1086"/>
    <w:bookmarkStart w:name="z1111" w:id="1087"/>
    <w:p>
      <w:pPr>
        <w:spacing w:after="0"/>
        <w:ind w:left="0"/>
        <w:jc w:val="both"/>
      </w:pPr>
      <w:r>
        <w:rPr>
          <w:rFonts w:ascii="Times New Roman"/>
          <w:b w:val="false"/>
          <w:i w:val="false"/>
          <w:color w:val="000000"/>
          <w:sz w:val="28"/>
        </w:rPr>
        <w:t>
      28) әскери-дәрігерлік сараптама, сондай-ақ наркологиялық тестілеу жүргізу;</w:t>
      </w:r>
    </w:p>
    <w:bookmarkEnd w:id="1087"/>
    <w:bookmarkStart w:name="z1112" w:id="1088"/>
    <w:p>
      <w:pPr>
        <w:spacing w:after="0"/>
        <w:ind w:left="0"/>
        <w:jc w:val="both"/>
      </w:pPr>
      <w:r>
        <w:rPr>
          <w:rFonts w:ascii="Times New Roman"/>
          <w:b w:val="false"/>
          <w:i w:val="false"/>
          <w:color w:val="000000"/>
          <w:sz w:val="28"/>
        </w:rPr>
        <w:t>
      29) "Әкімшілік құқық бұзушылық туралы" Қазақстан Республикасының Кодексінде белгіленген тәртіппен әкімшілік құқық бұзушылық туралы істерді қарау және әкімшілік жазаларды қолдану;</w:t>
      </w:r>
    </w:p>
    <w:bookmarkEnd w:id="1088"/>
    <w:bookmarkStart w:name="z1113" w:id="1089"/>
    <w:p>
      <w:pPr>
        <w:spacing w:after="0"/>
        <w:ind w:left="0"/>
        <w:jc w:val="both"/>
      </w:pPr>
      <w:r>
        <w:rPr>
          <w:rFonts w:ascii="Times New Roman"/>
          <w:b w:val="false"/>
          <w:i w:val="false"/>
          <w:color w:val="000000"/>
          <w:sz w:val="28"/>
        </w:rPr>
        <w:t>
      30) өз құзыреті шегінде шекаралық қауіпсіздікті қамтамасыз етуге бағытталған барлау, қарсы барлау және жедел-іздестіру қызметін ұйымдастыру және қамтамасыз ету;</w:t>
      </w:r>
    </w:p>
    <w:bookmarkEnd w:id="1089"/>
    <w:bookmarkStart w:name="z1114" w:id="1090"/>
    <w:p>
      <w:pPr>
        <w:spacing w:after="0"/>
        <w:ind w:left="0"/>
        <w:jc w:val="both"/>
      </w:pPr>
      <w:r>
        <w:rPr>
          <w:rFonts w:ascii="Times New Roman"/>
          <w:b w:val="false"/>
          <w:i w:val="false"/>
          <w:color w:val="000000"/>
          <w:sz w:val="28"/>
        </w:rPr>
        <w:t>
      31) азаматтарды әскери қызметке шақыруды жүргізу кезеңінде шақыру комиссияларының жұмысына қатысу;</w:t>
      </w:r>
    </w:p>
    <w:bookmarkEnd w:id="1090"/>
    <w:bookmarkStart w:name="z1115" w:id="1091"/>
    <w:p>
      <w:pPr>
        <w:spacing w:after="0"/>
        <w:ind w:left="0"/>
        <w:jc w:val="both"/>
      </w:pPr>
      <w:r>
        <w:rPr>
          <w:rFonts w:ascii="Times New Roman"/>
          <w:b w:val="false"/>
          <w:i w:val="false"/>
          <w:color w:val="000000"/>
          <w:sz w:val="28"/>
        </w:rPr>
        <w:t>
      32) жергілікті әскери басқару органдары ұсынған жиынтық деректер негізінде ҰҚК Шекара қызметінің қажеттіліктері үшін әскерге шақыру контингентіне мониторингті және іріктеуді жүзеге асыру;</w:t>
      </w:r>
    </w:p>
    <w:bookmarkEnd w:id="1091"/>
    <w:bookmarkStart w:name="z1116" w:id="1092"/>
    <w:p>
      <w:pPr>
        <w:spacing w:after="0"/>
        <w:ind w:left="0"/>
        <w:jc w:val="both"/>
      </w:pPr>
      <w:r>
        <w:rPr>
          <w:rFonts w:ascii="Times New Roman"/>
          <w:b w:val="false"/>
          <w:i w:val="false"/>
          <w:color w:val="000000"/>
          <w:sz w:val="28"/>
        </w:rPr>
        <w:t>
      33) шектес мемлекеттердің аумағынан Мемлекеттік шекара арқылы жаппай өтуден; Қазақстан Республикасының конституциялық құрылысын күштеп өзгертуге әрекеттенуден; терроризм актілерінен; билікті күштеп басып алуға немесе Қазақстан Республикасының Конституциясын бұза отырып, билікті күштеп ұстап тұруға бағытталған әрекеттерден; диверсиялардан; қарулы бүліктен туындаған әлеуметтік сипаттағы төтенше жағдайларды анықтау, олардың алдын алу және жолын кесу, сондай-ақ "Төтенше жағдайлар туралы" Қазақстан Республикасының Заңында көзделген өзге де әрекеттерді жүзеге асыру;</w:t>
      </w:r>
    </w:p>
    <w:bookmarkEnd w:id="1092"/>
    <w:bookmarkStart w:name="z1117" w:id="1093"/>
    <w:p>
      <w:pPr>
        <w:spacing w:after="0"/>
        <w:ind w:left="0"/>
        <w:jc w:val="both"/>
      </w:pPr>
      <w:r>
        <w:rPr>
          <w:rFonts w:ascii="Times New Roman"/>
          <w:b w:val="false"/>
          <w:i w:val="false"/>
          <w:color w:val="000000"/>
          <w:sz w:val="28"/>
        </w:rPr>
        <w:t>
      34) Департаментте құқықтық тәртіпті қамтамасыз ету;</w:t>
      </w:r>
    </w:p>
    <w:bookmarkEnd w:id="1093"/>
    <w:bookmarkStart w:name="z1118" w:id="1094"/>
    <w:p>
      <w:pPr>
        <w:spacing w:after="0"/>
        <w:ind w:left="0"/>
        <w:jc w:val="both"/>
      </w:pPr>
      <w:r>
        <w:rPr>
          <w:rFonts w:ascii="Times New Roman"/>
          <w:b w:val="false"/>
          <w:i w:val="false"/>
          <w:color w:val="000000"/>
          <w:sz w:val="28"/>
        </w:rPr>
        <w:t>
      35) Департаментте мемлекеттік тілдің қолданылу аясын дамыту және кеңейту жөніндегі жұмысты ұйымдастыру және жүзеге асыру;</w:t>
      </w:r>
    </w:p>
    <w:bookmarkEnd w:id="1094"/>
    <w:bookmarkStart w:name="z1119" w:id="1095"/>
    <w:p>
      <w:pPr>
        <w:spacing w:after="0"/>
        <w:ind w:left="0"/>
        <w:jc w:val="both"/>
      </w:pPr>
      <w:r>
        <w:rPr>
          <w:rFonts w:ascii="Times New Roman"/>
          <w:b w:val="false"/>
          <w:i w:val="false"/>
          <w:color w:val="000000"/>
          <w:sz w:val="28"/>
        </w:rPr>
        <w:t>
      36) Қазақстан Республикасының ұлттық қауіпсіздігінің мүдделерін қозғайтын оқиғалар мен фактілер туралы ақпаратты уақтылы алу мақсатында мүдделі мемлекеттік органдардың кезекші қызметтерімен өзара іс-қимылды жүзеге асыру;</w:t>
      </w:r>
    </w:p>
    <w:bookmarkEnd w:id="1095"/>
    <w:bookmarkStart w:name="z1120" w:id="1096"/>
    <w:p>
      <w:pPr>
        <w:spacing w:after="0"/>
        <w:ind w:left="0"/>
        <w:jc w:val="both"/>
      </w:pPr>
      <w:r>
        <w:rPr>
          <w:rFonts w:ascii="Times New Roman"/>
          <w:b w:val="false"/>
          <w:i w:val="false"/>
          <w:color w:val="000000"/>
          <w:sz w:val="28"/>
        </w:rPr>
        <w:t>
      37) ұлттық қауіпсіздік органдары жүргізетін қарсы барлау, жедел-іздестіру іс-шаралары мен тергеу әрекеттерін техникалық қамтамасыз етуді ұйымдастыру;</w:t>
      </w:r>
    </w:p>
    <w:bookmarkEnd w:id="1096"/>
    <w:bookmarkStart w:name="z1121" w:id="1097"/>
    <w:p>
      <w:pPr>
        <w:spacing w:after="0"/>
        <w:ind w:left="0"/>
        <w:jc w:val="both"/>
      </w:pPr>
      <w:r>
        <w:rPr>
          <w:rFonts w:ascii="Times New Roman"/>
          <w:b w:val="false"/>
          <w:i w:val="false"/>
          <w:color w:val="000000"/>
          <w:sz w:val="28"/>
        </w:rPr>
        <w:t>
      38) мемлекеттік органдар мен ұйымдарда құпиялылық режимін қамтамасыз ету жөніндегі жұмысты үйлестіру және бақылау;</w:t>
      </w:r>
    </w:p>
    <w:bookmarkEnd w:id="1097"/>
    <w:bookmarkStart w:name="z1122" w:id="1098"/>
    <w:p>
      <w:pPr>
        <w:spacing w:after="0"/>
        <w:ind w:left="0"/>
        <w:jc w:val="both"/>
      </w:pPr>
      <w:r>
        <w:rPr>
          <w:rFonts w:ascii="Times New Roman"/>
          <w:b w:val="false"/>
          <w:i w:val="false"/>
          <w:color w:val="000000"/>
          <w:sz w:val="28"/>
        </w:rPr>
        <w:t>
      39) мемлекеттік құпияларды қорғау жөніндегі құқықтық актілер мен әдістемелік ұсынымдарды әзірлеу және орындау мүддесінде мемлекеттік құпияларды қорғау органдарының қызметін үйлестіру және бақылау;</w:t>
      </w:r>
    </w:p>
    <w:bookmarkEnd w:id="1098"/>
    <w:bookmarkStart w:name="z1123" w:id="1099"/>
    <w:p>
      <w:pPr>
        <w:spacing w:after="0"/>
        <w:ind w:left="0"/>
        <w:jc w:val="both"/>
      </w:pPr>
      <w:r>
        <w:rPr>
          <w:rFonts w:ascii="Times New Roman"/>
          <w:b w:val="false"/>
          <w:i w:val="false"/>
          <w:color w:val="000000"/>
          <w:sz w:val="28"/>
        </w:rPr>
        <w:t>
      40) Павлодар облысы аумағында мемлекеттік құпияларды қорғау жөніндегі құқықтық, әкімшілік, экономикалық, техникалық, бағдарламалық және криптографиялық шаралар жүйесінің орындалуын бақылау;</w:t>
      </w:r>
    </w:p>
    <w:bookmarkEnd w:id="1099"/>
    <w:bookmarkStart w:name="z1124" w:id="1100"/>
    <w:p>
      <w:pPr>
        <w:spacing w:after="0"/>
        <w:ind w:left="0"/>
        <w:jc w:val="both"/>
      </w:pPr>
      <w:r>
        <w:rPr>
          <w:rFonts w:ascii="Times New Roman"/>
          <w:b w:val="false"/>
          <w:i w:val="false"/>
          <w:color w:val="000000"/>
          <w:sz w:val="28"/>
        </w:rPr>
        <w:t>
      41) киберкеңістікте мемлекеттің ақпаратын, коммуникацияларын және стратегиялық инфрақұрылым объектілерін киберқорғау жөніндегі іс-шараларды жүзеге асыру;</w:t>
      </w:r>
    </w:p>
    <w:bookmarkEnd w:id="1100"/>
    <w:bookmarkStart w:name="z1125" w:id="1101"/>
    <w:p>
      <w:pPr>
        <w:spacing w:after="0"/>
        <w:ind w:left="0"/>
        <w:jc w:val="both"/>
      </w:pPr>
      <w:r>
        <w:rPr>
          <w:rFonts w:ascii="Times New Roman"/>
          <w:b w:val="false"/>
          <w:i w:val="false"/>
          <w:color w:val="000000"/>
          <w:sz w:val="28"/>
        </w:rPr>
        <w:t>
      42) мемлекеттік органдар мен ұйымдарға мемлекеттік құпияларды құрайтын мәліметтерді қорғау мәселелері бойынша практикалық және әдістемелік көмек көрсету;</w:t>
      </w:r>
    </w:p>
    <w:bookmarkEnd w:id="1101"/>
    <w:bookmarkStart w:name="z1126" w:id="1102"/>
    <w:p>
      <w:pPr>
        <w:spacing w:after="0"/>
        <w:ind w:left="0"/>
        <w:jc w:val="both"/>
      </w:pPr>
      <w:r>
        <w:rPr>
          <w:rFonts w:ascii="Times New Roman"/>
          <w:b w:val="false"/>
          <w:i w:val="false"/>
          <w:color w:val="000000"/>
          <w:sz w:val="28"/>
        </w:rPr>
        <w:t>
      43) қарсы барлау, жедел-іздестіру қызметін жүзеге асыратын барлық органдардың міндеттерді шешу мүддесінде байланыс желісін пайдалануға байланысты қарсы барлау, арнаулы жедел-іздестіру іс-шараларын техникалық жүзеге асыру;</w:t>
      </w:r>
    </w:p>
    <w:bookmarkEnd w:id="1102"/>
    <w:bookmarkStart w:name="z1127" w:id="1103"/>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1103"/>
    <w:bookmarkStart w:name="z1128" w:id="1104"/>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1104"/>
    <w:bookmarkStart w:name="z1129" w:id="1105"/>
    <w:p>
      <w:pPr>
        <w:spacing w:after="0"/>
        <w:ind w:left="0"/>
        <w:jc w:val="both"/>
      </w:pPr>
      <w:r>
        <w:rPr>
          <w:rFonts w:ascii="Times New Roman"/>
          <w:b w:val="false"/>
          <w:i w:val="false"/>
          <w:color w:val="000000"/>
          <w:sz w:val="28"/>
        </w:rPr>
        <w:t>
      16. Департаментке басшылықты оның бастығы жүзеге асырады, ол Департаментке жүктелген міндеттердің орындалуына және оның өз өкілеттіктерін жүзеге асыруына дербес жауапты болады.</w:t>
      </w:r>
    </w:p>
    <w:bookmarkEnd w:id="1105"/>
    <w:bookmarkStart w:name="z1130" w:id="1106"/>
    <w:p>
      <w:pPr>
        <w:spacing w:after="0"/>
        <w:ind w:left="0"/>
        <w:jc w:val="both"/>
      </w:pPr>
      <w:r>
        <w:rPr>
          <w:rFonts w:ascii="Times New Roman"/>
          <w:b w:val="false"/>
          <w:i w:val="false"/>
          <w:color w:val="000000"/>
          <w:sz w:val="28"/>
        </w:rPr>
        <w:t>
      17. Департаменттің бастығы Қазақстан Республикасының заңнамасына сәйкес лауазымға тағайындалады және лауазымнан босатылады.</w:t>
      </w:r>
    </w:p>
    <w:bookmarkEnd w:id="1106"/>
    <w:bookmarkStart w:name="z1131" w:id="1107"/>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1107"/>
    <w:bookmarkStart w:name="z1132" w:id="1108"/>
    <w:p>
      <w:pPr>
        <w:spacing w:after="0"/>
        <w:ind w:left="0"/>
        <w:jc w:val="both"/>
      </w:pPr>
      <w:r>
        <w:rPr>
          <w:rFonts w:ascii="Times New Roman"/>
          <w:b w:val="false"/>
          <w:i w:val="false"/>
          <w:color w:val="000000"/>
          <w:sz w:val="28"/>
        </w:rPr>
        <w:t>
      19. Департамент бастығының өкілеттіктері:</w:t>
      </w:r>
    </w:p>
    <w:bookmarkEnd w:id="1108"/>
    <w:bookmarkStart w:name="z1133" w:id="1109"/>
    <w:p>
      <w:pPr>
        <w:spacing w:after="0"/>
        <w:ind w:left="0"/>
        <w:jc w:val="both"/>
      </w:pPr>
      <w:r>
        <w:rPr>
          <w:rFonts w:ascii="Times New Roman"/>
          <w:b w:val="false"/>
          <w:i w:val="false"/>
          <w:color w:val="000000"/>
          <w:sz w:val="28"/>
        </w:rPr>
        <w:t>
      1) өз орынбасарларының өкілеттіктерін айқындайды;</w:t>
      </w:r>
    </w:p>
    <w:bookmarkEnd w:id="1109"/>
    <w:bookmarkStart w:name="z1134" w:id="1110"/>
    <w:p>
      <w:pPr>
        <w:spacing w:after="0"/>
        <w:ind w:left="0"/>
        <w:jc w:val="both"/>
      </w:pPr>
      <w:r>
        <w:rPr>
          <w:rFonts w:ascii="Times New Roman"/>
          <w:b w:val="false"/>
          <w:i w:val="false"/>
          <w:color w:val="000000"/>
          <w:sz w:val="28"/>
        </w:rPr>
        <w:t>
      2) Департаменттің құрамына кіретін құрылымдық бөлімшелер басшыларының өкілеттігін айқындайды;</w:t>
      </w:r>
    </w:p>
    <w:bookmarkEnd w:id="1110"/>
    <w:bookmarkStart w:name="z1135" w:id="1111"/>
    <w:p>
      <w:pPr>
        <w:spacing w:after="0"/>
        <w:ind w:left="0"/>
        <w:jc w:val="both"/>
      </w:pPr>
      <w:r>
        <w:rPr>
          <w:rFonts w:ascii="Times New Roman"/>
          <w:b w:val="false"/>
          <w:i w:val="false"/>
          <w:color w:val="000000"/>
          <w:sz w:val="28"/>
        </w:rPr>
        <w:t>
      3) Департамент қызметкерлері мен жұмыскерлерінің лауазымдық нұсқаулықтарын бекітеді;</w:t>
      </w:r>
    </w:p>
    <w:bookmarkEnd w:id="1111"/>
    <w:bookmarkStart w:name="z1136" w:id="1112"/>
    <w:p>
      <w:pPr>
        <w:spacing w:after="0"/>
        <w:ind w:left="0"/>
        <w:jc w:val="both"/>
      </w:pPr>
      <w:r>
        <w:rPr>
          <w:rFonts w:ascii="Times New Roman"/>
          <w:b w:val="false"/>
          <w:i w:val="false"/>
          <w:color w:val="000000"/>
          <w:sz w:val="28"/>
        </w:rPr>
        <w:t>
      4) Қазақстан Республикасының нормативтік құқықтық және құқықтық актілеріне сәйкес өзге де өкілеттіктерді жүзеге асырады.</w:t>
      </w:r>
    </w:p>
    <w:bookmarkEnd w:id="1112"/>
    <w:bookmarkStart w:name="z1137" w:id="1113"/>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қолданыстағы заңнамаға сәйкес оны алмастыратын адам жүзеге асырады.</w:t>
      </w:r>
    </w:p>
    <w:bookmarkEnd w:id="1113"/>
    <w:bookmarkStart w:name="z1138" w:id="1114"/>
    <w:p>
      <w:pPr>
        <w:spacing w:after="0"/>
        <w:ind w:left="0"/>
        <w:jc w:val="both"/>
      </w:pPr>
      <w:r>
        <w:rPr>
          <w:rFonts w:ascii="Times New Roman"/>
          <w:b w:val="false"/>
          <w:i w:val="false"/>
          <w:color w:val="000000"/>
          <w:sz w:val="28"/>
        </w:rPr>
        <w:t>
      20. Департамент бастығы ҰҚК басшылығына Департаменттің құрылымы және штаты бойынша ұсыныстар ұсынады.</w:t>
      </w:r>
    </w:p>
    <w:bookmarkEnd w:id="1114"/>
    <w:bookmarkStart w:name="z1139" w:id="1115"/>
    <w:p>
      <w:pPr>
        <w:spacing w:after="0"/>
        <w:ind w:left="0"/>
        <w:jc w:val="left"/>
      </w:pPr>
      <w:r>
        <w:rPr>
          <w:rFonts w:ascii="Times New Roman"/>
          <w:b/>
          <w:i w:val="false"/>
          <w:color w:val="000000"/>
        </w:rPr>
        <w:t xml:space="preserve"> 4-тарау. Департаменттің мүлкі</w:t>
      </w:r>
    </w:p>
    <w:bookmarkEnd w:id="1115"/>
    <w:bookmarkStart w:name="z1140" w:id="1116"/>
    <w:p>
      <w:pPr>
        <w:spacing w:after="0"/>
        <w:ind w:left="0"/>
        <w:jc w:val="both"/>
      </w:pPr>
      <w:r>
        <w:rPr>
          <w:rFonts w:ascii="Times New Roman"/>
          <w:b w:val="false"/>
          <w:i w:val="false"/>
          <w:color w:val="000000"/>
          <w:sz w:val="28"/>
        </w:rPr>
        <w:t>
      21. Департамент заңнамада көзделген жағдайларда жедел басқару құқығында оқшауланған мүлікке ие бола алады.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16"/>
    <w:bookmarkStart w:name="z1141" w:id="1117"/>
    <w:p>
      <w:pPr>
        <w:spacing w:after="0"/>
        <w:ind w:left="0"/>
        <w:jc w:val="both"/>
      </w:pPr>
      <w:r>
        <w:rPr>
          <w:rFonts w:ascii="Times New Roman"/>
          <w:b w:val="false"/>
          <w:i w:val="false"/>
          <w:color w:val="000000"/>
          <w:sz w:val="28"/>
        </w:rPr>
        <w:t>
      22. Департаментке бекітіп берілген мүлік республикалық меншікке жатады.</w:t>
      </w:r>
    </w:p>
    <w:bookmarkEnd w:id="1117"/>
    <w:bookmarkStart w:name="z1142" w:id="1118"/>
    <w:p>
      <w:pPr>
        <w:spacing w:after="0"/>
        <w:ind w:left="0"/>
        <w:jc w:val="both"/>
      </w:pPr>
      <w:r>
        <w:rPr>
          <w:rFonts w:ascii="Times New Roman"/>
          <w:b w:val="false"/>
          <w:i w:val="false"/>
          <w:color w:val="000000"/>
          <w:sz w:val="28"/>
        </w:rPr>
        <w:t>
      23. Егер заңнамада өзгеше белгіленбесе, Департаменттің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118"/>
    <w:bookmarkStart w:name="z1143" w:id="1119"/>
    <w:p>
      <w:pPr>
        <w:spacing w:after="0"/>
        <w:ind w:left="0"/>
        <w:jc w:val="left"/>
      </w:pPr>
      <w:r>
        <w:rPr>
          <w:rFonts w:ascii="Times New Roman"/>
          <w:b/>
          <w:i w:val="false"/>
          <w:color w:val="000000"/>
        </w:rPr>
        <w:t xml:space="preserve"> 5-тарау. Департаментті қайта ұйымдастыру және тарату</w:t>
      </w:r>
    </w:p>
    <w:bookmarkEnd w:id="1119"/>
    <w:bookmarkStart w:name="z1144" w:id="112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2015 жылғы 13 қазандағы</w:t>
            </w:r>
            <w:r>
              <w:br/>
            </w:r>
            <w:r>
              <w:rPr>
                <w:rFonts w:ascii="Times New Roman"/>
                <w:b w:val="false"/>
                <w:i w:val="false"/>
                <w:color w:val="000000"/>
                <w:sz w:val="20"/>
              </w:rPr>
              <w:t>№ 84 бұйрығымен бекітілген</w:t>
            </w:r>
          </w:p>
        </w:tc>
      </w:tr>
    </w:tbl>
    <w:bookmarkStart w:name="z1146" w:id="1121"/>
    <w:p>
      <w:pPr>
        <w:spacing w:after="0"/>
        <w:ind w:left="0"/>
        <w:jc w:val="left"/>
      </w:pPr>
      <w:r>
        <w:rPr>
          <w:rFonts w:ascii="Times New Roman"/>
          <w:b/>
          <w:i w:val="false"/>
          <w:color w:val="000000"/>
        </w:rPr>
        <w:t xml:space="preserve"> Қазақстан Республикасы Ұлттық қауіпсіздік комитетінің Батыс Қазақстан облысы бойынша департаменті туралы ереже</w:t>
      </w:r>
    </w:p>
    <w:bookmarkEnd w:id="1121"/>
    <w:bookmarkStart w:name="z1147" w:id="1122"/>
    <w:p>
      <w:pPr>
        <w:spacing w:after="0"/>
        <w:ind w:left="0"/>
        <w:jc w:val="left"/>
      </w:pPr>
      <w:r>
        <w:rPr>
          <w:rFonts w:ascii="Times New Roman"/>
          <w:b/>
          <w:i w:val="false"/>
          <w:color w:val="000000"/>
        </w:rPr>
        <w:t xml:space="preserve"> 1-тарау. Жалпы ережелер</w:t>
      </w:r>
    </w:p>
    <w:bookmarkEnd w:id="1122"/>
    <w:bookmarkStart w:name="z1148" w:id="1123"/>
    <w:p>
      <w:pPr>
        <w:spacing w:after="0"/>
        <w:ind w:left="0"/>
        <w:jc w:val="both"/>
      </w:pPr>
      <w:r>
        <w:rPr>
          <w:rFonts w:ascii="Times New Roman"/>
          <w:b w:val="false"/>
          <w:i w:val="false"/>
          <w:color w:val="000000"/>
          <w:sz w:val="28"/>
        </w:rPr>
        <w:t>
      1. Қазақстан Республикасы Ұлттық қауіпсіздік комитетінің Батыс Қазақстан облысы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мемлекеттік құпияларды қорғау салаларында басшылықты жүзеге асырады және Батыс Қазақстан облысы аумағында мемлекеттік құпияларды қорғау бойынша уәкілетті орган болып табылады.</w:t>
      </w:r>
    </w:p>
    <w:bookmarkEnd w:id="1123"/>
    <w:bookmarkStart w:name="z1149" w:id="1124"/>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актілеріне, ҰҚК Төрағасының бұйрықтарына, өзге де нормативтік құқықтық актілерге, сондай-ақ осы Ережеге сәйкес жүзеге асырады.</w:t>
      </w:r>
    </w:p>
    <w:bookmarkEnd w:id="1124"/>
    <w:bookmarkStart w:name="z1150" w:id="1125"/>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нысандағы заңды тұлғасы болып табылады, нақты және шартты атаулары, мөрлері және қазақ тілінде жазылған өзінің атауымен мөртабандары, белгіленген үлгідегі бланкілері, Қазақстан Республикасының заңнамасына сәйкес қазынашылық органдарында шоттары болады.</w:t>
      </w:r>
    </w:p>
    <w:bookmarkEnd w:id="1125"/>
    <w:bookmarkStart w:name="z1151" w:id="1126"/>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126"/>
    <w:bookmarkStart w:name="z1152" w:id="1127"/>
    <w:p>
      <w:pPr>
        <w:spacing w:after="0"/>
        <w:ind w:left="0"/>
        <w:jc w:val="both"/>
      </w:pPr>
      <w:r>
        <w:rPr>
          <w:rFonts w:ascii="Times New Roman"/>
          <w:b w:val="false"/>
          <w:i w:val="false"/>
          <w:color w:val="000000"/>
          <w:sz w:val="28"/>
        </w:rPr>
        <w:t>
      5. Департаменттің, егер оған Қазақстан Республикасының заңнамаға сәйкес уәкілеттік берілген болса, мемлекеттің атынан азаматтық-құқықтық қатынастардың тарабы болуға құқығы бар.</w:t>
      </w:r>
    </w:p>
    <w:bookmarkEnd w:id="1127"/>
    <w:bookmarkStart w:name="z1153" w:id="1128"/>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128"/>
    <w:bookmarkStart w:name="z1154" w:id="1129"/>
    <w:p>
      <w:pPr>
        <w:spacing w:after="0"/>
        <w:ind w:left="0"/>
        <w:jc w:val="both"/>
      </w:pPr>
      <w:r>
        <w:rPr>
          <w:rFonts w:ascii="Times New Roman"/>
          <w:b w:val="false"/>
          <w:i w:val="false"/>
          <w:color w:val="000000"/>
          <w:sz w:val="28"/>
        </w:rPr>
        <w:t>
      7. Департаменттің құрылымы мен штат санының лимитін Қазақстан Республикасының заңнамасына сәйкес ҰҚК Төрағасы бекітеді.</w:t>
      </w:r>
    </w:p>
    <w:bookmarkEnd w:id="1129"/>
    <w:bookmarkStart w:name="z1155" w:id="1130"/>
    <w:p>
      <w:pPr>
        <w:spacing w:after="0"/>
        <w:ind w:left="0"/>
        <w:jc w:val="both"/>
      </w:pPr>
      <w:r>
        <w:rPr>
          <w:rFonts w:ascii="Times New Roman"/>
          <w:b w:val="false"/>
          <w:i w:val="false"/>
          <w:color w:val="000000"/>
          <w:sz w:val="28"/>
        </w:rPr>
        <w:t>
      Департамент оның құрылымын құрайтын басқармалардан, бөлімдерден, бөлімшелерден, топтардан тұрады. Оның құрамына мынадай оқшауланған құрылымдық бөлімшелер кіреді:</w:t>
      </w:r>
    </w:p>
    <w:bookmarkEnd w:id="1130"/>
    <w:bookmarkStart w:name="z1156" w:id="1131"/>
    <w:p>
      <w:pPr>
        <w:spacing w:after="0"/>
        <w:ind w:left="0"/>
        <w:jc w:val="both"/>
      </w:pPr>
      <w:r>
        <w:rPr>
          <w:rFonts w:ascii="Times New Roman"/>
          <w:b w:val="false"/>
          <w:i w:val="false"/>
          <w:color w:val="000000"/>
          <w:sz w:val="28"/>
        </w:rPr>
        <w:t>
      1) Ақсай қаласындағы басқармасы, орналасқан жері: Батыс Қазақстан облысы, Ақсай қаласы. Қызмет көрсету аймағы – Бөрлі және Шыңғырлау аудандары;</w:t>
      </w:r>
    </w:p>
    <w:bookmarkEnd w:id="1131"/>
    <w:bookmarkStart w:name="z1157" w:id="1132"/>
    <w:p>
      <w:pPr>
        <w:spacing w:after="0"/>
        <w:ind w:left="0"/>
        <w:jc w:val="both"/>
      </w:pPr>
      <w:r>
        <w:rPr>
          <w:rFonts w:ascii="Times New Roman"/>
          <w:b w:val="false"/>
          <w:i w:val="false"/>
          <w:color w:val="000000"/>
          <w:sz w:val="28"/>
        </w:rPr>
        <w:t>
      2) Бәйтерек аудандық бөлімі, орналасқан жері: Батыс Қазақстан облысы, Переметное кенті. Қызмет көрсету аймағы – Тасқала және Бәйтерек аудандары;</w:t>
      </w:r>
    </w:p>
    <w:bookmarkEnd w:id="1132"/>
    <w:bookmarkStart w:name="z1158" w:id="1133"/>
    <w:p>
      <w:pPr>
        <w:spacing w:after="0"/>
        <w:ind w:left="0"/>
        <w:jc w:val="both"/>
      </w:pPr>
      <w:r>
        <w:rPr>
          <w:rFonts w:ascii="Times New Roman"/>
          <w:b w:val="false"/>
          <w:i w:val="false"/>
          <w:color w:val="000000"/>
          <w:sz w:val="28"/>
        </w:rPr>
        <w:t>
      3) Сырым аудандық бөлімі, орналасқан жері: Батыс Қазақстан облысы, Жымпиты кенті. Қызмет көрсету аймағы – Сырым, Қаратөбе және Теректі аудандары;</w:t>
      </w:r>
    </w:p>
    <w:bookmarkEnd w:id="1133"/>
    <w:bookmarkStart w:name="z1159" w:id="1134"/>
    <w:p>
      <w:pPr>
        <w:spacing w:after="0"/>
        <w:ind w:left="0"/>
        <w:jc w:val="both"/>
      </w:pPr>
      <w:r>
        <w:rPr>
          <w:rFonts w:ascii="Times New Roman"/>
          <w:b w:val="false"/>
          <w:i w:val="false"/>
          <w:color w:val="000000"/>
          <w:sz w:val="28"/>
        </w:rPr>
        <w:t>
      3-1) Жаңақала аудандық бөлімі, орналасқан жері: Батыс Қазақстан облысы, Жаңақала кенті. Қызмет көрсету аймағы – Жаңақала және Ақжайық аудандары;</w:t>
      </w:r>
    </w:p>
    <w:bookmarkEnd w:id="1134"/>
    <w:bookmarkStart w:name="z1160" w:id="1135"/>
    <w:p>
      <w:pPr>
        <w:spacing w:after="0"/>
        <w:ind w:left="0"/>
        <w:jc w:val="both"/>
      </w:pPr>
      <w:r>
        <w:rPr>
          <w:rFonts w:ascii="Times New Roman"/>
          <w:b w:val="false"/>
          <w:i w:val="false"/>
          <w:color w:val="000000"/>
          <w:sz w:val="28"/>
        </w:rPr>
        <w:t>
      4) Жәнібек аудандық бөлімі, орналасқан жері: Батыс Қазақстан облысы, Жәнібек кенті. Қызмет көрсету аймағы – Жәнібек, Казталов және Бөкейорда аудандары.</w:t>
      </w:r>
    </w:p>
    <w:bookmarkEnd w:id="1135"/>
    <w:bookmarkStart w:name="z1161" w:id="1136"/>
    <w:p>
      <w:pPr>
        <w:spacing w:after="0"/>
        <w:ind w:left="0"/>
        <w:jc w:val="both"/>
      </w:pPr>
      <w:r>
        <w:rPr>
          <w:rFonts w:ascii="Times New Roman"/>
          <w:b w:val="false"/>
          <w:i w:val="false"/>
          <w:color w:val="000000"/>
          <w:sz w:val="28"/>
        </w:rPr>
        <w:t xml:space="preserve">
      8. Заңды тұлғаның орналасқан жері: 090000, Қазақстан Республикасы, Батыс Қазақстан облысы, Орал қаласы, С.Сейфуллин көшесі, 24. </w:t>
      </w:r>
    </w:p>
    <w:bookmarkEnd w:id="1136"/>
    <w:bookmarkStart w:name="z1162" w:id="1137"/>
    <w:p>
      <w:pPr>
        <w:spacing w:after="0"/>
        <w:ind w:left="0"/>
        <w:jc w:val="both"/>
      </w:pPr>
      <w:r>
        <w:rPr>
          <w:rFonts w:ascii="Times New Roman"/>
          <w:b w:val="false"/>
          <w:i w:val="false"/>
          <w:color w:val="000000"/>
          <w:sz w:val="28"/>
        </w:rPr>
        <w:t>
      9. Мемлекеттік органның толық атауы – "Қазақстан Республикасы Ұлттық қауіпсіздік комитетінің Батыс Қазақстан облысы бойынша департаменті" республикалық мемлекеттік мекемесі.</w:t>
      </w:r>
    </w:p>
    <w:bookmarkEnd w:id="1137"/>
    <w:bookmarkStart w:name="z1163" w:id="113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138"/>
    <w:bookmarkStart w:name="z1164" w:id="113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139"/>
    <w:bookmarkStart w:name="z1165" w:id="1140"/>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1140"/>
    <w:bookmarkStart w:name="z1166" w:id="1141"/>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бюджетке жіберіледі. </w:t>
      </w:r>
    </w:p>
    <w:bookmarkEnd w:id="1141"/>
    <w:bookmarkStart w:name="z1167" w:id="1142"/>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142"/>
    <w:bookmarkStart w:name="z1168" w:id="1143"/>
    <w:p>
      <w:pPr>
        <w:spacing w:after="0"/>
        <w:ind w:left="0"/>
        <w:jc w:val="both"/>
      </w:pPr>
      <w:r>
        <w:rPr>
          <w:rFonts w:ascii="Times New Roman"/>
          <w:b w:val="false"/>
          <w:i w:val="false"/>
          <w:color w:val="000000"/>
          <w:sz w:val="28"/>
        </w:rPr>
        <w:t>
      13. Мақсаттары:</w:t>
      </w:r>
    </w:p>
    <w:bookmarkEnd w:id="1143"/>
    <w:bookmarkStart w:name="z1169" w:id="1144"/>
    <w:p>
      <w:pPr>
        <w:spacing w:after="0"/>
        <w:ind w:left="0"/>
        <w:jc w:val="both"/>
      </w:pPr>
      <w:r>
        <w:rPr>
          <w:rFonts w:ascii="Times New Roman"/>
          <w:b w:val="false"/>
          <w:i w:val="false"/>
          <w:color w:val="000000"/>
          <w:sz w:val="28"/>
        </w:rPr>
        <w:t>
      1) жеке адамның, қоғам мен мемлекеттің қауіпсіздігін қамтамасыз ету саласындағы мемлекеттік саясатты іске асыруға қатысу;</w:t>
      </w:r>
    </w:p>
    <w:bookmarkEnd w:id="1144"/>
    <w:bookmarkStart w:name="z1170" w:id="1145"/>
    <w:p>
      <w:pPr>
        <w:spacing w:after="0"/>
        <w:ind w:left="0"/>
        <w:jc w:val="both"/>
      </w:pPr>
      <w:r>
        <w:rPr>
          <w:rFonts w:ascii="Times New Roman"/>
          <w:b w:val="false"/>
          <w:i w:val="false"/>
          <w:color w:val="000000"/>
          <w:sz w:val="28"/>
        </w:rPr>
        <w:t xml:space="preserve">
      2)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ақпараттарына қол жеткізу;</w:t>
      </w:r>
    </w:p>
    <w:bookmarkEnd w:id="1145"/>
    <w:bookmarkStart w:name="z1171" w:id="1146"/>
    <w:p>
      <w:pPr>
        <w:spacing w:after="0"/>
        <w:ind w:left="0"/>
        <w:jc w:val="both"/>
      </w:pPr>
      <w:r>
        <w:rPr>
          <w:rFonts w:ascii="Times New Roman"/>
          <w:b w:val="false"/>
          <w:i w:val="false"/>
          <w:color w:val="000000"/>
          <w:sz w:val="28"/>
        </w:rPr>
        <w:t>
      3) қарсы барлау қызметін жүзеге асыру;</w:t>
      </w:r>
    </w:p>
    <w:bookmarkEnd w:id="1146"/>
    <w:bookmarkStart w:name="z1172" w:id="1147"/>
    <w:p>
      <w:pPr>
        <w:spacing w:after="0"/>
        <w:ind w:left="0"/>
        <w:jc w:val="both"/>
      </w:pPr>
      <w:r>
        <w:rPr>
          <w:rFonts w:ascii="Times New Roman"/>
          <w:b w:val="false"/>
          <w:i w:val="false"/>
          <w:color w:val="000000"/>
          <w:sz w:val="28"/>
        </w:rPr>
        <w:t>
      4) Қазақстан Республикасының конституциялық құрылысын күштеп өзгертуге, тұтастығын бұзуға және қауіпсіздігіне нұқсан келтіруге бағытталған террористік және өзге де іс-әрекеттерді анықтау, олардың алдын алу және жолын кесу;</w:t>
      </w:r>
    </w:p>
    <w:bookmarkEnd w:id="1147"/>
    <w:bookmarkStart w:name="z1173" w:id="1148"/>
    <w:p>
      <w:pPr>
        <w:spacing w:after="0"/>
        <w:ind w:left="0"/>
        <w:jc w:val="both"/>
      </w:pPr>
      <w:r>
        <w:rPr>
          <w:rFonts w:ascii="Times New Roman"/>
          <w:b w:val="false"/>
          <w:i w:val="false"/>
          <w:color w:val="000000"/>
          <w:sz w:val="28"/>
        </w:rPr>
        <w:t>
      5) Батыс Қазақстан облысы аумағындағы терроризмге және экстремизмге қарсы іс-қимыл саласындағы қызметті үйлестіру;</w:t>
      </w:r>
    </w:p>
    <w:bookmarkEnd w:id="1148"/>
    <w:bookmarkStart w:name="z1174" w:id="1149"/>
    <w:p>
      <w:pPr>
        <w:spacing w:after="0"/>
        <w:ind w:left="0"/>
        <w:jc w:val="both"/>
      </w:pPr>
      <w:r>
        <w:rPr>
          <w:rFonts w:ascii="Times New Roman"/>
          <w:b w:val="false"/>
          <w:i w:val="false"/>
          <w:color w:val="000000"/>
          <w:sz w:val="28"/>
        </w:rPr>
        <w:t>
      6)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w:t>
      </w:r>
    </w:p>
    <w:bookmarkEnd w:id="1149"/>
    <w:bookmarkStart w:name="z1175" w:id="1150"/>
    <w:p>
      <w:pPr>
        <w:spacing w:after="0"/>
        <w:ind w:left="0"/>
        <w:jc w:val="both"/>
      </w:pPr>
      <w:r>
        <w:rPr>
          <w:rFonts w:ascii="Times New Roman"/>
          <w:b w:val="false"/>
          <w:i w:val="false"/>
          <w:color w:val="000000"/>
          <w:sz w:val="28"/>
        </w:rPr>
        <w:t>
      7) қарсы барлау, жедел-іздестіру қызметі субъектілерінің тапсырмалары бойынша қарсы барлау, арнаулы жедел-іздестіру іс-шараларын ұйымдастыру және жүргізу, сондай-ақ оларды жүргізуді қамтамасыз етуге жағдайлар жасау;</w:t>
      </w:r>
    </w:p>
    <w:bookmarkEnd w:id="1150"/>
    <w:bookmarkStart w:name="z1176" w:id="1151"/>
    <w:p>
      <w:pPr>
        <w:spacing w:after="0"/>
        <w:ind w:left="0"/>
        <w:jc w:val="both"/>
      </w:pPr>
      <w:r>
        <w:rPr>
          <w:rFonts w:ascii="Times New Roman"/>
          <w:b w:val="false"/>
          <w:i w:val="false"/>
          <w:color w:val="000000"/>
          <w:sz w:val="28"/>
        </w:rPr>
        <w:t>
      8) Қазақстан Республикасының заңнамасында белгіленген тәртіппен жасырын тергеу әрекеттерін ұйымдастыру және жүргізу, сондай-ақ оларды жүргізуді қамтамасыз етуге жағдайлар жасау.</w:t>
      </w:r>
    </w:p>
    <w:bookmarkEnd w:id="1151"/>
    <w:bookmarkStart w:name="z1177" w:id="1152"/>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1152"/>
    <w:bookmarkStart w:name="z1178" w:id="1153"/>
    <w:p>
      <w:pPr>
        <w:spacing w:after="0"/>
        <w:ind w:left="0"/>
        <w:jc w:val="both"/>
      </w:pPr>
      <w:r>
        <w:rPr>
          <w:rFonts w:ascii="Times New Roman"/>
          <w:b w:val="false"/>
          <w:i w:val="false"/>
          <w:color w:val="000000"/>
          <w:sz w:val="28"/>
        </w:rPr>
        <w:t>
      14. Құқықтары мен міндеттері:</w:t>
      </w:r>
    </w:p>
    <w:bookmarkEnd w:id="1153"/>
    <w:bookmarkStart w:name="z1179" w:id="1154"/>
    <w:p>
      <w:pPr>
        <w:spacing w:after="0"/>
        <w:ind w:left="0"/>
        <w:jc w:val="both"/>
      </w:pPr>
      <w:r>
        <w:rPr>
          <w:rFonts w:ascii="Times New Roman"/>
          <w:b w:val="false"/>
          <w:i w:val="false"/>
          <w:color w:val="000000"/>
          <w:sz w:val="28"/>
        </w:rPr>
        <w:t>
      1) құқықтары:</w:t>
      </w:r>
    </w:p>
    <w:bookmarkEnd w:id="1154"/>
    <w:bookmarkStart w:name="z1180" w:id="1155"/>
    <w:p>
      <w:pPr>
        <w:spacing w:after="0"/>
        <w:ind w:left="0"/>
        <w:jc w:val="both"/>
      </w:pPr>
      <w:r>
        <w:rPr>
          <w:rFonts w:ascii="Times New Roman"/>
          <w:b w:val="false"/>
          <w:i w:val="false"/>
          <w:color w:val="000000"/>
          <w:sz w:val="28"/>
        </w:rPr>
        <w:t>
      астыртын әрекет ететін объектілерді (кәсіпорындарды және ұйымдарды) құру, сондай-ақ қызметкерлерді, құпия көмекшілерді, бөлімшелердің, ұйымдардың, үй-жайлар мен көлік құралдарының ведомстволық тиесілігін шифрлайтын құжаттарды пайдалану;</w:t>
      </w:r>
    </w:p>
    <w:bookmarkEnd w:id="1155"/>
    <w:bookmarkStart w:name="z1181" w:id="1156"/>
    <w:p>
      <w:pPr>
        <w:spacing w:after="0"/>
        <w:ind w:left="0"/>
        <w:jc w:val="both"/>
      </w:pPr>
      <w:r>
        <w:rPr>
          <w:rFonts w:ascii="Times New Roman"/>
          <w:b w:val="false"/>
          <w:i w:val="false"/>
          <w:color w:val="000000"/>
          <w:sz w:val="28"/>
        </w:rPr>
        <w:t>
      өз құзыреті шегінде орындалуы міндетті құқықтық актілер қабылдау;</w:t>
      </w:r>
    </w:p>
    <w:bookmarkEnd w:id="1156"/>
    <w:bookmarkStart w:name="z1182" w:id="1157"/>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 пен материалдарды Қазақстан Республикасының заңнамасында белгіленген тәртіппен сұрату және алу;</w:t>
      </w:r>
    </w:p>
    <w:bookmarkEnd w:id="1157"/>
    <w:bookmarkStart w:name="z1183" w:id="1158"/>
    <w:p>
      <w:pPr>
        <w:spacing w:after="0"/>
        <w:ind w:left="0"/>
        <w:jc w:val="both"/>
      </w:pPr>
      <w:r>
        <w:rPr>
          <w:rFonts w:ascii="Times New Roman"/>
          <w:b w:val="false"/>
          <w:i w:val="false"/>
          <w:color w:val="000000"/>
          <w:sz w:val="28"/>
        </w:rPr>
        <w:t>
      консультативтік-кеңесші органдарды, сараптама комиссияларын, сондай-ақ ұлттық қауіпсіздік органдарының қызметіне жататын мәселелер бойынша ведомствоаралық жұмыс топтарын құру;</w:t>
      </w:r>
    </w:p>
    <w:bookmarkEnd w:id="1158"/>
    <w:bookmarkStart w:name="z1184" w:id="1159"/>
    <w:p>
      <w:pPr>
        <w:spacing w:after="0"/>
        <w:ind w:left="0"/>
        <w:jc w:val="both"/>
      </w:pPr>
      <w:r>
        <w:rPr>
          <w:rFonts w:ascii="Times New Roman"/>
          <w:b w:val="false"/>
          <w:i w:val="false"/>
          <w:color w:val="000000"/>
          <w:sz w:val="28"/>
        </w:rPr>
        <w:t>
      сотқа жүгіну;</w:t>
      </w:r>
    </w:p>
    <w:bookmarkEnd w:id="1159"/>
    <w:bookmarkStart w:name="z1185" w:id="1160"/>
    <w:p>
      <w:pPr>
        <w:spacing w:after="0"/>
        <w:ind w:left="0"/>
        <w:jc w:val="both"/>
      </w:pPr>
      <w:r>
        <w:rPr>
          <w:rFonts w:ascii="Times New Roman"/>
          <w:b w:val="false"/>
          <w:i w:val="false"/>
          <w:color w:val="000000"/>
          <w:sz w:val="28"/>
        </w:rPr>
        <w:t>
      қарсы барлау іс-шараларын, жалпы және арнаулы жедел-іздестіру іс-шараларын жүргізу, криминалистикалық, психологиялық-әлеуметтанушылық және полиграфологиялық зерттеулер жүргізу;</w:t>
      </w:r>
    </w:p>
    <w:bookmarkEnd w:id="1160"/>
    <w:bookmarkStart w:name="z1186" w:id="1161"/>
    <w:p>
      <w:pPr>
        <w:spacing w:after="0"/>
        <w:ind w:left="0"/>
        <w:jc w:val="both"/>
      </w:pPr>
      <w:r>
        <w:rPr>
          <w:rFonts w:ascii="Times New Roman"/>
          <w:b w:val="false"/>
          <w:i w:val="false"/>
          <w:color w:val="000000"/>
          <w:sz w:val="28"/>
        </w:rPr>
        <w:t>
      құқыққа қайшы іс-әрекеттің жолын кесу жөніндегі жедел-жауынгерлік іс-шараларды әзірленетін арнайы әдістемелерге сәйкес жүзеге асыру, сондай-ақ Қазақстан Республикасының Үкіметі бекітетін тізбеге сәйкес арнайы құралдарды пайдалану;</w:t>
      </w:r>
    </w:p>
    <w:bookmarkEnd w:id="1161"/>
    <w:bookmarkStart w:name="z1187" w:id="1162"/>
    <w:p>
      <w:pPr>
        <w:spacing w:after="0"/>
        <w:ind w:left="0"/>
        <w:jc w:val="both"/>
      </w:pPr>
      <w:r>
        <w:rPr>
          <w:rFonts w:ascii="Times New Roman"/>
          <w:b w:val="false"/>
          <w:i w:val="false"/>
          <w:color w:val="000000"/>
          <w:sz w:val="28"/>
        </w:rPr>
        <w:t>
      мақсаттары мен іс-әрекеттері мемлекеттің қауіпсіздігін әлсіретуге, Қазақстан Республикасының аумақтық тұтастығын бұзуға, конституциялық құрылысты күштеп өзгертуге бағытталған шет мемлекеттердің арнаулы қызметтері мен ұйымдарына, қылмыстық топтарға енуді жүзеге асыру;</w:t>
      </w:r>
    </w:p>
    <w:bookmarkEnd w:id="1162"/>
    <w:bookmarkStart w:name="z1188" w:id="1163"/>
    <w:p>
      <w:pPr>
        <w:spacing w:after="0"/>
        <w:ind w:left="0"/>
        <w:jc w:val="both"/>
      </w:pPr>
      <w:r>
        <w:rPr>
          <w:rFonts w:ascii="Times New Roman"/>
          <w:b w:val="false"/>
          <w:i w:val="false"/>
          <w:color w:val="000000"/>
          <w:sz w:val="28"/>
        </w:rPr>
        <w:t>
      барлау қызметін жүзеге асыру кезінде, оның ішінде радиоэлектрондық және арнайы техникалық құралдарды пайдалана отырып, Қазақстан Республикасының сыртқы барлау субъектілерімен өзара іс-қимыл жасау;</w:t>
      </w:r>
    </w:p>
    <w:bookmarkEnd w:id="1163"/>
    <w:bookmarkStart w:name="z1189" w:id="1164"/>
    <w:p>
      <w:pPr>
        <w:spacing w:after="0"/>
        <w:ind w:left="0"/>
        <w:jc w:val="both"/>
      </w:pPr>
      <w:r>
        <w:rPr>
          <w:rFonts w:ascii="Times New Roman"/>
          <w:b w:val="false"/>
          <w:i w:val="false"/>
          <w:color w:val="000000"/>
          <w:sz w:val="28"/>
        </w:rPr>
        <w:t>
      өз әрекеттерімен қоғам мен мемлекеттің қауіпсіздігіне қатер төндіретін немесе нұқсан келтіретін шетелдіктер мен азаматтығы жоқ адамдардың Қазақстан Республикасына келу жолын жабу және оларды Қазақстан Республикасының шегінен тыс жерге шығарып жіберу туралы мәселелерді дербес немесе уәкілетті мемлекеттік органдармен бірлесіп шешу;</w:t>
      </w:r>
    </w:p>
    <w:bookmarkEnd w:id="1164"/>
    <w:bookmarkStart w:name="z1190" w:id="1165"/>
    <w:p>
      <w:pPr>
        <w:spacing w:after="0"/>
        <w:ind w:left="0"/>
        <w:jc w:val="both"/>
      </w:pPr>
      <w:r>
        <w:rPr>
          <w:rFonts w:ascii="Times New Roman"/>
          <w:b w:val="false"/>
          <w:i w:val="false"/>
          <w:color w:val="000000"/>
          <w:sz w:val="28"/>
        </w:rPr>
        <w:t>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 кезінде басқа органдарға Қазақстан Республикасының қылмыстық-процестік заңнамасында көзделген шектерде орындалуы міндетті тапсырмалар беру;</w:t>
      </w:r>
    </w:p>
    <w:bookmarkEnd w:id="1165"/>
    <w:bookmarkStart w:name="z1191" w:id="1166"/>
    <w:p>
      <w:pPr>
        <w:spacing w:after="0"/>
        <w:ind w:left="0"/>
        <w:jc w:val="both"/>
      </w:pPr>
      <w:r>
        <w:rPr>
          <w:rFonts w:ascii="Times New Roman"/>
          <w:b w:val="false"/>
          <w:i w:val="false"/>
          <w:color w:val="000000"/>
          <w:sz w:val="28"/>
        </w:rPr>
        <w:t>
      өндірісте жатқан материалдар бойынша азаматтарды Департаментке шақыру, олардан түсініктемелер, анықтамалар, құжаттар алу және олардан көшірмелер түсіру, шақыру бойынша келуден жалтарған адамдарды мәжбүрлеп әкелу;</w:t>
      </w:r>
    </w:p>
    <w:bookmarkEnd w:id="1166"/>
    <w:bookmarkStart w:name="z1192" w:id="1167"/>
    <w:p>
      <w:pPr>
        <w:spacing w:after="0"/>
        <w:ind w:left="0"/>
        <w:jc w:val="both"/>
      </w:pPr>
      <w:r>
        <w:rPr>
          <w:rFonts w:ascii="Times New Roman"/>
          <w:b w:val="false"/>
          <w:i w:val="false"/>
          <w:color w:val="000000"/>
          <w:sz w:val="28"/>
        </w:rPr>
        <w:t>
      қылмыстық құқық бұзушылықтар жасауда негізді күдік болған кезде Қазақстан Республикасының заңнамасына сәйкес азаматтардың жеке басын куәландыратын құжаттарды тексеру, қылмыстық құқық бұзушылықтар жасауда күдікті адамдарды ұстап алуды жүргізу, ұстап алынғандардың құжаттарын тексеруді, оларды және олардың көлік құралдарын жеке жете тексеруді жүзеге асыру, сондай-ақ олардың алып жүрген заттары мен құжаттарын алып қою;</w:t>
      </w:r>
    </w:p>
    <w:bookmarkEnd w:id="1167"/>
    <w:bookmarkStart w:name="z1193" w:id="1168"/>
    <w:p>
      <w:pPr>
        <w:spacing w:after="0"/>
        <w:ind w:left="0"/>
        <w:jc w:val="both"/>
      </w:pPr>
      <w:r>
        <w:rPr>
          <w:rFonts w:ascii="Times New Roman"/>
          <w:b w:val="false"/>
          <w:i w:val="false"/>
          <w:color w:val="000000"/>
          <w:sz w:val="28"/>
        </w:rPr>
        <w:t xml:space="preserve">
      терроризмге қарсы операцияларға қатысу және терроризмге қарсы операциялардың құқықтық режимін қамтамасыз ету кезінде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 мен уақытша шектеулерді қолдану;</w:t>
      </w:r>
    </w:p>
    <w:bookmarkEnd w:id="1168"/>
    <w:bookmarkStart w:name="z1194" w:id="1169"/>
    <w:p>
      <w:pPr>
        <w:spacing w:after="0"/>
        <w:ind w:left="0"/>
        <w:jc w:val="both"/>
      </w:pPr>
      <w:r>
        <w:rPr>
          <w:rFonts w:ascii="Times New Roman"/>
          <w:b w:val="false"/>
          <w:i w:val="false"/>
          <w:color w:val="000000"/>
          <w:sz w:val="28"/>
        </w:rPr>
        <w:t>
      қылмыстық құқық бұзушылықтарды болдырмау, қылмыстық құқық бұзушылық жасаған немесе жасады деп күдік келтірілген адамдарды қудалау мен ұстап алу, ұстап алынғандарды ұстау орындарына жеткізу, сондай-ақ оқиға орнына бару және жедел медициналық көмекті қажет ететін азаматтарды емдеу мекемелеріне (ұйымдарына) жеткізу үшін Қазақстан Республикасының Қарулы Күштеріне, басқа да әскерлері мен әскери құралымдарына, сондай-ақ өзге де ұйымдарға тиесілі байланыс құралдарын, көлік құралдарын пайдалану. Байланыс құралдары мен көлік құралдары иелерінің талап етуі бойынша Департамент соның салдарынан келтірілген нақты залалды Қазақстан Республикасының заңнамасында белгіленген тәртіппен өтейді;</w:t>
      </w:r>
    </w:p>
    <w:bookmarkEnd w:id="1169"/>
    <w:bookmarkStart w:name="z1195" w:id="1170"/>
    <w:p>
      <w:pPr>
        <w:spacing w:after="0"/>
        <w:ind w:left="0"/>
        <w:jc w:val="both"/>
      </w:pPr>
      <w:r>
        <w:rPr>
          <w:rFonts w:ascii="Times New Roman"/>
          <w:b w:val="false"/>
          <w:i w:val="false"/>
          <w:color w:val="000000"/>
          <w:sz w:val="28"/>
        </w:rPr>
        <w:t>
      егер кешіктіру азаматтардың өмірі мен денсаулығына қатер төндіруі, елдің қауіпсіздігіне нұқсан келтіруі мүмкін болса, қылмыстық құқық бұзушылықтардың жолын кесу, оларды жасады деп күдік келтірілген адамдарды қудалау мақсатында ұйымдардың, әскери құралымдар мен бөлімдердің аумағы мен үй-жайларына, азаматтарға тиесілі тұрғын үй-жайлар мен өзге де үй-жайларға, оларға тиесілі жер учаскелеріне кедергісіз кіру. Департамент азаматтарға тиесілі тұрғын және өзге де үй-жайларға күштеп кіру жағдайлары туралы прокурорды жиырма төрт сағат ішінде хабардар етеді;</w:t>
      </w:r>
    </w:p>
    <w:bookmarkEnd w:id="1170"/>
    <w:bookmarkStart w:name="z1196" w:id="1171"/>
    <w:p>
      <w:pPr>
        <w:spacing w:after="0"/>
        <w:ind w:left="0"/>
        <w:jc w:val="both"/>
      </w:pPr>
      <w:r>
        <w:rPr>
          <w:rFonts w:ascii="Times New Roman"/>
          <w:b w:val="false"/>
          <w:i w:val="false"/>
          <w:color w:val="000000"/>
          <w:sz w:val="28"/>
        </w:rPr>
        <w:t>
      Қазақстан Республикасының қауіпсіздігіне төнген қатерді іске асыруға, тергеп-тексерілуі Қазақстан Республикасының заңнамасында ұлттық қауіпсіздік органдарының қарауына жатқызылған қылмыстық құқық бұзушылықтардың жасалуына ықпал ететін себептер мен жағдайларды жою туралы орындалуы міндетті ұсынуларды мемлекеттік органдар мен ұйымдарға енгізу;</w:t>
      </w:r>
    </w:p>
    <w:bookmarkEnd w:id="1171"/>
    <w:bookmarkStart w:name="z1197" w:id="1172"/>
    <w:p>
      <w:pPr>
        <w:spacing w:after="0"/>
        <w:ind w:left="0"/>
        <w:jc w:val="both"/>
      </w:pPr>
      <w:r>
        <w:rPr>
          <w:rFonts w:ascii="Times New Roman"/>
          <w:b w:val="false"/>
          <w:i w:val="false"/>
          <w:color w:val="000000"/>
          <w:sz w:val="28"/>
        </w:rPr>
        <w:t>
      ерекше режимдегi және өзге де объектiлердің арнайы күзетiлетiн аумақтарына кiруге әрекет жасаған және кiруге байланысты құқық бұзушылықтар жасаған адамдарды әкімшілік ұстап алуды жүзеге асыру. Олардың жеке басын куәландыратын құжаттарын тексеру, олардан түсініктемелер алу, оларды жеке жете тексеруді, заттары мен құжаттарын жете тексеруді және алып қоюды жүзеге асыру;</w:t>
      </w:r>
    </w:p>
    <w:bookmarkEnd w:id="1172"/>
    <w:bookmarkStart w:name="z1198" w:id="1173"/>
    <w:p>
      <w:pPr>
        <w:spacing w:after="0"/>
        <w:ind w:left="0"/>
        <w:jc w:val="both"/>
      </w:pPr>
      <w:r>
        <w:rPr>
          <w:rFonts w:ascii="Times New Roman"/>
          <w:b w:val="false"/>
          <w:i w:val="false"/>
          <w:color w:val="000000"/>
          <w:sz w:val="28"/>
        </w:rPr>
        <w:t>
      мемлекеттік құпиялардың, коммерциялық, банктік және заңмен қорғалатын өзге де құпияның сақталу қауіпсіздігін қамтамасыз ету мәселелері бойынша бақылауды жүзеге асыру, әдістемелік және практикалық көмек көрсету;</w:t>
      </w:r>
    </w:p>
    <w:bookmarkEnd w:id="1173"/>
    <w:bookmarkStart w:name="z1199" w:id="1174"/>
    <w:p>
      <w:pPr>
        <w:spacing w:after="0"/>
        <w:ind w:left="0"/>
        <w:jc w:val="both"/>
      </w:pPr>
      <w:r>
        <w:rPr>
          <w:rFonts w:ascii="Times New Roman"/>
          <w:b w:val="false"/>
          <w:i w:val="false"/>
          <w:color w:val="000000"/>
          <w:sz w:val="28"/>
        </w:rPr>
        <w:t>
      өзінің орналасқан жерінен тыс жерде Департамент функцияларының бір бөлігін орындайтын және уәкілетті органда есептік тіркеуге жатпайтын оқшауланған өзге де құрылымдық бөлімшелерге ие болу;</w:t>
      </w:r>
    </w:p>
    <w:bookmarkEnd w:id="1174"/>
    <w:bookmarkStart w:name="z1200" w:id="1175"/>
    <w:p>
      <w:pPr>
        <w:spacing w:after="0"/>
        <w:ind w:left="0"/>
        <w:jc w:val="both"/>
      </w:pPr>
      <w:r>
        <w:rPr>
          <w:rFonts w:ascii="Times New Roman"/>
          <w:b w:val="false"/>
          <w:i w:val="false"/>
          <w:color w:val="000000"/>
          <w:sz w:val="28"/>
        </w:rPr>
        <w:t>
      ұйымдармен шарттар, келісімдер (меморандумдар) жасасу, Қазақстан Республикасының мемлекеттік органдарымен бірге Департаментке жүктелген міндеттер мен функцияларды орындауға қажетті бірлескен бұйрықтарды шығару;</w:t>
      </w:r>
    </w:p>
    <w:bookmarkEnd w:id="1175"/>
    <w:bookmarkStart w:name="z1201" w:id="1176"/>
    <w:p>
      <w:pPr>
        <w:spacing w:after="0"/>
        <w:ind w:left="0"/>
        <w:jc w:val="both"/>
      </w:pPr>
      <w:r>
        <w:rPr>
          <w:rFonts w:ascii="Times New Roman"/>
          <w:b w:val="false"/>
          <w:i w:val="false"/>
          <w:color w:val="000000"/>
          <w:sz w:val="28"/>
        </w:rPr>
        <w:t>
      Қазақстан Республикасының аумағында мемлекеттік құпияларды қорғау туралы белгіленген қағидаларды немесе Қазақстан Республикасының заңнамасын бұза отырып пайдаланылатын радиоэлектрондық хабар тарату құралдарын пайдаланудың жолын кесу;</w:t>
      </w:r>
    </w:p>
    <w:bookmarkEnd w:id="1176"/>
    <w:bookmarkStart w:name="z1202" w:id="1177"/>
    <w:p>
      <w:pPr>
        <w:spacing w:after="0"/>
        <w:ind w:left="0"/>
        <w:jc w:val="both"/>
      </w:pPr>
      <w:r>
        <w:rPr>
          <w:rFonts w:ascii="Times New Roman"/>
          <w:b w:val="false"/>
          <w:i w:val="false"/>
          <w:color w:val="000000"/>
          <w:sz w:val="28"/>
        </w:rPr>
        <w:t>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тəртіппен берілетін электрондық ақпараттық ресурстарды қоса алғанда, ұлттық қауiпсiздiк органдарына жүктелген мiндеттердi орындауға қажеттi ақпаратты мемлекеттiк органдардан және ұйымдардан өтеусiз жəне заңнамалық актiлерде коммерциялық, банктiк жəне заңмен қорғалатын өзге де құпияны құрайтын мəлiметтердi жария етуге белгiленген талаптарды сақтай отырып алу;</w:t>
      </w:r>
    </w:p>
    <w:bookmarkEnd w:id="1177"/>
    <w:bookmarkStart w:name="z1203" w:id="1178"/>
    <w:p>
      <w:pPr>
        <w:spacing w:after="0"/>
        <w:ind w:left="0"/>
        <w:jc w:val="both"/>
      </w:pPr>
      <w:r>
        <w:rPr>
          <w:rFonts w:ascii="Times New Roman"/>
          <w:b w:val="false"/>
          <w:i w:val="false"/>
          <w:color w:val="000000"/>
          <w:sz w:val="28"/>
        </w:rPr>
        <w:t>
      Департамент қызметкерлері мен жұмыскерлерін қызметтік іссапарларға, оның ішінде Қазақстан Республикасынан тыс жерлерге жіберу;</w:t>
      </w:r>
    </w:p>
    <w:bookmarkEnd w:id="1178"/>
    <w:bookmarkStart w:name="z1204" w:id="1179"/>
    <w:p>
      <w:pPr>
        <w:spacing w:after="0"/>
        <w:ind w:left="0"/>
        <w:jc w:val="both"/>
      </w:pPr>
      <w:r>
        <w:rPr>
          <w:rFonts w:ascii="Times New Roman"/>
          <w:b w:val="false"/>
          <w:i w:val="false"/>
          <w:color w:val="000000"/>
          <w:sz w:val="28"/>
        </w:rPr>
        <w:t>
      Департаменттің қызметіне жататын архивтік жедел, тергеу және басқа да материалдарды сақтауды және пайдалануды жүзеге асыру; Қазақстан Республикасы Қарулы Күштерінің, басқа да әскерлері мен әскери құралымдарының және өзге де ұйымдарының қызметтік үй-жайларын, көлік және өзге де техникалық құралдарын, сондай-ақ жеке және заңды тұлғалардың үй-жайларын, көлік құралдары мен өзге мүліктерін шарттық негізде пайдалану;</w:t>
      </w:r>
    </w:p>
    <w:bookmarkEnd w:id="1179"/>
    <w:bookmarkStart w:name="z1205" w:id="1180"/>
    <w:p>
      <w:pPr>
        <w:spacing w:after="0"/>
        <w:ind w:left="0"/>
        <w:jc w:val="both"/>
      </w:pPr>
      <w:r>
        <w:rPr>
          <w:rFonts w:ascii="Times New Roman"/>
          <w:b w:val="false"/>
          <w:i w:val="false"/>
          <w:color w:val="000000"/>
          <w:sz w:val="28"/>
        </w:rPr>
        <w:t>
      Департамент объектілері мен үй-жайларына кіру (көлікпен кіру) және олардан шығу (көлікпен шығу) кезінде жеке тұлғалардың (Қазақстан Республикасының заңнамасында айқындалған күзетілетін және өзге де адамдарды қоспағанда) жеке басын куәландыратын құжаттарын тексеру, олардың өзімен алып жүрген заттарын жете тексеру;</w:t>
      </w:r>
    </w:p>
    <w:bookmarkEnd w:id="1180"/>
    <w:bookmarkStart w:name="z1206" w:id="1181"/>
    <w:p>
      <w:pPr>
        <w:spacing w:after="0"/>
        <w:ind w:left="0"/>
        <w:jc w:val="both"/>
      </w:pPr>
      <w:r>
        <w:rPr>
          <w:rFonts w:ascii="Times New Roman"/>
          <w:b w:val="false"/>
          <w:i w:val="false"/>
          <w:color w:val="000000"/>
          <w:sz w:val="28"/>
        </w:rPr>
        <w:t>
      құпиялылық режимін, мемлекеттік құпиялардың сақталуын қамтамасыз ету, Департаментте іс жүргізуді ұйымдастыру және жүргізу жөніндегі жұмыстың жай-күйін бақылауды жүзеге асыру, тексеруді ұйымдастыру;</w:t>
      </w:r>
    </w:p>
    <w:bookmarkEnd w:id="1181"/>
    <w:bookmarkStart w:name="z1207" w:id="1182"/>
    <w:p>
      <w:pPr>
        <w:spacing w:after="0"/>
        <w:ind w:left="0"/>
        <w:jc w:val="both"/>
      </w:pPr>
      <w:r>
        <w:rPr>
          <w:rFonts w:ascii="Times New Roman"/>
          <w:b w:val="false"/>
          <w:i w:val="false"/>
          <w:color w:val="000000"/>
          <w:sz w:val="28"/>
        </w:rPr>
        <w:t>
      Департамент қызметкерлерінің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басқа мемлекеттік органдардың, сондай-ақ ұйымдардың құжаттарын пайдалану;</w:t>
      </w:r>
    </w:p>
    <w:bookmarkEnd w:id="1182"/>
    <w:bookmarkStart w:name="z1208" w:id="1183"/>
    <w:p>
      <w:pPr>
        <w:spacing w:after="0"/>
        <w:ind w:left="0"/>
        <w:jc w:val="both"/>
      </w:pPr>
      <w:r>
        <w:rPr>
          <w:rFonts w:ascii="Times New Roman"/>
          <w:b w:val="false"/>
          <w:i w:val="false"/>
          <w:color w:val="000000"/>
          <w:sz w:val="28"/>
        </w:rPr>
        <w:t>
      арнайы техникалық және өзге де құралдарды қоса алғанда, арнайы байланыс, қару-жарақ және жарақтандыру құралдарын әзірлеу, жасау, сатып алу және пайдалану;</w:t>
      </w:r>
    </w:p>
    <w:bookmarkEnd w:id="1183"/>
    <w:bookmarkStart w:name="z1209" w:id="1184"/>
    <w:p>
      <w:pPr>
        <w:spacing w:after="0"/>
        <w:ind w:left="0"/>
        <w:jc w:val="both"/>
      </w:pPr>
      <w:r>
        <w:rPr>
          <w:rFonts w:ascii="Times New Roman"/>
          <w:b w:val="false"/>
          <w:i w:val="false"/>
          <w:color w:val="000000"/>
          <w:sz w:val="28"/>
        </w:rPr>
        <w:t>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электрондық жабдығының өзге де түрлерін пайдалану;</w:t>
      </w:r>
    </w:p>
    <w:bookmarkEnd w:id="1184"/>
    <w:bookmarkStart w:name="z1210" w:id="1185"/>
    <w:p>
      <w:pPr>
        <w:spacing w:after="0"/>
        <w:ind w:left="0"/>
        <w:jc w:val="both"/>
      </w:pPr>
      <w:r>
        <w:rPr>
          <w:rFonts w:ascii="Times New Roman"/>
          <w:b w:val="false"/>
          <w:i w:val="false"/>
          <w:color w:val="000000"/>
          <w:sz w:val="28"/>
        </w:rPr>
        <w:t>
      жабдықталған орындарда қару, оқ-дәрілер, қорғау мен қорғаныстың арнайы құралдарын сақтау;</w:t>
      </w:r>
    </w:p>
    <w:bookmarkEnd w:id="1185"/>
    <w:bookmarkStart w:name="z1211" w:id="1186"/>
    <w:p>
      <w:pPr>
        <w:spacing w:after="0"/>
        <w:ind w:left="0"/>
        <w:jc w:val="both"/>
      </w:pPr>
      <w:r>
        <w:rPr>
          <w:rFonts w:ascii="Times New Roman"/>
          <w:b w:val="false"/>
          <w:i w:val="false"/>
          <w:color w:val="000000"/>
          <w:sz w:val="28"/>
        </w:rPr>
        <w:t>
      жедел-іздестіру қызметінің міндеттерін шешуді қамтамасыз ететін жедел есепке алу мен ақпараттық жүйелерді құру және пайдалану.</w:t>
      </w:r>
    </w:p>
    <w:bookmarkEnd w:id="1186"/>
    <w:bookmarkStart w:name="z1212" w:id="1187"/>
    <w:p>
      <w:pPr>
        <w:spacing w:after="0"/>
        <w:ind w:left="0"/>
        <w:jc w:val="both"/>
      </w:pPr>
      <w:r>
        <w:rPr>
          <w:rFonts w:ascii="Times New Roman"/>
          <w:b w:val="false"/>
          <w:i w:val="false"/>
          <w:color w:val="000000"/>
          <w:sz w:val="28"/>
        </w:rPr>
        <w:t>
      2) міндеттері:</w:t>
      </w:r>
    </w:p>
    <w:bookmarkEnd w:id="1187"/>
    <w:bookmarkStart w:name="z1213" w:id="1188"/>
    <w:p>
      <w:pPr>
        <w:spacing w:after="0"/>
        <w:ind w:left="0"/>
        <w:jc w:val="both"/>
      </w:pPr>
      <w:r>
        <w:rPr>
          <w:rFonts w:ascii="Times New Roman"/>
          <w:b w:val="false"/>
          <w:i w:val="false"/>
          <w:color w:val="000000"/>
          <w:sz w:val="28"/>
        </w:rPr>
        <w:t>
      "Сыртқы барлау туралы" Қазақстан Республикасының Заңына сәйкес Қазақстан Республикасының мүддесі үшін барлау қызметін жүзеге асыру;</w:t>
      </w:r>
    </w:p>
    <w:bookmarkEnd w:id="1188"/>
    <w:bookmarkStart w:name="z1214" w:id="1189"/>
    <w:p>
      <w:pPr>
        <w:spacing w:after="0"/>
        <w:ind w:left="0"/>
        <w:jc w:val="both"/>
      </w:pPr>
      <w:r>
        <w:rPr>
          <w:rFonts w:ascii="Times New Roman"/>
          <w:b w:val="false"/>
          <w:i w:val="false"/>
          <w:color w:val="000000"/>
          <w:sz w:val="28"/>
        </w:rPr>
        <w:t>
      қарсы барлау қызметін жүзеге асыру;</w:t>
      </w:r>
    </w:p>
    <w:bookmarkEnd w:id="1189"/>
    <w:bookmarkStart w:name="z1215" w:id="1190"/>
    <w:p>
      <w:pPr>
        <w:spacing w:after="0"/>
        <w:ind w:left="0"/>
        <w:jc w:val="both"/>
      </w:pPr>
      <w:r>
        <w:rPr>
          <w:rFonts w:ascii="Times New Roman"/>
          <w:b w:val="false"/>
          <w:i w:val="false"/>
          <w:color w:val="000000"/>
          <w:sz w:val="28"/>
        </w:rPr>
        <w:t>
      терроризмді және Қазақстан Республикасының конституциялық құрылысын күштеп өзгертуге, тұтастығын бұзуға және қауіпсіздігін әлсіретуге бағытталған өзге де іс-әрекетті анықтау, оның алдын алу және жолын кесу;</w:t>
      </w:r>
    </w:p>
    <w:bookmarkEnd w:id="1190"/>
    <w:bookmarkStart w:name="z1216" w:id="1191"/>
    <w:p>
      <w:pPr>
        <w:spacing w:after="0"/>
        <w:ind w:left="0"/>
        <w:jc w:val="both"/>
      </w:pPr>
      <w:r>
        <w:rPr>
          <w:rFonts w:ascii="Times New Roman"/>
          <w:b w:val="false"/>
          <w:i w:val="false"/>
          <w:color w:val="000000"/>
          <w:sz w:val="28"/>
        </w:rPr>
        <w:t>
      заңнамада ұлттық қауіпсіздік органдарының қарауына жатқызылған қылмыстық құқық бұзушылықтарды анықтау, жолын кесу, ашу және тергеп-тексеру;</w:t>
      </w:r>
    </w:p>
    <w:bookmarkEnd w:id="1191"/>
    <w:bookmarkStart w:name="z1217" w:id="1192"/>
    <w:p>
      <w:pPr>
        <w:spacing w:after="0"/>
        <w:ind w:left="0"/>
        <w:jc w:val="both"/>
      </w:pPr>
      <w:r>
        <w:rPr>
          <w:rFonts w:ascii="Times New Roman"/>
          <w:b w:val="false"/>
          <w:i w:val="false"/>
          <w:color w:val="000000"/>
          <w:sz w:val="28"/>
        </w:rPr>
        <w:t>
      Қазақстан Республикасының аумағында заңсыз әскерилендірілген құралымдардың, басқа мемлекеттердің саяси партиялары мен кәсіптік одақтарының, діни негіздегі партиялардың іс-әрекетінің, сондай-ақ саяси партиялар мен кәсіптік одақтарды шетелдік заңды тұлғалар мен азаматтардың, шет мемлекеттер мен халықаралық ұйымдардың қаржыландыруының алдын алуда және жолын кесуде мемлекеттік органдарға көмек көрсету;</w:t>
      </w:r>
    </w:p>
    <w:bookmarkEnd w:id="1192"/>
    <w:bookmarkStart w:name="z1218" w:id="1193"/>
    <w:p>
      <w:pPr>
        <w:spacing w:after="0"/>
        <w:ind w:left="0"/>
        <w:jc w:val="both"/>
      </w:pPr>
      <w:r>
        <w:rPr>
          <w:rFonts w:ascii="Times New Roman"/>
          <w:b w:val="false"/>
          <w:i w:val="false"/>
          <w:color w:val="000000"/>
          <w:sz w:val="28"/>
        </w:rPr>
        <w:t>
      мемлекеттік органдарда, әскери құралымдарда, бөлімдер мен ұйымдарда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 Мемлекеттік және қызметтік құпияны құрайтын ақпаратқа рұқсат беруге ресімделетін (қайта ресімделетін) Қазақстан Республикасының азаматтарына арнайы тексеру жүргізу;</w:t>
      </w:r>
    </w:p>
    <w:bookmarkEnd w:id="1193"/>
    <w:bookmarkStart w:name="z1219" w:id="1194"/>
    <w:p>
      <w:pPr>
        <w:spacing w:after="0"/>
        <w:ind w:left="0"/>
        <w:jc w:val="both"/>
      </w:pPr>
      <w:r>
        <w:rPr>
          <w:rFonts w:ascii="Times New Roman"/>
          <w:b w:val="false"/>
          <w:i w:val="false"/>
          <w:color w:val="000000"/>
          <w:sz w:val="28"/>
        </w:rPr>
        <w:t>
      тізбесін Қазақстан Республикасының Үкіметі айқындайтын қорғаныс кешені, атом энергетикасы, көлік және байланыс объектілерінің, өңірлердің тыныс-тіршілігін қамтамасыз ету объектілерінің және басқа да стратегиялық объектілердің қауіпсіздігін қамтамасыз ету жөніндегі шараларды әзірлеуге және жүзеге асыруға қатысу;</w:t>
      </w:r>
    </w:p>
    <w:bookmarkEnd w:id="1194"/>
    <w:bookmarkStart w:name="z1220" w:id="1195"/>
    <w:p>
      <w:pPr>
        <w:spacing w:after="0"/>
        <w:ind w:left="0"/>
        <w:jc w:val="both"/>
      </w:pPr>
      <w:r>
        <w:rPr>
          <w:rFonts w:ascii="Times New Roman"/>
          <w:b w:val="false"/>
          <w:i w:val="false"/>
          <w:color w:val="000000"/>
          <w:sz w:val="28"/>
        </w:rPr>
        <w:t>
      Қазақстан Республикасының заңнамасына сәйкес Қазақстан Республикасының азаматтығына қабылдау мен Қазақстан Республикасының азаматтығынан шығуға, Қазақстан Республикасы азаматтарының шетелге баруына, шетелдіктер мен азаматтығы жоқ адамдардың Қазақстан Республикасының аумағына келуіне және оның шегінен тыс жерлерге кетуіне, сондай-ақ олардың Республика аумағында болу режиміне қатысты мәселелерді шешуге қатысу;</w:t>
      </w:r>
    </w:p>
    <w:bookmarkEnd w:id="1195"/>
    <w:bookmarkStart w:name="z1221" w:id="1196"/>
    <w:p>
      <w:pPr>
        <w:spacing w:after="0"/>
        <w:ind w:left="0"/>
        <w:jc w:val="both"/>
      </w:pPr>
      <w:r>
        <w:rPr>
          <w:rFonts w:ascii="Times New Roman"/>
          <w:b w:val="false"/>
          <w:i w:val="false"/>
          <w:color w:val="000000"/>
          <w:sz w:val="28"/>
        </w:rPr>
        <w:t>
      Батыс Қазақстан облысының аумағында шет мемлекеттер өкілдіктерінің және халықаралық ұйымдардың қауіпсіздігін қамтамасыз ету бойынша басқа құзыретті органдармен өзара іс-қимыл жасай отырып шаралар қабылдау;</w:t>
      </w:r>
    </w:p>
    <w:bookmarkEnd w:id="1196"/>
    <w:bookmarkStart w:name="z1222" w:id="1197"/>
    <w:p>
      <w:pPr>
        <w:spacing w:after="0"/>
        <w:ind w:left="0"/>
        <w:jc w:val="both"/>
      </w:pPr>
      <w:r>
        <w:rPr>
          <w:rFonts w:ascii="Times New Roman"/>
          <w:b w:val="false"/>
          <w:i w:val="false"/>
          <w:color w:val="000000"/>
          <w:sz w:val="28"/>
        </w:rPr>
        <w:t>
      Қазақстан Республикасы Президентінің нұсқауы бойынша басқа мемлекеттік органдармен бірлесіп, шет елдердің мемлекет, үкімет басшылары және халықаралық ұйымдардың басшылары Қазақстан Республикасында болған кезеңінде олардың, сондай-ақ ел аумағында өткізілетін маңызды қоғамдық-саяси іс-шаралардың қауіпсіздігін қамтамасыз етуге қатысу;</w:t>
      </w:r>
    </w:p>
    <w:bookmarkEnd w:id="1197"/>
    <w:bookmarkStart w:name="z1223" w:id="1198"/>
    <w:p>
      <w:pPr>
        <w:spacing w:after="0"/>
        <w:ind w:left="0"/>
        <w:jc w:val="both"/>
      </w:pPr>
      <w:r>
        <w:rPr>
          <w:rFonts w:ascii="Times New Roman"/>
          <w:b w:val="false"/>
          <w:i w:val="false"/>
          <w:color w:val="000000"/>
          <w:sz w:val="28"/>
        </w:rPr>
        <w:t>
      Қазақстан Республикасы Президентінің және Қазақстан Республикасының Тұңғыш Президенті – Елбасының қауіпсіздігін қамтамасыз етуге қатысу;</w:t>
      </w:r>
    </w:p>
    <w:bookmarkEnd w:id="1198"/>
    <w:bookmarkStart w:name="z1224" w:id="1199"/>
    <w:p>
      <w:pPr>
        <w:spacing w:after="0"/>
        <w:ind w:left="0"/>
        <w:jc w:val="both"/>
      </w:pPr>
      <w:r>
        <w:rPr>
          <w:rFonts w:ascii="Times New Roman"/>
          <w:b w:val="false"/>
          <w:i w:val="false"/>
          <w:color w:val="000000"/>
          <w:sz w:val="28"/>
        </w:rPr>
        <w:t>
      Департаментке жүктелген міндеттерді іске асыру мақсатында ақпараттық-талдау жұмысын жүргізу;</w:t>
      </w:r>
    </w:p>
    <w:bookmarkEnd w:id="1199"/>
    <w:bookmarkStart w:name="z1225" w:id="1200"/>
    <w:p>
      <w:pPr>
        <w:spacing w:after="0"/>
        <w:ind w:left="0"/>
        <w:jc w:val="both"/>
      </w:pPr>
      <w:r>
        <w:rPr>
          <w:rFonts w:ascii="Times New Roman"/>
          <w:b w:val="false"/>
          <w:i w:val="false"/>
          <w:color w:val="000000"/>
          <w:sz w:val="28"/>
        </w:rPr>
        <w:t xml:space="preserve">
      жұмысы Қазақстан Республикасының қауіпсіздігіне қауіп төндіретін радиоэлектрондық құралдардан хабар таратушы берілетін радиосәулелерді анықтау; </w:t>
      </w:r>
    </w:p>
    <w:bookmarkEnd w:id="1200"/>
    <w:bookmarkStart w:name="z1226" w:id="1201"/>
    <w:p>
      <w:pPr>
        <w:spacing w:after="0"/>
        <w:ind w:left="0"/>
        <w:jc w:val="both"/>
      </w:pPr>
      <w:r>
        <w:rPr>
          <w:rFonts w:ascii="Times New Roman"/>
          <w:b w:val="false"/>
          <w:i w:val="false"/>
          <w:color w:val="000000"/>
          <w:sz w:val="28"/>
        </w:rPr>
        <w:t>
      жеке қауіпсіздікті қамтамасыз ету бойынша, оның ішінде ұлттық қауіпсіздік органдарының мемлекеттік құпияларды құрайтын мәліметтеріне техникалық енуді болдырмау бойынша шараларды жүзеге асыру;</w:t>
      </w:r>
    </w:p>
    <w:bookmarkEnd w:id="1201"/>
    <w:bookmarkStart w:name="z1227" w:id="1202"/>
    <w:p>
      <w:pPr>
        <w:spacing w:after="0"/>
        <w:ind w:left="0"/>
        <w:jc w:val="both"/>
      </w:pPr>
      <w:r>
        <w:rPr>
          <w:rFonts w:ascii="Times New Roman"/>
          <w:b w:val="false"/>
          <w:i w:val="false"/>
          <w:color w:val="000000"/>
          <w:sz w:val="28"/>
        </w:rPr>
        <w:t>
      ҰҚК Төрағасының немесе ол уәкілеттік берген лауазымды адамның жедел-қызметтік жұмыс материалдарына жария сипат берілгенге дейін оларға қолжетімділікті шектеуді қамтамасыз ететін өкімдік қызметі арқылы барлау, қарсы барлау, жедел-іздестіру қызметін жүргізу, осы қызметтің нәтижелерін көрсететін материалдарды іске асыру кезінде астыртын әрекет етуді қамтамасыз ету, сондай-ақ ақпарат көздерін құпиясыздандыруға жол бермеу жөнінде қажетті шаралар қабылдау;</w:t>
      </w:r>
    </w:p>
    <w:bookmarkEnd w:id="1202"/>
    <w:bookmarkStart w:name="z1228" w:id="1203"/>
    <w:p>
      <w:pPr>
        <w:spacing w:after="0"/>
        <w:ind w:left="0"/>
        <w:jc w:val="both"/>
      </w:pPr>
      <w:r>
        <w:rPr>
          <w:rFonts w:ascii="Times New Roman"/>
          <w:b w:val="false"/>
          <w:i w:val="false"/>
          <w:color w:val="000000"/>
          <w:sz w:val="28"/>
        </w:rPr>
        <w:t>
      Департамент жеке құрамының жұмылдыру дайындығын қамтамасыз ету;</w:t>
      </w:r>
    </w:p>
    <w:bookmarkEnd w:id="1203"/>
    <w:bookmarkStart w:name="z1229" w:id="1204"/>
    <w:p>
      <w:pPr>
        <w:spacing w:after="0"/>
        <w:ind w:left="0"/>
        <w:jc w:val="both"/>
      </w:pPr>
      <w:r>
        <w:rPr>
          <w:rFonts w:ascii="Times New Roman"/>
          <w:b w:val="false"/>
          <w:i w:val="false"/>
          <w:color w:val="000000"/>
          <w:sz w:val="28"/>
        </w:rPr>
        <w:t>
      мемлекеттік қызметке кіретін және мемлекеттік қызметте тұрған, сондай-ақ Қазақстан Республикасының Ұлттық Банкі мен оның ведомстволары қызметшісінің, қаржы нарығы мен қаржы ұйымдарын реттеу, бақылау және қадағалау жөніндегі уәкілетті орган қызметшісінің лауазымына орналасуға үміткер Қазақстан Республикасының азаматтарына Қазақстан Республикасының заңнамасында белгіленген шекте және тәртіппен міндетті арнайы тексеру жүргізу;</w:t>
      </w:r>
    </w:p>
    <w:bookmarkEnd w:id="1204"/>
    <w:bookmarkStart w:name="z1230" w:id="1205"/>
    <w:p>
      <w:pPr>
        <w:spacing w:after="0"/>
        <w:ind w:left="0"/>
        <w:jc w:val="both"/>
      </w:pPr>
      <w:r>
        <w:rPr>
          <w:rFonts w:ascii="Times New Roman"/>
          <w:b w:val="false"/>
          <w:i w:val="false"/>
          <w:color w:val="000000"/>
          <w:sz w:val="28"/>
        </w:rPr>
        <w:t>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w:t>
      </w:r>
    </w:p>
    <w:bookmarkEnd w:id="1205"/>
    <w:bookmarkStart w:name="z1231" w:id="1206"/>
    <w:p>
      <w:pPr>
        <w:spacing w:after="0"/>
        <w:ind w:left="0"/>
        <w:jc w:val="both"/>
      </w:pPr>
      <w:r>
        <w:rPr>
          <w:rFonts w:ascii="Times New Roman"/>
          <w:b w:val="false"/>
          <w:i w:val="false"/>
          <w:color w:val="000000"/>
          <w:sz w:val="28"/>
        </w:rPr>
        <w:t>
      прокурордың қадағалау функцияларын жүзеге асыруға байланысты жазбаша талаптарын орындау;</w:t>
      </w:r>
    </w:p>
    <w:bookmarkEnd w:id="1206"/>
    <w:bookmarkStart w:name="z1232" w:id="1207"/>
    <w:p>
      <w:pPr>
        <w:spacing w:after="0"/>
        <w:ind w:left="0"/>
        <w:jc w:val="both"/>
      </w:pPr>
      <w:r>
        <w:rPr>
          <w:rFonts w:ascii="Times New Roman"/>
          <w:b w:val="false"/>
          <w:i w:val="false"/>
          <w:color w:val="000000"/>
          <w:sz w:val="28"/>
        </w:rPr>
        <w:t>
      қаржылық мониторинг жөніндегі уәкілетті органның сұрау салуы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өзінің ақпараттық жүйелерінен мәліметтер беру;</w:t>
      </w:r>
    </w:p>
    <w:bookmarkEnd w:id="1207"/>
    <w:bookmarkStart w:name="z1233" w:id="1208"/>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тәртіппен және мерзімдерде жеке және заңды тұлғалардың өтініштерін қабылдау және қарау;</w:t>
      </w:r>
    </w:p>
    <w:bookmarkEnd w:id="1208"/>
    <w:bookmarkStart w:name="z1234" w:id="1209"/>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ҰҚК Төрағасының актілерінде көзделген өзге де өкілеттіктерді жүзеге асыру.</w:t>
      </w:r>
    </w:p>
    <w:bookmarkEnd w:id="1209"/>
    <w:bookmarkStart w:name="z1235" w:id="1210"/>
    <w:p>
      <w:pPr>
        <w:spacing w:after="0"/>
        <w:ind w:left="0"/>
        <w:jc w:val="both"/>
      </w:pPr>
      <w:r>
        <w:rPr>
          <w:rFonts w:ascii="Times New Roman"/>
          <w:b w:val="false"/>
          <w:i w:val="false"/>
          <w:color w:val="000000"/>
          <w:sz w:val="28"/>
        </w:rPr>
        <w:t>
      15. Функциялары:</w:t>
      </w:r>
    </w:p>
    <w:bookmarkEnd w:id="1210"/>
    <w:bookmarkStart w:name="z1236" w:id="1211"/>
    <w:p>
      <w:pPr>
        <w:spacing w:after="0"/>
        <w:ind w:left="0"/>
        <w:jc w:val="both"/>
      </w:pPr>
      <w:r>
        <w:rPr>
          <w:rFonts w:ascii="Times New Roman"/>
          <w:b w:val="false"/>
          <w:i w:val="false"/>
          <w:color w:val="000000"/>
          <w:sz w:val="28"/>
        </w:rPr>
        <w:t>
      1) Департаментте мемлекеттік құпияларды құрайтын мәліметтердің қорғалуын ұйымдастыру және қамтамасыз ету;</w:t>
      </w:r>
    </w:p>
    <w:bookmarkEnd w:id="1211"/>
    <w:bookmarkStart w:name="z1237" w:id="1212"/>
    <w:p>
      <w:pPr>
        <w:spacing w:after="0"/>
        <w:ind w:left="0"/>
        <w:jc w:val="both"/>
      </w:pPr>
      <w:r>
        <w:rPr>
          <w:rFonts w:ascii="Times New Roman"/>
          <w:b w:val="false"/>
          <w:i w:val="false"/>
          <w:color w:val="000000"/>
          <w:sz w:val="28"/>
        </w:rPr>
        <w:t>
      2) ҰҚК басшылығының келісімімен және өз өкілеттігі шегінде Қазақстан Республикасының халықаралық шарттарына сәйкес халықаралық, мемлекетаралық және өзге де ұйымдардың жұмысына қатысу, ұлттық қауіпсіздік органдарының құзыретіне жататын қызмет салаларында шет мемлекеттердің арнаулы қызметтерімен, құқық қорғау органдарымен, үкіметтік және арнайы байланыс органдарымен, халықаралық қауіпсіздік құрылымдарымен және құқық қорғау ұйымдарымен өзара іс-қимылды және халықаралық ынтымақтастықты қамтамасыз ету;</w:t>
      </w:r>
    </w:p>
    <w:bookmarkEnd w:id="1212"/>
    <w:bookmarkStart w:name="z1238" w:id="1213"/>
    <w:p>
      <w:pPr>
        <w:spacing w:after="0"/>
        <w:ind w:left="0"/>
        <w:jc w:val="both"/>
      </w:pPr>
      <w:r>
        <w:rPr>
          <w:rFonts w:ascii="Times New Roman"/>
          <w:b w:val="false"/>
          <w:i w:val="false"/>
          <w:color w:val="000000"/>
          <w:sz w:val="28"/>
        </w:rPr>
        <w:t>
      3) Қазақстан Республикасының мемлекеттік органдары мен ұйымдарын Қазақстан Республикасының ұлттық қауіпсіздігін қамтамасыз ету саласында шешімдер қабылдауға қажетті ақпаратпен қамтамасыз ету;</w:t>
      </w:r>
    </w:p>
    <w:bookmarkEnd w:id="1213"/>
    <w:bookmarkStart w:name="z1239" w:id="1214"/>
    <w:p>
      <w:pPr>
        <w:spacing w:after="0"/>
        <w:ind w:left="0"/>
        <w:jc w:val="both"/>
      </w:pPr>
      <w:r>
        <w:rPr>
          <w:rFonts w:ascii="Times New Roman"/>
          <w:b w:val="false"/>
          <w:i w:val="false"/>
          <w:color w:val="000000"/>
          <w:sz w:val="28"/>
        </w:rPr>
        <w:t>
      4) терроризмге және экстремизмге, Қазақстан Республикасының конституциялық құрылысын күштеп өзгертуге, тұтастығын бұзуға және қауіпсіздігіне нұқсан келтіруге бағытталған өзге де іс-әрекетке қарсы іс-қимыл жөніндегі шараларды әзірлеу және іске асыру, мемлекеттік органдардың терроризмге және экстремизмге қарсы іс-қимыл салаларындағы қызметін үйлестіруді жүзеге асыру, Батыс Қазақстан облысының аумағында терроризмге қарсы операциялар жүргізуді ұйымдастыру;</w:t>
      </w:r>
    </w:p>
    <w:bookmarkEnd w:id="1214"/>
    <w:bookmarkStart w:name="z1240" w:id="1215"/>
    <w:p>
      <w:pPr>
        <w:spacing w:after="0"/>
        <w:ind w:left="0"/>
        <w:jc w:val="both"/>
      </w:pPr>
      <w:r>
        <w:rPr>
          <w:rFonts w:ascii="Times New Roman"/>
          <w:b w:val="false"/>
          <w:i w:val="false"/>
          <w:color w:val="000000"/>
          <w:sz w:val="28"/>
        </w:rPr>
        <w:t>
      5) террористік тұрғыдан осал объектілердің басшыларын террористік қатерлердің сипаты мен ерекшелігі туралы хабардар ету, терроризмге қарсы іс-қимыл мен терроризмге қарсы қорғау жөніндегі ұсынымдарды әзірлеу, террористік тұрғыдан осал объектілерде терроризмге қарсы практикалық оқу-жаттығулар, жаттығулар мен эксперименттер өткізу арқылы олардың терроризмге қарсы қорғалу деңгейін арттыру;</w:t>
      </w:r>
    </w:p>
    <w:bookmarkEnd w:id="1215"/>
    <w:bookmarkStart w:name="z1241" w:id="1216"/>
    <w:p>
      <w:pPr>
        <w:spacing w:after="0"/>
        <w:ind w:left="0"/>
        <w:jc w:val="both"/>
      </w:pPr>
      <w:r>
        <w:rPr>
          <w:rFonts w:ascii="Times New Roman"/>
          <w:b w:val="false"/>
          <w:i w:val="false"/>
          <w:color w:val="000000"/>
          <w:sz w:val="28"/>
        </w:rPr>
        <w:t>
      6) мемлекеттік органдар мен жергілікті өзін-өзі басқару органдарының қауіпсіздік жүйелерін жетілдіру және террористік қатерлерді бейтараптандыруға әзірлік жөніндегі шаралар кешенін іске асыруын бақылауды жүзеге асыру;</w:t>
      </w:r>
    </w:p>
    <w:bookmarkEnd w:id="1216"/>
    <w:bookmarkStart w:name="z1242" w:id="1217"/>
    <w:p>
      <w:pPr>
        <w:spacing w:after="0"/>
        <w:ind w:left="0"/>
        <w:jc w:val="both"/>
      </w:pPr>
      <w:r>
        <w:rPr>
          <w:rFonts w:ascii="Times New Roman"/>
          <w:b w:val="false"/>
          <w:i w:val="false"/>
          <w:color w:val="000000"/>
          <w:sz w:val="28"/>
        </w:rPr>
        <w:t>
      7) Қазақстан Республикасының заңнамасында белгіленген тәртіппен қарсы барлау, жедел-іздестіру және барлау қызметін, сотқа дейінгі тергеп-тексеруді ұйымдастыру және тікелей жүзеге асыру;</w:t>
      </w:r>
    </w:p>
    <w:bookmarkEnd w:id="1217"/>
    <w:bookmarkStart w:name="z1243" w:id="1218"/>
    <w:p>
      <w:pPr>
        <w:spacing w:after="0"/>
        <w:ind w:left="0"/>
        <w:jc w:val="both"/>
      </w:pPr>
      <w:r>
        <w:rPr>
          <w:rFonts w:ascii="Times New Roman"/>
          <w:b w:val="false"/>
          <w:i w:val="false"/>
          <w:color w:val="000000"/>
          <w:sz w:val="28"/>
        </w:rPr>
        <w:t>
      8) Қазақстан Республикасының арнаулы мемлекеттік және құқық қорғау органдарына, Қарулы Күштеріне, басқа да әскерлері мен әскери құралымдарына елдің қоғамдық қауіпсіздігін, заңдылығын, құқықтық тәртібін, қорғаныс қабілетін қамтамасыз етуде, олардың алдына қойылған өзге де міндеттерді шешуде көмек көрсету;</w:t>
      </w:r>
    </w:p>
    <w:bookmarkEnd w:id="1218"/>
    <w:bookmarkStart w:name="z1244" w:id="1219"/>
    <w:p>
      <w:pPr>
        <w:spacing w:after="0"/>
        <w:ind w:left="0"/>
        <w:jc w:val="both"/>
      </w:pPr>
      <w:r>
        <w:rPr>
          <w:rFonts w:ascii="Times New Roman"/>
          <w:b w:val="false"/>
          <w:i w:val="false"/>
          <w:color w:val="000000"/>
          <w:sz w:val="28"/>
        </w:rPr>
        <w:t>
      9) мемлекеттік органдар мен ұйымдарға Қазақстан Республикасының ұлттық мүдделерін ілгерілетуде көмек көрсету;</w:t>
      </w:r>
    </w:p>
    <w:bookmarkEnd w:id="1219"/>
    <w:bookmarkStart w:name="z1245" w:id="1220"/>
    <w:p>
      <w:pPr>
        <w:spacing w:after="0"/>
        <w:ind w:left="0"/>
        <w:jc w:val="both"/>
      </w:pPr>
      <w:r>
        <w:rPr>
          <w:rFonts w:ascii="Times New Roman"/>
          <w:b w:val="false"/>
          <w:i w:val="false"/>
          <w:color w:val="000000"/>
          <w:sz w:val="28"/>
        </w:rPr>
        <w:t>
      10) қарсыластың барлау-нұқсан келтіру акцияларын жүргізуіне жағдай жасайтын сыртқы және ішкі факторларды оқшаулау және бейтараптандыру бойынша, соның ішінде трансұлттық қылмыстық қоғамдастыққа, заңсыз көші-қонға, қару-жарақтардың, оқ-дәрілердің, жарылғыш және уландырғыш заттардың, есірткі, психотроптық заттардың, сол тектестер мен прекурсорлардың, ақпаратты жасырын алуға арналған арнайы техникалық құралдар мен электрондық құрылғылардың заңсыз айналымына қарсы іс-қимыл саласында уәкілетті органдармен бірге шараларды әзірлеуге және жүзеге асыруға қатысу;</w:t>
      </w:r>
    </w:p>
    <w:bookmarkEnd w:id="1220"/>
    <w:bookmarkStart w:name="z1246" w:id="1221"/>
    <w:p>
      <w:pPr>
        <w:spacing w:after="0"/>
        <w:ind w:left="0"/>
        <w:jc w:val="both"/>
      </w:pPr>
      <w:r>
        <w:rPr>
          <w:rFonts w:ascii="Times New Roman"/>
          <w:b w:val="false"/>
          <w:i w:val="false"/>
          <w:color w:val="000000"/>
          <w:sz w:val="28"/>
        </w:rPr>
        <w:t>
      11) террористік қауіптілік деңгейін белгілеу, өзгерту немесе алып тастау және ол белгіленетін мерзім туралы, сондай-ақ шегінде ол белгіленетін аумақтың шекаралары, террористік тұрғыдан осал объектілер, террористік қауіпке ұшыраған көлік объектілері, оны жою бойынша құзыретті мемлекеттік органдар қолданатын шаралар, дағдарыстық жағдайлардағы азаматтық тұрғындардың әрекеттері туралы халықты құлақтандыру;</w:t>
      </w:r>
    </w:p>
    <w:bookmarkEnd w:id="1221"/>
    <w:bookmarkStart w:name="z1247" w:id="1222"/>
    <w:p>
      <w:pPr>
        <w:spacing w:after="0"/>
        <w:ind w:left="0"/>
        <w:jc w:val="both"/>
      </w:pPr>
      <w:r>
        <w:rPr>
          <w:rFonts w:ascii="Times New Roman"/>
          <w:b w:val="false"/>
          <w:i w:val="false"/>
          <w:color w:val="000000"/>
          <w:sz w:val="28"/>
        </w:rPr>
        <w:t>
      12) ұлттық қауіпсіздік органдарының құзыретіне жататын мәселелер бойынша мемлекеттік органдармен, сондай-ақ өзге де ұйымдармен өзара іс-қимылды жүзеге асыру;</w:t>
      </w:r>
    </w:p>
    <w:bookmarkEnd w:id="1222"/>
    <w:bookmarkStart w:name="z1248" w:id="1223"/>
    <w:p>
      <w:pPr>
        <w:spacing w:after="0"/>
        <w:ind w:left="0"/>
        <w:jc w:val="both"/>
      </w:pPr>
      <w:r>
        <w:rPr>
          <w:rFonts w:ascii="Times New Roman"/>
          <w:b w:val="false"/>
          <w:i w:val="false"/>
          <w:color w:val="000000"/>
          <w:sz w:val="28"/>
        </w:rPr>
        <w:t>
      13) мемлекеттік органдар мен ұйымдардағы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w:t>
      </w:r>
    </w:p>
    <w:bookmarkEnd w:id="1223"/>
    <w:bookmarkStart w:name="z1249" w:id="1224"/>
    <w:p>
      <w:pPr>
        <w:spacing w:after="0"/>
        <w:ind w:left="0"/>
        <w:jc w:val="both"/>
      </w:pPr>
      <w:r>
        <w:rPr>
          <w:rFonts w:ascii="Times New Roman"/>
          <w:b w:val="false"/>
          <w:i w:val="false"/>
          <w:color w:val="000000"/>
          <w:sz w:val="28"/>
        </w:rPr>
        <w:t>
      14) мемлекеттік құпияларды құрайтын мәліметтерге рұқсаты ресімделетін (қайта ресімделетін) Қазақстан Республикасының азаматтарына арнайы тексеру жүргізу, сондай-ақ ұйымдарға мемлекеттік құпияларды құрайтын мәліметтерді пайдалануға, мемлекеттік құпияларды қорғау құралдарын жасауға, мемлекеттік құпияларды қорғау жөніндегі іс-шараларды жүргізуге және (немесе) қызметтерді көрсетуге байланысты қызметке рұқсаттар беру;</w:t>
      </w:r>
    </w:p>
    <w:bookmarkEnd w:id="1224"/>
    <w:bookmarkStart w:name="z1250" w:id="1225"/>
    <w:p>
      <w:pPr>
        <w:spacing w:after="0"/>
        <w:ind w:left="0"/>
        <w:jc w:val="both"/>
      </w:pPr>
      <w:r>
        <w:rPr>
          <w:rFonts w:ascii="Times New Roman"/>
          <w:b w:val="false"/>
          <w:i w:val="false"/>
          <w:color w:val="000000"/>
          <w:sz w:val="28"/>
        </w:rPr>
        <w:t>
      15) мемлекеттік құпияларды құрайтын мәліметтерге қатысты техникалық барлауға қарсы іс-қимыл жөніндегі қызметті жүзеге асыру;</w:t>
      </w:r>
    </w:p>
    <w:bookmarkEnd w:id="1225"/>
    <w:bookmarkStart w:name="z1251" w:id="1226"/>
    <w:p>
      <w:pPr>
        <w:spacing w:after="0"/>
        <w:ind w:left="0"/>
        <w:jc w:val="both"/>
      </w:pPr>
      <w:r>
        <w:rPr>
          <w:rFonts w:ascii="Times New Roman"/>
          <w:b w:val="false"/>
          <w:i w:val="false"/>
          <w:color w:val="000000"/>
          <w:sz w:val="28"/>
        </w:rPr>
        <w:t>
      16) Батыс Қазақстан облысының аумағында терроризмге қарсы іс-қимыл саласындағы қызметтің жүзеге асырылуын бақылау;</w:t>
      </w:r>
    </w:p>
    <w:bookmarkEnd w:id="1226"/>
    <w:bookmarkStart w:name="z1252" w:id="1227"/>
    <w:p>
      <w:pPr>
        <w:spacing w:after="0"/>
        <w:ind w:left="0"/>
        <w:jc w:val="both"/>
      </w:pPr>
      <w:r>
        <w:rPr>
          <w:rFonts w:ascii="Times New Roman"/>
          <w:b w:val="false"/>
          <w:i w:val="false"/>
          <w:color w:val="000000"/>
          <w:sz w:val="28"/>
        </w:rPr>
        <w:t>
      17) басқа құзыретті органдармен өзара іс-қимыл жасай отырып, Батыс Қазақстан облысының аумағында шет мемлекеттердің өкілдіктері мен халықаралық ұйымдардың қауіпсіздігін қамтамасыз ету бойынша шаралар қабылдау;</w:t>
      </w:r>
    </w:p>
    <w:bookmarkEnd w:id="1227"/>
    <w:bookmarkStart w:name="z1253" w:id="1228"/>
    <w:p>
      <w:pPr>
        <w:spacing w:after="0"/>
        <w:ind w:left="0"/>
        <w:jc w:val="both"/>
      </w:pPr>
      <w:r>
        <w:rPr>
          <w:rFonts w:ascii="Times New Roman"/>
          <w:b w:val="false"/>
          <w:i w:val="false"/>
          <w:color w:val="000000"/>
          <w:sz w:val="28"/>
        </w:rPr>
        <w:t>
      18) Қазақстан Республикасының заңнамасында белгіленген тәртіппен және шектерде мемлекеттік қызметке кіретін және мемлекеттік қызметте тұрған, сондай-ақ Қазақстан Республикасының Ұлттық Банкі қызметшісінің лауазымын атқаруға үміткер Қазақстан Республикасының азаматтарына міндетті арнайы тексеру жүргізуді ұйымдастыру;</w:t>
      </w:r>
    </w:p>
    <w:bookmarkEnd w:id="1228"/>
    <w:bookmarkStart w:name="z1254" w:id="1229"/>
    <w:p>
      <w:pPr>
        <w:spacing w:after="0"/>
        <w:ind w:left="0"/>
        <w:jc w:val="both"/>
      </w:pPr>
      <w:r>
        <w:rPr>
          <w:rFonts w:ascii="Times New Roman"/>
          <w:b w:val="false"/>
          <w:i w:val="false"/>
          <w:color w:val="000000"/>
          <w:sz w:val="28"/>
        </w:rPr>
        <w:t>
      19)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жүргізуді ұйымдастыру;</w:t>
      </w:r>
    </w:p>
    <w:bookmarkEnd w:id="1229"/>
    <w:bookmarkStart w:name="z1255" w:id="1230"/>
    <w:p>
      <w:pPr>
        <w:spacing w:after="0"/>
        <w:ind w:left="0"/>
        <w:jc w:val="both"/>
      </w:pPr>
      <w:r>
        <w:rPr>
          <w:rFonts w:ascii="Times New Roman"/>
          <w:b w:val="false"/>
          <w:i w:val="false"/>
          <w:color w:val="000000"/>
          <w:sz w:val="28"/>
        </w:rPr>
        <w:t>
      20) ұлттық қауіпсіздік органдарының қызметкерлерін, жұмыскерлерін, құпия көмекшілерін, мекемелерін, үй-жайлары мен көлік құралдарын, сондай-ақ олардың ведомстволық тиесілілігін, оның ішінде шет елдерде қорғауды және шифрлауды қамтамасыз ету жөніндегі шараларды іске асыру;</w:t>
      </w:r>
    </w:p>
    <w:bookmarkEnd w:id="1230"/>
    <w:bookmarkStart w:name="z1256" w:id="1231"/>
    <w:p>
      <w:pPr>
        <w:spacing w:after="0"/>
        <w:ind w:left="0"/>
        <w:jc w:val="both"/>
      </w:pPr>
      <w:r>
        <w:rPr>
          <w:rFonts w:ascii="Times New Roman"/>
          <w:b w:val="false"/>
          <w:i w:val="false"/>
          <w:color w:val="000000"/>
          <w:sz w:val="28"/>
        </w:rPr>
        <w:t>
      21) жұмылдыру дайындығы жөніндегі іс-шараларды ұйымдастыру және жүргізу;</w:t>
      </w:r>
    </w:p>
    <w:bookmarkEnd w:id="1231"/>
    <w:bookmarkStart w:name="z1257" w:id="1232"/>
    <w:p>
      <w:pPr>
        <w:spacing w:after="0"/>
        <w:ind w:left="0"/>
        <w:jc w:val="both"/>
      </w:pPr>
      <w:r>
        <w:rPr>
          <w:rFonts w:ascii="Times New Roman"/>
          <w:b w:val="false"/>
          <w:i w:val="false"/>
          <w:color w:val="000000"/>
          <w:sz w:val="28"/>
        </w:rPr>
        <w:t>
      22) қылмыстық процеске қатысатын адамдарды Қазақстан Республикасының мемлекеттік қорғау туралы заңнамасына сәйкес мемлекеттік қорғалуға жататын адамдардың қауіпсіздігін қамтамасыз ету;</w:t>
      </w:r>
    </w:p>
    <w:bookmarkEnd w:id="1232"/>
    <w:bookmarkStart w:name="z1258" w:id="1233"/>
    <w:p>
      <w:pPr>
        <w:spacing w:after="0"/>
        <w:ind w:left="0"/>
        <w:jc w:val="both"/>
      </w:pPr>
      <w:r>
        <w:rPr>
          <w:rFonts w:ascii="Times New Roman"/>
          <w:b w:val="false"/>
          <w:i w:val="false"/>
          <w:color w:val="000000"/>
          <w:sz w:val="28"/>
        </w:rPr>
        <w:t>
      23) Батыс Қазақстан облысының аумағында террористік қатерлерді талдауды және болжауды жүзеге асыру;</w:t>
      </w:r>
    </w:p>
    <w:bookmarkEnd w:id="1233"/>
    <w:bookmarkStart w:name="z1259" w:id="1234"/>
    <w:p>
      <w:pPr>
        <w:spacing w:after="0"/>
        <w:ind w:left="0"/>
        <w:jc w:val="both"/>
      </w:pPr>
      <w:r>
        <w:rPr>
          <w:rFonts w:ascii="Times New Roman"/>
          <w:b w:val="false"/>
          <w:i w:val="false"/>
          <w:color w:val="000000"/>
          <w:sz w:val="28"/>
        </w:rPr>
        <w:t>
      24) Департаментті жауынгерлік, техникалық, материалдық, кадрлық, қаржылық, ғылыми, ақпараттық, құқықтық, әлеуметтік-тұрмыстық, әскери-медициналық (медициналық) және басқа да қамтамасыз ету түрлерін ұйымдастыру, оның ішінде қызметкерлер мен жұмыскерлерді тамақтандыру, ғимараттар мен құрылысжайларды күрделі салу және реконструкциялау, жөндеу, тұрғын үй және казармалық-тұрғын үй құрылысы, жөндеу;</w:t>
      </w:r>
    </w:p>
    <w:bookmarkEnd w:id="1234"/>
    <w:bookmarkStart w:name="z1260" w:id="1235"/>
    <w:p>
      <w:pPr>
        <w:spacing w:after="0"/>
        <w:ind w:left="0"/>
        <w:jc w:val="both"/>
      </w:pPr>
      <w:r>
        <w:rPr>
          <w:rFonts w:ascii="Times New Roman"/>
          <w:b w:val="false"/>
          <w:i w:val="false"/>
          <w:color w:val="000000"/>
          <w:sz w:val="28"/>
        </w:rPr>
        <w:t>
      25) Департаментте архив ісін ұйымдастыру, осы мақсаттарда ақпараттық жүйелерді құру және пайдалану;</w:t>
      </w:r>
    </w:p>
    <w:bookmarkEnd w:id="1235"/>
    <w:bookmarkStart w:name="z1261" w:id="1236"/>
    <w:p>
      <w:pPr>
        <w:spacing w:after="0"/>
        <w:ind w:left="0"/>
        <w:jc w:val="both"/>
      </w:pPr>
      <w:r>
        <w:rPr>
          <w:rFonts w:ascii="Times New Roman"/>
          <w:b w:val="false"/>
          <w:i w:val="false"/>
          <w:color w:val="000000"/>
          <w:sz w:val="28"/>
        </w:rPr>
        <w:t>
      26) психологиялық-әлеуметтанушылық және психологиялық-физиологиялық зерттеулер жүргізу;</w:t>
      </w:r>
    </w:p>
    <w:bookmarkEnd w:id="1236"/>
    <w:bookmarkStart w:name="z1262" w:id="1237"/>
    <w:p>
      <w:pPr>
        <w:spacing w:after="0"/>
        <w:ind w:left="0"/>
        <w:jc w:val="both"/>
      </w:pPr>
      <w:r>
        <w:rPr>
          <w:rFonts w:ascii="Times New Roman"/>
          <w:b w:val="false"/>
          <w:i w:val="false"/>
          <w:color w:val="000000"/>
          <w:sz w:val="28"/>
        </w:rPr>
        <w:t>
      27) полиграфологиялық зерттеулер жүргізу және олардың нәтижелерін ұлттық қауіпсіздік органдарының ақпараттық жүйесінде есепке алуды жүзеге асыру;</w:t>
      </w:r>
    </w:p>
    <w:bookmarkEnd w:id="1237"/>
    <w:bookmarkStart w:name="z1263" w:id="1238"/>
    <w:p>
      <w:pPr>
        <w:spacing w:after="0"/>
        <w:ind w:left="0"/>
        <w:jc w:val="both"/>
      </w:pPr>
      <w:r>
        <w:rPr>
          <w:rFonts w:ascii="Times New Roman"/>
          <w:b w:val="false"/>
          <w:i w:val="false"/>
          <w:color w:val="000000"/>
          <w:sz w:val="28"/>
        </w:rPr>
        <w:t>
      28) әскери-дәрігерлік сараптама, сондай-ақ наркологиялық тестілеу жүргізу;</w:t>
      </w:r>
    </w:p>
    <w:bookmarkEnd w:id="1238"/>
    <w:bookmarkStart w:name="z1264" w:id="1239"/>
    <w:p>
      <w:pPr>
        <w:spacing w:after="0"/>
        <w:ind w:left="0"/>
        <w:jc w:val="both"/>
      </w:pPr>
      <w:r>
        <w:rPr>
          <w:rFonts w:ascii="Times New Roman"/>
          <w:b w:val="false"/>
          <w:i w:val="false"/>
          <w:color w:val="000000"/>
          <w:sz w:val="28"/>
        </w:rPr>
        <w:t xml:space="preserve">
      29)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қарау және әкімшілік жазаларды қолдану;</w:t>
      </w:r>
    </w:p>
    <w:bookmarkEnd w:id="1239"/>
    <w:bookmarkStart w:name="z1265" w:id="1240"/>
    <w:p>
      <w:pPr>
        <w:spacing w:after="0"/>
        <w:ind w:left="0"/>
        <w:jc w:val="both"/>
      </w:pPr>
      <w:r>
        <w:rPr>
          <w:rFonts w:ascii="Times New Roman"/>
          <w:b w:val="false"/>
          <w:i w:val="false"/>
          <w:color w:val="000000"/>
          <w:sz w:val="28"/>
        </w:rPr>
        <w:t>
      30) өз құзыреті шегінде шекаралық қауіпсіздікті қамтамасыз етуге бағытталған барлау, қарсы барлау және жедел-іздестіру қызметін ұйымдастыру және қамтамасыз ету;</w:t>
      </w:r>
    </w:p>
    <w:bookmarkEnd w:id="1240"/>
    <w:bookmarkStart w:name="z1266" w:id="1241"/>
    <w:p>
      <w:pPr>
        <w:spacing w:after="0"/>
        <w:ind w:left="0"/>
        <w:jc w:val="both"/>
      </w:pPr>
      <w:r>
        <w:rPr>
          <w:rFonts w:ascii="Times New Roman"/>
          <w:b w:val="false"/>
          <w:i w:val="false"/>
          <w:color w:val="000000"/>
          <w:sz w:val="28"/>
        </w:rPr>
        <w:t>
      31) азаматтарды әскери қызметке шақыруды жүргізу кезеңінде шақыру комиссияларының жұмысына қатысу;</w:t>
      </w:r>
    </w:p>
    <w:bookmarkEnd w:id="1241"/>
    <w:bookmarkStart w:name="z1267" w:id="1242"/>
    <w:p>
      <w:pPr>
        <w:spacing w:after="0"/>
        <w:ind w:left="0"/>
        <w:jc w:val="both"/>
      </w:pPr>
      <w:r>
        <w:rPr>
          <w:rFonts w:ascii="Times New Roman"/>
          <w:b w:val="false"/>
          <w:i w:val="false"/>
          <w:color w:val="000000"/>
          <w:sz w:val="28"/>
        </w:rPr>
        <w:t>
      32) жергілікті әскери басқару органдары ұсынған жиынтық деректер негізінде ҰҚК Шекара қызметінің қажеттіліктері үшін әскерге шақыру контингентіне мониторингті және іріктеуді жүзеге асыру;</w:t>
      </w:r>
    </w:p>
    <w:bookmarkEnd w:id="1242"/>
    <w:bookmarkStart w:name="z1268" w:id="1243"/>
    <w:p>
      <w:pPr>
        <w:spacing w:after="0"/>
        <w:ind w:left="0"/>
        <w:jc w:val="both"/>
      </w:pPr>
      <w:r>
        <w:rPr>
          <w:rFonts w:ascii="Times New Roman"/>
          <w:b w:val="false"/>
          <w:i w:val="false"/>
          <w:color w:val="000000"/>
          <w:sz w:val="28"/>
        </w:rPr>
        <w:t>
      33) шектес мемлекеттердің аумағынан Мемлекеттік шекара арқылы жаппай өтуден; Қазақстан Республикасының конституциялық құрылысын күштеп өзгертуге әрекеттенуден; терроризм актілерінен; билікті күштеп басып алуға немесе Қазақстан Республикасының Конституциясын бұза отырып, билікті күштеп ұстап тұруға бағытталған әрекеттерден; диверсиялардан; қарулы бүліктен туындаған әлеуметтік сипаттағы төтенше жағдайларды анықтау, олардың алдын алу және жолын кесу, сондай-ақ "Төтенше жағдайлар туралы" Қазақстан Республикасының Заңында көзделген өзге де әрекеттерді жүзеге асыру;</w:t>
      </w:r>
    </w:p>
    <w:bookmarkEnd w:id="1243"/>
    <w:bookmarkStart w:name="z1269" w:id="1244"/>
    <w:p>
      <w:pPr>
        <w:spacing w:after="0"/>
        <w:ind w:left="0"/>
        <w:jc w:val="both"/>
      </w:pPr>
      <w:r>
        <w:rPr>
          <w:rFonts w:ascii="Times New Roman"/>
          <w:b w:val="false"/>
          <w:i w:val="false"/>
          <w:color w:val="000000"/>
          <w:sz w:val="28"/>
        </w:rPr>
        <w:t>
      34) Департаментте құқықтық тәртіпті қамтамасыз ету;</w:t>
      </w:r>
    </w:p>
    <w:bookmarkEnd w:id="1244"/>
    <w:bookmarkStart w:name="z1270" w:id="1245"/>
    <w:p>
      <w:pPr>
        <w:spacing w:after="0"/>
        <w:ind w:left="0"/>
        <w:jc w:val="both"/>
      </w:pPr>
      <w:r>
        <w:rPr>
          <w:rFonts w:ascii="Times New Roman"/>
          <w:b w:val="false"/>
          <w:i w:val="false"/>
          <w:color w:val="000000"/>
          <w:sz w:val="28"/>
        </w:rPr>
        <w:t>
      35) Департаментте мемлекеттік тілдің қолданылу аясын дамыту және кеңейту жөніндегі жұмысты ұйымдастыру және жүзеге асыру;</w:t>
      </w:r>
    </w:p>
    <w:bookmarkEnd w:id="1245"/>
    <w:bookmarkStart w:name="z1271" w:id="1246"/>
    <w:p>
      <w:pPr>
        <w:spacing w:after="0"/>
        <w:ind w:left="0"/>
        <w:jc w:val="both"/>
      </w:pPr>
      <w:r>
        <w:rPr>
          <w:rFonts w:ascii="Times New Roman"/>
          <w:b w:val="false"/>
          <w:i w:val="false"/>
          <w:color w:val="000000"/>
          <w:sz w:val="28"/>
        </w:rPr>
        <w:t>
      36) Қазақстан Республикасының ұлттық қауіпсіздігінің мүдделерін қозғайтын оқиғалар мен фактілер туралы ақпаратты уақтылы алу мақсатында мүдделі мемлекеттік органдардың кезекші қызметтерімен өзара іс-қимылды жүзеге асыру;</w:t>
      </w:r>
    </w:p>
    <w:bookmarkEnd w:id="1246"/>
    <w:bookmarkStart w:name="z1272" w:id="1247"/>
    <w:p>
      <w:pPr>
        <w:spacing w:after="0"/>
        <w:ind w:left="0"/>
        <w:jc w:val="both"/>
      </w:pPr>
      <w:r>
        <w:rPr>
          <w:rFonts w:ascii="Times New Roman"/>
          <w:b w:val="false"/>
          <w:i w:val="false"/>
          <w:color w:val="000000"/>
          <w:sz w:val="28"/>
        </w:rPr>
        <w:t>
      37) ұлттық қауіпсіздік органдары жүргізетін қарсы барлау, жедел-іздестіру іс-шаралары мен тергеу әрекеттерін техникалық қамтамасыз етуді ұйымдастыру;</w:t>
      </w:r>
    </w:p>
    <w:bookmarkEnd w:id="1247"/>
    <w:bookmarkStart w:name="z1273" w:id="1248"/>
    <w:p>
      <w:pPr>
        <w:spacing w:after="0"/>
        <w:ind w:left="0"/>
        <w:jc w:val="both"/>
      </w:pPr>
      <w:r>
        <w:rPr>
          <w:rFonts w:ascii="Times New Roman"/>
          <w:b w:val="false"/>
          <w:i w:val="false"/>
          <w:color w:val="000000"/>
          <w:sz w:val="28"/>
        </w:rPr>
        <w:t>
      38) мемлекеттік органдар мен ұйымдарда құпиялылық режимін қамтамасыз ету жөніндегі жұмысты үйлестіру және бақылау;</w:t>
      </w:r>
    </w:p>
    <w:bookmarkEnd w:id="1248"/>
    <w:bookmarkStart w:name="z1274" w:id="1249"/>
    <w:p>
      <w:pPr>
        <w:spacing w:after="0"/>
        <w:ind w:left="0"/>
        <w:jc w:val="both"/>
      </w:pPr>
      <w:r>
        <w:rPr>
          <w:rFonts w:ascii="Times New Roman"/>
          <w:b w:val="false"/>
          <w:i w:val="false"/>
          <w:color w:val="000000"/>
          <w:sz w:val="28"/>
        </w:rPr>
        <w:t>
      39) мемлекеттік құпияларды қорғау жөніндегі құқықтық актілер мен әдістемелік ұсынымдарды әзірлеу және орындау мүддесінде мемлекеттік құпияларды қорғау органдарының қызметін үйлестіру және бақылау;</w:t>
      </w:r>
    </w:p>
    <w:bookmarkEnd w:id="1249"/>
    <w:bookmarkStart w:name="z1275" w:id="1250"/>
    <w:p>
      <w:pPr>
        <w:spacing w:after="0"/>
        <w:ind w:left="0"/>
        <w:jc w:val="both"/>
      </w:pPr>
      <w:r>
        <w:rPr>
          <w:rFonts w:ascii="Times New Roman"/>
          <w:b w:val="false"/>
          <w:i w:val="false"/>
          <w:color w:val="000000"/>
          <w:sz w:val="28"/>
        </w:rPr>
        <w:t>
      40) Батыс Қазақстан облысының аумағында мемлекеттік құпияларды қорғау жөніндегі құқықтық, әкімшілік, экономикалық, техникалық, бағдарламалық және криптографиялық шаралар жүйесінің орындалуын бақылау;</w:t>
      </w:r>
    </w:p>
    <w:bookmarkEnd w:id="1250"/>
    <w:bookmarkStart w:name="z1276" w:id="1251"/>
    <w:p>
      <w:pPr>
        <w:spacing w:after="0"/>
        <w:ind w:left="0"/>
        <w:jc w:val="both"/>
      </w:pPr>
      <w:r>
        <w:rPr>
          <w:rFonts w:ascii="Times New Roman"/>
          <w:b w:val="false"/>
          <w:i w:val="false"/>
          <w:color w:val="000000"/>
          <w:sz w:val="28"/>
        </w:rPr>
        <w:t>
      41) киберкеңістікте мемлекеттің ақпаратын, коммуникацияларын және стратегиялық инфрақұрылым объектілерін киберқорғау жөніндегі іс-шараларды жүзеге асыру;</w:t>
      </w:r>
    </w:p>
    <w:bookmarkEnd w:id="1251"/>
    <w:bookmarkStart w:name="z1277" w:id="1252"/>
    <w:p>
      <w:pPr>
        <w:spacing w:after="0"/>
        <w:ind w:left="0"/>
        <w:jc w:val="both"/>
      </w:pPr>
      <w:r>
        <w:rPr>
          <w:rFonts w:ascii="Times New Roman"/>
          <w:b w:val="false"/>
          <w:i w:val="false"/>
          <w:color w:val="000000"/>
          <w:sz w:val="28"/>
        </w:rPr>
        <w:t>
      42) мемлекеттік органдар мен ұйымдарға мемлекеттік құпияларды құрайтын мәліметтерді қорғау мәселелері бойынша практикалық және әдістемелік көмек көрсету;</w:t>
      </w:r>
    </w:p>
    <w:bookmarkEnd w:id="1252"/>
    <w:bookmarkStart w:name="z1278" w:id="1253"/>
    <w:p>
      <w:pPr>
        <w:spacing w:after="0"/>
        <w:ind w:left="0"/>
        <w:jc w:val="both"/>
      </w:pPr>
      <w:r>
        <w:rPr>
          <w:rFonts w:ascii="Times New Roman"/>
          <w:b w:val="false"/>
          <w:i w:val="false"/>
          <w:color w:val="000000"/>
          <w:sz w:val="28"/>
        </w:rPr>
        <w:t>
      43) қарсы барлау, жедел-іздестіру қызметін жүзеге асыратын барлық органдардың міндеттерді шешу мүддесінде байланыс желісін пайдалануға байланысты қарсы барлау, арнаулы жедел-іздестіру іс-шараларын техникалық жүзеге асыру;</w:t>
      </w:r>
    </w:p>
    <w:bookmarkEnd w:id="1253"/>
    <w:bookmarkStart w:name="z1279" w:id="1254"/>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1254"/>
    <w:bookmarkStart w:name="z1280" w:id="1255"/>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1255"/>
    <w:bookmarkStart w:name="z1281" w:id="1256"/>
    <w:p>
      <w:pPr>
        <w:spacing w:after="0"/>
        <w:ind w:left="0"/>
        <w:jc w:val="both"/>
      </w:pPr>
      <w:r>
        <w:rPr>
          <w:rFonts w:ascii="Times New Roman"/>
          <w:b w:val="false"/>
          <w:i w:val="false"/>
          <w:color w:val="000000"/>
          <w:sz w:val="28"/>
        </w:rPr>
        <w:t>
      16. Департаментке басшылықты оның бастығы жүзеге асырады, ол Департаментке жүктелген міндеттердің орындалуына және оның өз өкілеттіктерін жүзеге асыруына дербес жауапты болады.</w:t>
      </w:r>
    </w:p>
    <w:bookmarkEnd w:id="1256"/>
    <w:bookmarkStart w:name="z1282" w:id="1257"/>
    <w:p>
      <w:pPr>
        <w:spacing w:after="0"/>
        <w:ind w:left="0"/>
        <w:jc w:val="both"/>
      </w:pPr>
      <w:r>
        <w:rPr>
          <w:rFonts w:ascii="Times New Roman"/>
          <w:b w:val="false"/>
          <w:i w:val="false"/>
          <w:color w:val="000000"/>
          <w:sz w:val="28"/>
        </w:rPr>
        <w:t>
      17. Департаменттің бастығы Қазақстан Республикасының заңнамасына сәйкес лауазымға тағайындалады және лауазымнан босатылады.</w:t>
      </w:r>
    </w:p>
    <w:bookmarkEnd w:id="1257"/>
    <w:bookmarkStart w:name="z1283" w:id="1258"/>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1258"/>
    <w:bookmarkStart w:name="z1284" w:id="1259"/>
    <w:p>
      <w:pPr>
        <w:spacing w:after="0"/>
        <w:ind w:left="0"/>
        <w:jc w:val="both"/>
      </w:pPr>
      <w:r>
        <w:rPr>
          <w:rFonts w:ascii="Times New Roman"/>
          <w:b w:val="false"/>
          <w:i w:val="false"/>
          <w:color w:val="000000"/>
          <w:sz w:val="28"/>
        </w:rPr>
        <w:t>
      19. Департамент бастығының өкілеттіктері:</w:t>
      </w:r>
    </w:p>
    <w:bookmarkEnd w:id="1259"/>
    <w:bookmarkStart w:name="z1285" w:id="1260"/>
    <w:p>
      <w:pPr>
        <w:spacing w:after="0"/>
        <w:ind w:left="0"/>
        <w:jc w:val="both"/>
      </w:pPr>
      <w:r>
        <w:rPr>
          <w:rFonts w:ascii="Times New Roman"/>
          <w:b w:val="false"/>
          <w:i w:val="false"/>
          <w:color w:val="000000"/>
          <w:sz w:val="28"/>
        </w:rPr>
        <w:t>
      1) өз орынбасарларының өкілеттіктерін айқындайды;</w:t>
      </w:r>
    </w:p>
    <w:bookmarkEnd w:id="1260"/>
    <w:bookmarkStart w:name="z1286" w:id="1261"/>
    <w:p>
      <w:pPr>
        <w:spacing w:after="0"/>
        <w:ind w:left="0"/>
        <w:jc w:val="both"/>
      </w:pPr>
      <w:r>
        <w:rPr>
          <w:rFonts w:ascii="Times New Roman"/>
          <w:b w:val="false"/>
          <w:i w:val="false"/>
          <w:color w:val="000000"/>
          <w:sz w:val="28"/>
        </w:rPr>
        <w:t>
      2) Департаменттің құрамына кіретін құрылымдық бөлімшелер басшыларының өкілеттігін айқындайды;</w:t>
      </w:r>
    </w:p>
    <w:bookmarkEnd w:id="1261"/>
    <w:bookmarkStart w:name="z1287" w:id="1262"/>
    <w:p>
      <w:pPr>
        <w:spacing w:after="0"/>
        <w:ind w:left="0"/>
        <w:jc w:val="both"/>
      </w:pPr>
      <w:r>
        <w:rPr>
          <w:rFonts w:ascii="Times New Roman"/>
          <w:b w:val="false"/>
          <w:i w:val="false"/>
          <w:color w:val="000000"/>
          <w:sz w:val="28"/>
        </w:rPr>
        <w:t>
      3) Департамент қызметкерлері мен жұмыскерлерінің лауазымдық нұсқаулықтарын бекітеді;</w:t>
      </w:r>
    </w:p>
    <w:bookmarkEnd w:id="1262"/>
    <w:bookmarkStart w:name="z1288" w:id="1263"/>
    <w:p>
      <w:pPr>
        <w:spacing w:after="0"/>
        <w:ind w:left="0"/>
        <w:jc w:val="both"/>
      </w:pPr>
      <w:r>
        <w:rPr>
          <w:rFonts w:ascii="Times New Roman"/>
          <w:b w:val="false"/>
          <w:i w:val="false"/>
          <w:color w:val="000000"/>
          <w:sz w:val="28"/>
        </w:rPr>
        <w:t>
      4) Қазақстан Республикасының нормативтік құқықтық және құқықтық актілеріне сәйкес өзге де өкілеттіктерді жүзеге асырады.</w:t>
      </w:r>
    </w:p>
    <w:bookmarkEnd w:id="1263"/>
    <w:bookmarkStart w:name="z1289" w:id="1264"/>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қолданыстағы заңнамаға сәйкес оны алмастыратын адам жүзеге асырады.</w:t>
      </w:r>
    </w:p>
    <w:bookmarkEnd w:id="1264"/>
    <w:bookmarkStart w:name="z1290" w:id="1265"/>
    <w:p>
      <w:pPr>
        <w:spacing w:after="0"/>
        <w:ind w:left="0"/>
        <w:jc w:val="both"/>
      </w:pPr>
      <w:r>
        <w:rPr>
          <w:rFonts w:ascii="Times New Roman"/>
          <w:b w:val="false"/>
          <w:i w:val="false"/>
          <w:color w:val="000000"/>
          <w:sz w:val="28"/>
        </w:rPr>
        <w:t>
      20. Департамент бастығы ҰҚК басшылығына Департаменттің құрылымы және штаты бойынша ұсыныстар ұсынады.</w:t>
      </w:r>
    </w:p>
    <w:bookmarkEnd w:id="1265"/>
    <w:bookmarkStart w:name="z1291" w:id="1266"/>
    <w:p>
      <w:pPr>
        <w:spacing w:after="0"/>
        <w:ind w:left="0"/>
        <w:jc w:val="left"/>
      </w:pPr>
      <w:r>
        <w:rPr>
          <w:rFonts w:ascii="Times New Roman"/>
          <w:b/>
          <w:i w:val="false"/>
          <w:color w:val="000000"/>
        </w:rPr>
        <w:t xml:space="preserve"> 4-тарау. Департаменттің мүлкі</w:t>
      </w:r>
    </w:p>
    <w:bookmarkEnd w:id="1266"/>
    <w:bookmarkStart w:name="z1292" w:id="1267"/>
    <w:p>
      <w:pPr>
        <w:spacing w:after="0"/>
        <w:ind w:left="0"/>
        <w:jc w:val="both"/>
      </w:pPr>
      <w:r>
        <w:rPr>
          <w:rFonts w:ascii="Times New Roman"/>
          <w:b w:val="false"/>
          <w:i w:val="false"/>
          <w:color w:val="000000"/>
          <w:sz w:val="28"/>
        </w:rPr>
        <w:t>
      21. Департамент заңнамада көзделген жағдайларда жедел басқару құқығында оқшауланған мүлікке ие бола алады. Департаментінің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67"/>
    <w:bookmarkStart w:name="z1293" w:id="1268"/>
    <w:p>
      <w:pPr>
        <w:spacing w:after="0"/>
        <w:ind w:left="0"/>
        <w:jc w:val="both"/>
      </w:pPr>
      <w:r>
        <w:rPr>
          <w:rFonts w:ascii="Times New Roman"/>
          <w:b w:val="false"/>
          <w:i w:val="false"/>
          <w:color w:val="000000"/>
          <w:sz w:val="28"/>
        </w:rPr>
        <w:t>
      22. Департаментке бекітіп берілген мүлік республикалық меншікке жатады.</w:t>
      </w:r>
    </w:p>
    <w:bookmarkEnd w:id="1268"/>
    <w:bookmarkStart w:name="z1294" w:id="1269"/>
    <w:p>
      <w:pPr>
        <w:spacing w:after="0"/>
        <w:ind w:left="0"/>
        <w:jc w:val="both"/>
      </w:pPr>
      <w:r>
        <w:rPr>
          <w:rFonts w:ascii="Times New Roman"/>
          <w:b w:val="false"/>
          <w:i w:val="false"/>
          <w:color w:val="000000"/>
          <w:sz w:val="28"/>
        </w:rPr>
        <w:t>
      23. Егер заңнамада өзгеше белгіленбесе, Департаменттің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269"/>
    <w:bookmarkStart w:name="z1295" w:id="1270"/>
    <w:p>
      <w:pPr>
        <w:spacing w:after="0"/>
        <w:ind w:left="0"/>
        <w:jc w:val="left"/>
      </w:pPr>
      <w:r>
        <w:rPr>
          <w:rFonts w:ascii="Times New Roman"/>
          <w:b/>
          <w:i w:val="false"/>
          <w:color w:val="000000"/>
        </w:rPr>
        <w:t xml:space="preserve"> 5-тарау. Департаментті қайта ұйымдастыру және тарату</w:t>
      </w:r>
    </w:p>
    <w:bookmarkEnd w:id="1270"/>
    <w:bookmarkStart w:name="z1296" w:id="127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 xml:space="preserve"> 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2015 жылғы 25 қыркүйектегі</w:t>
            </w:r>
            <w:r>
              <w:br/>
            </w:r>
            <w:r>
              <w:rPr>
                <w:rFonts w:ascii="Times New Roman"/>
                <w:b w:val="false"/>
                <w:i w:val="false"/>
                <w:color w:val="000000"/>
                <w:sz w:val="20"/>
              </w:rPr>
              <w:t>№ 76 бұйрығымен бекітілді</w:t>
            </w:r>
          </w:p>
        </w:tc>
      </w:tr>
    </w:tbl>
    <w:bookmarkStart w:name="z1298" w:id="1272"/>
    <w:p>
      <w:pPr>
        <w:spacing w:after="0"/>
        <w:ind w:left="0"/>
        <w:jc w:val="left"/>
      </w:pPr>
      <w:r>
        <w:rPr>
          <w:rFonts w:ascii="Times New Roman"/>
          <w:b/>
          <w:i w:val="false"/>
          <w:color w:val="000000"/>
        </w:rPr>
        <w:t xml:space="preserve"> Қазақстан Республикасы Ұлттық қауіпсіздік комитетінің Ақтөбе облысы бойынша департаменті туралы ереже</w:t>
      </w:r>
    </w:p>
    <w:bookmarkEnd w:id="1272"/>
    <w:bookmarkStart w:name="z1299" w:id="1273"/>
    <w:p>
      <w:pPr>
        <w:spacing w:after="0"/>
        <w:ind w:left="0"/>
        <w:jc w:val="left"/>
      </w:pPr>
      <w:r>
        <w:rPr>
          <w:rFonts w:ascii="Times New Roman"/>
          <w:b/>
          <w:i w:val="false"/>
          <w:color w:val="000000"/>
        </w:rPr>
        <w:t xml:space="preserve"> 1-тарау. Жалпы ережелер</w:t>
      </w:r>
    </w:p>
    <w:bookmarkEnd w:id="1273"/>
    <w:bookmarkStart w:name="z1300" w:id="1274"/>
    <w:p>
      <w:pPr>
        <w:spacing w:after="0"/>
        <w:ind w:left="0"/>
        <w:jc w:val="both"/>
      </w:pPr>
      <w:r>
        <w:rPr>
          <w:rFonts w:ascii="Times New Roman"/>
          <w:b w:val="false"/>
          <w:i w:val="false"/>
          <w:color w:val="000000"/>
          <w:sz w:val="28"/>
        </w:rPr>
        <w:t>
      1. Қазақстан Республикасы Ұлттық қауіпсіздік комитетінің Ақтөбе облысы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мемлекеттік құпияларды қорғау салаларында басшылықты жүзеге асырады және Ақтөбе облысының аумағында мемлекеттік құпияларды қорғау бойынша уәкілетті орган болып табылады.</w:t>
      </w:r>
    </w:p>
    <w:bookmarkEnd w:id="1274"/>
    <w:bookmarkStart w:name="z1301" w:id="127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актілеріне және өзге де нормативтік құқықтық актілерге, сондай-ақ осы Ережеге сәйкес жүзеге асырады.</w:t>
      </w:r>
    </w:p>
    <w:bookmarkEnd w:id="1275"/>
    <w:bookmarkStart w:name="z1302" w:id="1276"/>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нысандағы заңды тұлғасы болып табылады, нақты және шартты атаулары, мөрлері және қазақ тілінде жазылған өзінің атауымен мөртабандары, белгіленген үлгідегі бланкілері, Қазақстан Республикасының заңнамасына сәйкес қазынашылық органдарында шоттары болады.</w:t>
      </w:r>
    </w:p>
    <w:bookmarkEnd w:id="1276"/>
    <w:bookmarkStart w:name="z1303" w:id="1277"/>
    <w:p>
      <w:pPr>
        <w:spacing w:after="0"/>
        <w:ind w:left="0"/>
        <w:jc w:val="both"/>
      </w:pPr>
      <w:r>
        <w:rPr>
          <w:rFonts w:ascii="Times New Roman"/>
          <w:b w:val="false"/>
          <w:i w:val="false"/>
          <w:color w:val="000000"/>
          <w:sz w:val="28"/>
        </w:rPr>
        <w:t>
      4. Департаменттің азаматтық-құқықтық қатынастарға өз атынан түседі.</w:t>
      </w:r>
    </w:p>
    <w:bookmarkEnd w:id="1277"/>
    <w:bookmarkStart w:name="z1304" w:id="1278"/>
    <w:p>
      <w:pPr>
        <w:spacing w:after="0"/>
        <w:ind w:left="0"/>
        <w:jc w:val="both"/>
      </w:pPr>
      <w:r>
        <w:rPr>
          <w:rFonts w:ascii="Times New Roman"/>
          <w:b w:val="false"/>
          <w:i w:val="false"/>
          <w:color w:val="000000"/>
          <w:sz w:val="28"/>
        </w:rPr>
        <w:t xml:space="preserve">
      5. Департаменттің, егер оған Қазақстан Республикасының заңнамаға сәйкес уәкілеттік берілген болса, мемлекеттің атынан азаматтық-құқықтық қатынастардың тарабы болуға құқығы бар. </w:t>
      </w:r>
    </w:p>
    <w:bookmarkEnd w:id="1278"/>
    <w:bookmarkStart w:name="z1305" w:id="1279"/>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279"/>
    <w:bookmarkStart w:name="z1306" w:id="1280"/>
    <w:p>
      <w:pPr>
        <w:spacing w:after="0"/>
        <w:ind w:left="0"/>
        <w:jc w:val="both"/>
      </w:pPr>
      <w:r>
        <w:rPr>
          <w:rFonts w:ascii="Times New Roman"/>
          <w:b w:val="false"/>
          <w:i w:val="false"/>
          <w:color w:val="000000"/>
          <w:sz w:val="28"/>
        </w:rPr>
        <w:t>
      7. Департаменттің құрылымы мен штат санының лимитін Қазақстан Республикасының заңнамасына сәйкес ҰҚК Төрағасы бекітеді.</w:t>
      </w:r>
    </w:p>
    <w:bookmarkEnd w:id="1280"/>
    <w:bookmarkStart w:name="z1307" w:id="1281"/>
    <w:p>
      <w:pPr>
        <w:spacing w:after="0"/>
        <w:ind w:left="0"/>
        <w:jc w:val="both"/>
      </w:pPr>
      <w:r>
        <w:rPr>
          <w:rFonts w:ascii="Times New Roman"/>
          <w:b w:val="false"/>
          <w:i w:val="false"/>
          <w:color w:val="000000"/>
          <w:sz w:val="28"/>
        </w:rPr>
        <w:t>
      Департамент оның құрылымын құрайтын басқармалардан, бөлімдерден, бөлімшелерден, топтардан тұрады. Оның құрамына мынадай оқшауланған құрылымдық бөлімшелер кіреді:</w:t>
      </w:r>
    </w:p>
    <w:bookmarkEnd w:id="1281"/>
    <w:bookmarkStart w:name="z1308" w:id="1282"/>
    <w:p>
      <w:pPr>
        <w:spacing w:after="0"/>
        <w:ind w:left="0"/>
        <w:jc w:val="both"/>
      </w:pPr>
      <w:r>
        <w:rPr>
          <w:rFonts w:ascii="Times New Roman"/>
          <w:b w:val="false"/>
          <w:i w:val="false"/>
          <w:color w:val="000000"/>
          <w:sz w:val="28"/>
        </w:rPr>
        <w:t>
      1) Мәртөк аудандық бөлімі, орналасқан орны: Ақтөбе облысы, Мәртөк кенті. Қызмет көрсету аймағы – Мәртөк, Қобда және Қарғалы аудандары;</w:t>
      </w:r>
    </w:p>
    <w:bookmarkEnd w:id="1282"/>
    <w:bookmarkStart w:name="z1309" w:id="1283"/>
    <w:p>
      <w:pPr>
        <w:spacing w:after="0"/>
        <w:ind w:left="0"/>
        <w:jc w:val="both"/>
      </w:pPr>
      <w:r>
        <w:rPr>
          <w:rFonts w:ascii="Times New Roman"/>
          <w:b w:val="false"/>
          <w:i w:val="false"/>
          <w:color w:val="000000"/>
          <w:sz w:val="28"/>
        </w:rPr>
        <w:t>
      2) Мұғалжар аудандық бөлімі, орналасқан орны: Ақтөбе облысы, Қандыағаш қаласы. Қызмет көрсету аймағы –Мұғалжар ауданы;</w:t>
      </w:r>
    </w:p>
    <w:bookmarkEnd w:id="1283"/>
    <w:bookmarkStart w:name="z1310" w:id="1284"/>
    <w:p>
      <w:pPr>
        <w:spacing w:after="0"/>
        <w:ind w:left="0"/>
        <w:jc w:val="both"/>
      </w:pPr>
      <w:r>
        <w:rPr>
          <w:rFonts w:ascii="Times New Roman"/>
          <w:b w:val="false"/>
          <w:i w:val="false"/>
          <w:color w:val="000000"/>
          <w:sz w:val="28"/>
        </w:rPr>
        <w:t>
      3) Темір аудандық бөлімі, орналасқан орны: Ақтөбе облысы, Шұбарқұдық қалалық үлгідегі кенті. Қызмет көрсету аймағы – Темір ауданы;</w:t>
      </w:r>
    </w:p>
    <w:bookmarkEnd w:id="1284"/>
    <w:bookmarkStart w:name="z1311" w:id="1285"/>
    <w:p>
      <w:pPr>
        <w:spacing w:after="0"/>
        <w:ind w:left="0"/>
        <w:jc w:val="both"/>
      </w:pPr>
      <w:r>
        <w:rPr>
          <w:rFonts w:ascii="Times New Roman"/>
          <w:b w:val="false"/>
          <w:i w:val="false"/>
          <w:color w:val="000000"/>
          <w:sz w:val="28"/>
        </w:rPr>
        <w:t>
      4) Шалқар аудандық бөлімі, орналасқан орны: Ақтөбе облысы, Шалқар қаласы. Қызмет көрсету аймағы – Шалқар және Ырғыз аудандары;</w:t>
      </w:r>
    </w:p>
    <w:bookmarkEnd w:id="1285"/>
    <w:bookmarkStart w:name="z1312" w:id="1286"/>
    <w:p>
      <w:pPr>
        <w:spacing w:after="0"/>
        <w:ind w:left="0"/>
        <w:jc w:val="both"/>
      </w:pPr>
      <w:r>
        <w:rPr>
          <w:rFonts w:ascii="Times New Roman"/>
          <w:b w:val="false"/>
          <w:i w:val="false"/>
          <w:color w:val="000000"/>
          <w:sz w:val="28"/>
        </w:rPr>
        <w:t>
      5) Хромтау аудандық бөлімшесі, орналасқан орны: Ақтөбе облысы, Хромтау қаласы. Қызмет көрсету аймағы – Хромтау және Әйтекеби би аудандары;</w:t>
      </w:r>
    </w:p>
    <w:bookmarkEnd w:id="1286"/>
    <w:bookmarkStart w:name="z1313" w:id="1287"/>
    <w:p>
      <w:pPr>
        <w:spacing w:after="0"/>
        <w:ind w:left="0"/>
        <w:jc w:val="both"/>
      </w:pPr>
      <w:r>
        <w:rPr>
          <w:rFonts w:ascii="Times New Roman"/>
          <w:b w:val="false"/>
          <w:i w:val="false"/>
          <w:color w:val="000000"/>
          <w:sz w:val="28"/>
        </w:rPr>
        <w:t>
      6) Байғанин аудандық бөлімшесі, орналасқан орны: Ақтөбе облысы, Қарауылкелді кенті. Қызмет көрсету аймағы – Байғанин және Ойыл аудандары.</w:t>
      </w:r>
    </w:p>
    <w:bookmarkEnd w:id="1287"/>
    <w:bookmarkStart w:name="z1314" w:id="1288"/>
    <w:p>
      <w:pPr>
        <w:spacing w:after="0"/>
        <w:ind w:left="0"/>
        <w:jc w:val="both"/>
      </w:pPr>
      <w:r>
        <w:rPr>
          <w:rFonts w:ascii="Times New Roman"/>
          <w:b w:val="false"/>
          <w:i w:val="false"/>
          <w:color w:val="000000"/>
          <w:sz w:val="28"/>
        </w:rPr>
        <w:t>
      8. Заңды тұлғаның орналасқан жері: 030006, Қазақстан Республикасы, Ақтөбе қаласы, Алматы ауданы, Әйтеке би көшесі, 25.</w:t>
      </w:r>
    </w:p>
    <w:bookmarkEnd w:id="1288"/>
    <w:bookmarkStart w:name="z1315" w:id="1289"/>
    <w:p>
      <w:pPr>
        <w:spacing w:after="0"/>
        <w:ind w:left="0"/>
        <w:jc w:val="both"/>
      </w:pPr>
      <w:r>
        <w:rPr>
          <w:rFonts w:ascii="Times New Roman"/>
          <w:b w:val="false"/>
          <w:i w:val="false"/>
          <w:color w:val="000000"/>
          <w:sz w:val="28"/>
        </w:rPr>
        <w:t>
      9. Мемлекеттік органның толық атауы – "Қазақстан Республикасы Ұлттық қауіпсіздік комитетінің Ақтөбе облысы бойынша департаменті" республикалық мемлекеттік мекемесі.</w:t>
      </w:r>
    </w:p>
    <w:bookmarkEnd w:id="1289"/>
    <w:bookmarkStart w:name="z1316" w:id="129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290"/>
    <w:bookmarkStart w:name="z1317" w:id="129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291"/>
    <w:bookmarkStart w:name="z1318" w:id="1292"/>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1292"/>
    <w:bookmarkStart w:name="z1319" w:id="1293"/>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бюджетке жіберіледі.</w:t>
      </w:r>
    </w:p>
    <w:bookmarkEnd w:id="1293"/>
    <w:bookmarkStart w:name="z1320" w:id="1294"/>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294"/>
    <w:bookmarkStart w:name="z1321" w:id="1295"/>
    <w:p>
      <w:pPr>
        <w:spacing w:after="0"/>
        <w:ind w:left="0"/>
        <w:jc w:val="both"/>
      </w:pPr>
      <w:r>
        <w:rPr>
          <w:rFonts w:ascii="Times New Roman"/>
          <w:b w:val="false"/>
          <w:i w:val="false"/>
          <w:color w:val="000000"/>
          <w:sz w:val="28"/>
        </w:rPr>
        <w:t>
      13. Мақсаттары:</w:t>
      </w:r>
    </w:p>
    <w:bookmarkEnd w:id="1295"/>
    <w:bookmarkStart w:name="z1322" w:id="1296"/>
    <w:p>
      <w:pPr>
        <w:spacing w:after="0"/>
        <w:ind w:left="0"/>
        <w:jc w:val="both"/>
      </w:pPr>
      <w:r>
        <w:rPr>
          <w:rFonts w:ascii="Times New Roman"/>
          <w:b w:val="false"/>
          <w:i w:val="false"/>
          <w:color w:val="000000"/>
          <w:sz w:val="28"/>
        </w:rPr>
        <w:t>
      1) жеке адамның, қоғам мен мемлекеттің қауіпсіздігін қамтамасыз ету саласындағы мемлекеттік саясатты іске асыруға қатысу;</w:t>
      </w:r>
    </w:p>
    <w:bookmarkEnd w:id="1296"/>
    <w:bookmarkStart w:name="z1323" w:id="1297"/>
    <w:p>
      <w:pPr>
        <w:spacing w:after="0"/>
        <w:ind w:left="0"/>
        <w:jc w:val="both"/>
      </w:pPr>
      <w:r>
        <w:rPr>
          <w:rFonts w:ascii="Times New Roman"/>
          <w:b w:val="false"/>
          <w:i w:val="false"/>
          <w:color w:val="000000"/>
          <w:sz w:val="28"/>
        </w:rPr>
        <w:t xml:space="preserve">
      2)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ақпараттарына қол жеткізу;</w:t>
      </w:r>
    </w:p>
    <w:bookmarkEnd w:id="1297"/>
    <w:bookmarkStart w:name="z1324" w:id="1298"/>
    <w:p>
      <w:pPr>
        <w:spacing w:after="0"/>
        <w:ind w:left="0"/>
        <w:jc w:val="both"/>
      </w:pPr>
      <w:r>
        <w:rPr>
          <w:rFonts w:ascii="Times New Roman"/>
          <w:b w:val="false"/>
          <w:i w:val="false"/>
          <w:color w:val="000000"/>
          <w:sz w:val="28"/>
        </w:rPr>
        <w:t>
      3) қарсы барлау қызметін жүзеге асыру;</w:t>
      </w:r>
    </w:p>
    <w:bookmarkEnd w:id="1298"/>
    <w:bookmarkStart w:name="z1325" w:id="1299"/>
    <w:p>
      <w:pPr>
        <w:spacing w:after="0"/>
        <w:ind w:left="0"/>
        <w:jc w:val="both"/>
      </w:pPr>
      <w:r>
        <w:rPr>
          <w:rFonts w:ascii="Times New Roman"/>
          <w:b w:val="false"/>
          <w:i w:val="false"/>
          <w:color w:val="000000"/>
          <w:sz w:val="28"/>
        </w:rPr>
        <w:t>
      4) Қазақстан Республикасының конституциялық құрылысын күштеп өзгертуге, тұтастығын бұзуға және қауіпсіздігіне нұқсан келтіруге бағытталған террористік және өзге де іс-әрекеттерді анықтау, олардың алдын алу және жолын кесу;</w:t>
      </w:r>
    </w:p>
    <w:bookmarkEnd w:id="1299"/>
    <w:bookmarkStart w:name="z1326" w:id="1300"/>
    <w:p>
      <w:pPr>
        <w:spacing w:after="0"/>
        <w:ind w:left="0"/>
        <w:jc w:val="both"/>
      </w:pPr>
      <w:r>
        <w:rPr>
          <w:rFonts w:ascii="Times New Roman"/>
          <w:b w:val="false"/>
          <w:i w:val="false"/>
          <w:color w:val="000000"/>
          <w:sz w:val="28"/>
        </w:rPr>
        <w:t>
      5) Ақтөбе облысы аумағында терроризмге және экстремизмге қарсы іс-қимыл саласындағы қызметті үйлестіру;</w:t>
      </w:r>
    </w:p>
    <w:bookmarkEnd w:id="1300"/>
    <w:bookmarkStart w:name="z1327" w:id="1301"/>
    <w:p>
      <w:pPr>
        <w:spacing w:after="0"/>
        <w:ind w:left="0"/>
        <w:jc w:val="both"/>
      </w:pPr>
      <w:r>
        <w:rPr>
          <w:rFonts w:ascii="Times New Roman"/>
          <w:b w:val="false"/>
          <w:i w:val="false"/>
          <w:color w:val="000000"/>
          <w:sz w:val="28"/>
        </w:rPr>
        <w:t>
      6)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w:t>
      </w:r>
    </w:p>
    <w:bookmarkEnd w:id="1301"/>
    <w:bookmarkStart w:name="z1328" w:id="1302"/>
    <w:p>
      <w:pPr>
        <w:spacing w:after="0"/>
        <w:ind w:left="0"/>
        <w:jc w:val="both"/>
      </w:pPr>
      <w:r>
        <w:rPr>
          <w:rFonts w:ascii="Times New Roman"/>
          <w:b w:val="false"/>
          <w:i w:val="false"/>
          <w:color w:val="000000"/>
          <w:sz w:val="28"/>
        </w:rPr>
        <w:t>
      7) қарсы барлау, жедел-іздестіру қызметі субъектілерінің тапсырмалары бойынша қарсы барлау, арнаулы жедел-іздестіру іс-шараларын ұйымдастыру және жүргізу, сондай-ақ оларды жүргізуді қамтамасыз етуге жағдайлар жасау;</w:t>
      </w:r>
    </w:p>
    <w:bookmarkEnd w:id="1302"/>
    <w:bookmarkStart w:name="z1329" w:id="1303"/>
    <w:p>
      <w:pPr>
        <w:spacing w:after="0"/>
        <w:ind w:left="0"/>
        <w:jc w:val="both"/>
      </w:pPr>
      <w:r>
        <w:rPr>
          <w:rFonts w:ascii="Times New Roman"/>
          <w:b w:val="false"/>
          <w:i w:val="false"/>
          <w:color w:val="000000"/>
          <w:sz w:val="28"/>
        </w:rPr>
        <w:t>
      8) Қазақстан Республикасының заңнамасында белгіленген тәртіппен жасырын тергеу әрекеттерін ұйымдастыру және жүргізу, сондай-ақ оларды жүргізуді қамтамасыз етуге жағдайлар жасау;</w:t>
      </w:r>
    </w:p>
    <w:bookmarkEnd w:id="1303"/>
    <w:bookmarkStart w:name="z1330" w:id="1304"/>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1304"/>
    <w:bookmarkStart w:name="z1331" w:id="1305"/>
    <w:p>
      <w:pPr>
        <w:spacing w:after="0"/>
        <w:ind w:left="0"/>
        <w:jc w:val="both"/>
      </w:pPr>
      <w:r>
        <w:rPr>
          <w:rFonts w:ascii="Times New Roman"/>
          <w:b w:val="false"/>
          <w:i w:val="false"/>
          <w:color w:val="000000"/>
          <w:sz w:val="28"/>
        </w:rPr>
        <w:t>
      14. Құқықтары мен міндеттері:</w:t>
      </w:r>
    </w:p>
    <w:bookmarkEnd w:id="1305"/>
    <w:bookmarkStart w:name="z1332" w:id="1306"/>
    <w:p>
      <w:pPr>
        <w:spacing w:after="0"/>
        <w:ind w:left="0"/>
        <w:jc w:val="both"/>
      </w:pPr>
      <w:r>
        <w:rPr>
          <w:rFonts w:ascii="Times New Roman"/>
          <w:b w:val="false"/>
          <w:i w:val="false"/>
          <w:color w:val="000000"/>
          <w:sz w:val="28"/>
        </w:rPr>
        <w:t>
      1) құқықтары:</w:t>
      </w:r>
    </w:p>
    <w:bookmarkEnd w:id="1306"/>
    <w:bookmarkStart w:name="z1333" w:id="1307"/>
    <w:p>
      <w:pPr>
        <w:spacing w:after="0"/>
        <w:ind w:left="0"/>
        <w:jc w:val="both"/>
      </w:pPr>
      <w:r>
        <w:rPr>
          <w:rFonts w:ascii="Times New Roman"/>
          <w:b w:val="false"/>
          <w:i w:val="false"/>
          <w:color w:val="000000"/>
          <w:sz w:val="28"/>
        </w:rPr>
        <w:t>
      астыртын әрекет ететін объектілерді (кәсіпорындарды және ұйымдарды) құру, сондай-ақ қызметкерлерді, құпия көмекшілерді, бөлімшелердің, ұйымдардың, үй-жайлар мен көлік құралдарының ведомстволық тиесілілігін шифрлайтын құжаттарды пайдалану;</w:t>
      </w:r>
    </w:p>
    <w:bookmarkEnd w:id="1307"/>
    <w:bookmarkStart w:name="z1334" w:id="1308"/>
    <w:p>
      <w:pPr>
        <w:spacing w:after="0"/>
        <w:ind w:left="0"/>
        <w:jc w:val="both"/>
      </w:pPr>
      <w:r>
        <w:rPr>
          <w:rFonts w:ascii="Times New Roman"/>
          <w:b w:val="false"/>
          <w:i w:val="false"/>
          <w:color w:val="000000"/>
          <w:sz w:val="28"/>
        </w:rPr>
        <w:t>
      өз құзыреті шегінде орындалуы міндетті құқықтық актілер қабылдау;</w:t>
      </w:r>
    </w:p>
    <w:bookmarkEnd w:id="1308"/>
    <w:bookmarkStart w:name="z1335" w:id="1309"/>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 пен материалдарды Қазақстан Республикасының заңнамасында белгіленген тәртіппен сұрату және алу;</w:t>
      </w:r>
    </w:p>
    <w:bookmarkEnd w:id="1309"/>
    <w:bookmarkStart w:name="z1336" w:id="1310"/>
    <w:p>
      <w:pPr>
        <w:spacing w:after="0"/>
        <w:ind w:left="0"/>
        <w:jc w:val="both"/>
      </w:pPr>
      <w:r>
        <w:rPr>
          <w:rFonts w:ascii="Times New Roman"/>
          <w:b w:val="false"/>
          <w:i w:val="false"/>
          <w:color w:val="000000"/>
          <w:sz w:val="28"/>
        </w:rPr>
        <w:t>
      консультативтік-кеңесші органдарды, өз құзыреті шегінде сараптама комиссияларын, сондай-ақ ұлттық қауіпсіздік органдарының қызметіне жататын мәселелер бойынша ведомствоаралық жұмыс топтарын құру;</w:t>
      </w:r>
    </w:p>
    <w:bookmarkEnd w:id="1310"/>
    <w:bookmarkStart w:name="z1337" w:id="1311"/>
    <w:p>
      <w:pPr>
        <w:spacing w:after="0"/>
        <w:ind w:left="0"/>
        <w:jc w:val="both"/>
      </w:pPr>
      <w:r>
        <w:rPr>
          <w:rFonts w:ascii="Times New Roman"/>
          <w:b w:val="false"/>
          <w:i w:val="false"/>
          <w:color w:val="000000"/>
          <w:sz w:val="28"/>
        </w:rPr>
        <w:t>
      сотқа жүгіну;</w:t>
      </w:r>
    </w:p>
    <w:bookmarkEnd w:id="1311"/>
    <w:bookmarkStart w:name="z1338" w:id="1312"/>
    <w:p>
      <w:pPr>
        <w:spacing w:after="0"/>
        <w:ind w:left="0"/>
        <w:jc w:val="both"/>
      </w:pPr>
      <w:r>
        <w:rPr>
          <w:rFonts w:ascii="Times New Roman"/>
          <w:b w:val="false"/>
          <w:i w:val="false"/>
          <w:color w:val="000000"/>
          <w:sz w:val="28"/>
        </w:rPr>
        <w:t>
      қарсы барлау іс-шараларын, жалпы және арнаулы жедел-іздестіру іс-шараларын жүргізу, криминалистикалық, психологиялық-әлеуметтанушылық және полиграфологиялық зерттеулер жүргізу;</w:t>
      </w:r>
    </w:p>
    <w:bookmarkEnd w:id="1312"/>
    <w:bookmarkStart w:name="z1339" w:id="1313"/>
    <w:p>
      <w:pPr>
        <w:spacing w:after="0"/>
        <w:ind w:left="0"/>
        <w:jc w:val="both"/>
      </w:pPr>
      <w:r>
        <w:rPr>
          <w:rFonts w:ascii="Times New Roman"/>
          <w:b w:val="false"/>
          <w:i w:val="false"/>
          <w:color w:val="000000"/>
          <w:sz w:val="28"/>
        </w:rPr>
        <w:t>
      құқыққа қайшы іс-әрекеттің жолын кесу жөніндегі жедел-жауынгерлік іс-шараларды әзірленетін арнайы әдістемелерге сәйкес жүзеге асыру, сондай-ақ Қазақстан Республикасының Үкіметі бекітетін тізбеге сәйкес арнайы құралдарды пайдалану;</w:t>
      </w:r>
    </w:p>
    <w:bookmarkEnd w:id="1313"/>
    <w:bookmarkStart w:name="z1340" w:id="1314"/>
    <w:p>
      <w:pPr>
        <w:spacing w:after="0"/>
        <w:ind w:left="0"/>
        <w:jc w:val="both"/>
      </w:pPr>
      <w:r>
        <w:rPr>
          <w:rFonts w:ascii="Times New Roman"/>
          <w:b w:val="false"/>
          <w:i w:val="false"/>
          <w:color w:val="000000"/>
          <w:sz w:val="28"/>
        </w:rPr>
        <w:t>
      мақсаттары мен іс-әрекеттері мемлекеттің қауіпсіздігін әлсіретуге, Қазақстан Республикасының аумақтық тұтастығын бұзуға, конституциялық құрылысты күштеп өзгертуге бағытталған шет мемлекеттердің арнаулы қызметтері мен ұйымдарына, қылмыстық топтарға енуді жүзеге асыру;</w:t>
      </w:r>
    </w:p>
    <w:bookmarkEnd w:id="1314"/>
    <w:bookmarkStart w:name="z1341" w:id="1315"/>
    <w:p>
      <w:pPr>
        <w:spacing w:after="0"/>
        <w:ind w:left="0"/>
        <w:jc w:val="both"/>
      </w:pPr>
      <w:r>
        <w:rPr>
          <w:rFonts w:ascii="Times New Roman"/>
          <w:b w:val="false"/>
          <w:i w:val="false"/>
          <w:color w:val="000000"/>
          <w:sz w:val="28"/>
        </w:rPr>
        <w:t>
      барлау қызметін жүзеге асыру кезінде, оның ішінде радиоэлектрондық және арнайы техникалық құралдарды пайдалана отырып, Қазақстан Республикасының сыртқы барлау субъектілерімен өзара іс-қимыл жасау;</w:t>
      </w:r>
    </w:p>
    <w:bookmarkEnd w:id="1315"/>
    <w:bookmarkStart w:name="z1342" w:id="1316"/>
    <w:p>
      <w:pPr>
        <w:spacing w:after="0"/>
        <w:ind w:left="0"/>
        <w:jc w:val="both"/>
      </w:pPr>
      <w:r>
        <w:rPr>
          <w:rFonts w:ascii="Times New Roman"/>
          <w:b w:val="false"/>
          <w:i w:val="false"/>
          <w:color w:val="000000"/>
          <w:sz w:val="28"/>
        </w:rPr>
        <w:t>
      өз әрекеттерімен қоғам мен мемлекеттің қауіпсіздігіне қатер төндіретін немесе нұқсан келтіретін шетелдіктер мен азаматтығы жоқ адамдардың Қазақстан Республикасына келу жолын жабу және оларды Қазақстан Республикасының шегінен тыс жерге шығарып жіберу туралы мәселелерді дербес немесе уәкілетті мемлекеттік органдармен бірлесіп шешу;</w:t>
      </w:r>
    </w:p>
    <w:bookmarkEnd w:id="1316"/>
    <w:bookmarkStart w:name="z1343" w:id="1317"/>
    <w:p>
      <w:pPr>
        <w:spacing w:after="0"/>
        <w:ind w:left="0"/>
        <w:jc w:val="both"/>
      </w:pPr>
      <w:r>
        <w:rPr>
          <w:rFonts w:ascii="Times New Roman"/>
          <w:b w:val="false"/>
          <w:i w:val="false"/>
          <w:color w:val="000000"/>
          <w:sz w:val="28"/>
        </w:rPr>
        <w:t>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 кезінде басқа органдарға Қазақстан Республикасының қылмыстық-процестік заңнамасында көзделген шектерде орындалуы міндетті тапсырмалар беру;</w:t>
      </w:r>
    </w:p>
    <w:bookmarkEnd w:id="1317"/>
    <w:bookmarkStart w:name="z1344" w:id="1318"/>
    <w:p>
      <w:pPr>
        <w:spacing w:after="0"/>
        <w:ind w:left="0"/>
        <w:jc w:val="both"/>
      </w:pPr>
      <w:r>
        <w:rPr>
          <w:rFonts w:ascii="Times New Roman"/>
          <w:b w:val="false"/>
          <w:i w:val="false"/>
          <w:color w:val="000000"/>
          <w:sz w:val="28"/>
        </w:rPr>
        <w:t>
      өндірісте жатқан материалдар бойынша азаматтарды Департаментке шақыру, олардан түсініктемелер, анықтамалар, құжаттар алу және олардан көшірмелер түсіру, шақыру бойынша келуден жалтарған адамдарды мәжбүрлеп әкелу;</w:t>
      </w:r>
    </w:p>
    <w:bookmarkEnd w:id="1318"/>
    <w:bookmarkStart w:name="z1345" w:id="1319"/>
    <w:p>
      <w:pPr>
        <w:spacing w:after="0"/>
        <w:ind w:left="0"/>
        <w:jc w:val="both"/>
      </w:pPr>
      <w:r>
        <w:rPr>
          <w:rFonts w:ascii="Times New Roman"/>
          <w:b w:val="false"/>
          <w:i w:val="false"/>
          <w:color w:val="000000"/>
          <w:sz w:val="28"/>
        </w:rPr>
        <w:t>
      қылмыстық құқық бұзушылықтар жасауда негізді күдік болған кезде Қазақстан Республикасының заңнамасына сәйкес азаматтардың жеке басын куәландыратын құжаттарды тексеру, қылмыстық құқық бұзушылықтар жасауда күдікті адамдарды ұстап алуды жүргізу, ұстап алынғандардың құжаттарын тексеруді, оларды және олардың көлік құралдарын жеке жете тексеруді жүзеге асыру, сондай-ақ олардың алып жүрген заттары мен құжаттарын алып қою;</w:t>
      </w:r>
    </w:p>
    <w:bookmarkEnd w:id="1319"/>
    <w:bookmarkStart w:name="z1346" w:id="1320"/>
    <w:p>
      <w:pPr>
        <w:spacing w:after="0"/>
        <w:ind w:left="0"/>
        <w:jc w:val="both"/>
      </w:pPr>
      <w:r>
        <w:rPr>
          <w:rFonts w:ascii="Times New Roman"/>
          <w:b w:val="false"/>
          <w:i w:val="false"/>
          <w:color w:val="000000"/>
          <w:sz w:val="28"/>
        </w:rPr>
        <w:t>
      терроризмге қарсы операцияларға қатысу және терроризмге қарсы операциялардың құқықтық режимін қамтамасыз ету кезінде "Терроризмге қарсы іс-қимыл туралы" Қазақстан Республикасының Заңында көзделген шаралар мен уақытша шектеулерді қолдану;</w:t>
      </w:r>
    </w:p>
    <w:bookmarkEnd w:id="1320"/>
    <w:bookmarkStart w:name="z1347" w:id="1321"/>
    <w:p>
      <w:pPr>
        <w:spacing w:after="0"/>
        <w:ind w:left="0"/>
        <w:jc w:val="both"/>
      </w:pPr>
      <w:r>
        <w:rPr>
          <w:rFonts w:ascii="Times New Roman"/>
          <w:b w:val="false"/>
          <w:i w:val="false"/>
          <w:color w:val="000000"/>
          <w:sz w:val="28"/>
        </w:rPr>
        <w:t>
      қылмыстық құқық бұзушылықтарды болдырмау, қылмыстық құқық бұзушылық жасаған немесе жасады деп күдік келтірілген адамдарды қудалау мен ұстап алу, ұстап алынғандарды ұстау орындарына жеткізу, сондай-ақ оқиға орнына бару және жедел медициналық көмекті қажет ететін азаматтарды емдеу мекемелеріне (ұйымдарына) жеткізу үшін Қазақстан Республикасының Қарулы Күштеріне, басқа да әскерлері мен әскери құралымдарына, сондай-ақ өзге де ұйымдарға тиесілі байланыс құралдарын, көлік құралдарын пайдалану. Байланыс құралдары мен көлік құралдары иелерінің талап етуі бойынша Департамент соның салдарынан келтірілген нақты залалды Қазақстан Республикасының заңнамасында белгіленген тәртіппен өтейді;</w:t>
      </w:r>
    </w:p>
    <w:bookmarkEnd w:id="1321"/>
    <w:bookmarkStart w:name="z1348" w:id="1322"/>
    <w:p>
      <w:pPr>
        <w:spacing w:after="0"/>
        <w:ind w:left="0"/>
        <w:jc w:val="both"/>
      </w:pPr>
      <w:r>
        <w:rPr>
          <w:rFonts w:ascii="Times New Roman"/>
          <w:b w:val="false"/>
          <w:i w:val="false"/>
          <w:color w:val="000000"/>
          <w:sz w:val="28"/>
        </w:rPr>
        <w:t>
      егер кешіктіру азаматтардың өмірі мен денсаулығына қатер төндіруі, елдің қауіпсіздігіне нұқсан келтіруі мүмкін болса, қылмыстық құқық бұзушылықтардың жолын кесу, оларды жасады деп күдік келтірілген адамдарды қудалау мақсатында ұйымдардың, әскери құралымдар мен бөлімдердің аумағы мен үй-жайларына, азаматтарға тиесілі тұрғын үй-жайлар мен өзге де үй-жайларға, оларға тиесілі жер учаскелеріне кедергісіз кіру. Департамент азаматтарға тиесілі тұрғын және өзге де үй-жайларға күштеп кіру жағдайлары туралы прокурорды жиырма төрт сағат ішінде хабардар етеді;</w:t>
      </w:r>
    </w:p>
    <w:bookmarkEnd w:id="1322"/>
    <w:bookmarkStart w:name="z1349" w:id="1323"/>
    <w:p>
      <w:pPr>
        <w:spacing w:after="0"/>
        <w:ind w:left="0"/>
        <w:jc w:val="both"/>
      </w:pPr>
      <w:r>
        <w:rPr>
          <w:rFonts w:ascii="Times New Roman"/>
          <w:b w:val="false"/>
          <w:i w:val="false"/>
          <w:color w:val="000000"/>
          <w:sz w:val="28"/>
        </w:rPr>
        <w:t>
      Қазақстан Республикасының қауіпсіздігіне төнген қатерді іске асыруға, тергеп-тексерілуі Қазақстан Республикасының заңнамасында ұлттық қауіпсіздік органдарының қарауына жатқызылған қылмыстық құқық бұзушылықтардың жасалуына ықпал ететін себептер мен жағдайларды жою туралы орындалуы міндетті ұсынуларды мемлекеттік органдар мен ұйымдарға енгізу;</w:t>
      </w:r>
    </w:p>
    <w:bookmarkEnd w:id="1323"/>
    <w:bookmarkStart w:name="z1350" w:id="1324"/>
    <w:p>
      <w:pPr>
        <w:spacing w:after="0"/>
        <w:ind w:left="0"/>
        <w:jc w:val="both"/>
      </w:pPr>
      <w:r>
        <w:rPr>
          <w:rFonts w:ascii="Times New Roman"/>
          <w:b w:val="false"/>
          <w:i w:val="false"/>
          <w:color w:val="000000"/>
          <w:sz w:val="28"/>
        </w:rPr>
        <w:t>
      ерекше режимдегi және өзге де объектiлердің арнайы күзетiлетiн аумақтарына кiруге әрекет жасаған және кiруге байланысты құқық бұзушылықтар жасаған адамдарды әкімшілік ұстап алуды жүзеге асыру. Олардың жеке басын куәландыратын құжаттарын тексеру, олардан түсініктемелер алу, оларды жеке жете тексеруді, заттары мен құжаттарын жете тексеруді және алып қоюды жүзеге асыру;</w:t>
      </w:r>
    </w:p>
    <w:bookmarkEnd w:id="1324"/>
    <w:bookmarkStart w:name="z1351" w:id="1325"/>
    <w:p>
      <w:pPr>
        <w:spacing w:after="0"/>
        <w:ind w:left="0"/>
        <w:jc w:val="both"/>
      </w:pPr>
      <w:r>
        <w:rPr>
          <w:rFonts w:ascii="Times New Roman"/>
          <w:b w:val="false"/>
          <w:i w:val="false"/>
          <w:color w:val="000000"/>
          <w:sz w:val="28"/>
        </w:rPr>
        <w:t>
      мемлекеттік құпиялардың, коммерциялық, банктік және заңмен қорғалатын өзге де құпияның сақталу қауіпсіздігін қамтамасыз ету мәселелері бойынша бақылауды жүзеге асыру, әдістемелік және практикалық көмек көрсету;</w:t>
      </w:r>
    </w:p>
    <w:bookmarkEnd w:id="1325"/>
    <w:bookmarkStart w:name="z1352" w:id="1326"/>
    <w:p>
      <w:pPr>
        <w:spacing w:after="0"/>
        <w:ind w:left="0"/>
        <w:jc w:val="both"/>
      </w:pPr>
      <w:r>
        <w:rPr>
          <w:rFonts w:ascii="Times New Roman"/>
          <w:b w:val="false"/>
          <w:i w:val="false"/>
          <w:color w:val="000000"/>
          <w:sz w:val="28"/>
        </w:rPr>
        <w:t>
      өзінің орналасқан жерінен тыс жерде Департамент функцияларының бір бөлігін орындайтын және уәкілетті органда есептік тіркеуге жатпайтын оқшауланған өзге де құрылымдық бөлімшелерге ие болу;</w:t>
      </w:r>
    </w:p>
    <w:bookmarkEnd w:id="1326"/>
    <w:bookmarkStart w:name="z1353" w:id="1327"/>
    <w:p>
      <w:pPr>
        <w:spacing w:after="0"/>
        <w:ind w:left="0"/>
        <w:jc w:val="both"/>
      </w:pPr>
      <w:r>
        <w:rPr>
          <w:rFonts w:ascii="Times New Roman"/>
          <w:b w:val="false"/>
          <w:i w:val="false"/>
          <w:color w:val="000000"/>
          <w:sz w:val="28"/>
        </w:rPr>
        <w:t>
      ұйымдармен шарттар, келісімдер (меморандумдар) жасасу, Қазақстан Республикасының мемлекеттік органдарымен бірге Департаментке жүктелген міндеттер мен функцияларды орындауға қажетті бірлескен бұйрықтарды шығару;</w:t>
      </w:r>
    </w:p>
    <w:bookmarkEnd w:id="1327"/>
    <w:bookmarkStart w:name="z1354" w:id="1328"/>
    <w:p>
      <w:pPr>
        <w:spacing w:after="0"/>
        <w:ind w:left="0"/>
        <w:jc w:val="both"/>
      </w:pPr>
      <w:r>
        <w:rPr>
          <w:rFonts w:ascii="Times New Roman"/>
          <w:b w:val="false"/>
          <w:i w:val="false"/>
          <w:color w:val="000000"/>
          <w:sz w:val="28"/>
        </w:rPr>
        <w:t>
      Қазақстан Республикасының аумағында мемлекеттік құпияларды қорғау туралы белгіленген қағидаларды немесе Қазақстан Республикасының заңнамасын бұза отырып пайдаланылатын радиоэлектрондық хабар тарату құралдарын пайдаланудың жолын кесу;</w:t>
      </w:r>
    </w:p>
    <w:bookmarkEnd w:id="1328"/>
    <w:bookmarkStart w:name="z1355" w:id="1329"/>
    <w:p>
      <w:pPr>
        <w:spacing w:after="0"/>
        <w:ind w:left="0"/>
        <w:jc w:val="both"/>
      </w:pPr>
      <w:r>
        <w:rPr>
          <w:rFonts w:ascii="Times New Roman"/>
          <w:b w:val="false"/>
          <w:i w:val="false"/>
          <w:color w:val="000000"/>
          <w:sz w:val="28"/>
        </w:rPr>
        <w:t>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тəртіппен берілетін электрондық ақпараттық ресурстарды қоса алғанда, ұлттық қауiпсiздiк органдарына жүктелген мiндеттердi орындауға қажеттi ақпаратты мемлекеттiк органдардан және ұйымдардан өтеусiз жəне заңнамалық актiлерде коммерциялық, банктiк жəне заңмен қорғалатын өзге де құпияны құрайтын мəлiметтердi жария етуге белгiленген талаптарды сақтай отырып алу;</w:t>
      </w:r>
    </w:p>
    <w:bookmarkEnd w:id="1329"/>
    <w:bookmarkStart w:name="z1356" w:id="1330"/>
    <w:p>
      <w:pPr>
        <w:spacing w:after="0"/>
        <w:ind w:left="0"/>
        <w:jc w:val="both"/>
      </w:pPr>
      <w:r>
        <w:rPr>
          <w:rFonts w:ascii="Times New Roman"/>
          <w:b w:val="false"/>
          <w:i w:val="false"/>
          <w:color w:val="000000"/>
          <w:sz w:val="28"/>
        </w:rPr>
        <w:t>
      Департамент қызметкерлері мен жұмыскерлерін қызметтік іссапарларға, оның ішінде Қазақстан Республикасынан тыс жерлерге жіберу;</w:t>
      </w:r>
    </w:p>
    <w:bookmarkEnd w:id="1330"/>
    <w:bookmarkStart w:name="z1357" w:id="1331"/>
    <w:p>
      <w:pPr>
        <w:spacing w:after="0"/>
        <w:ind w:left="0"/>
        <w:jc w:val="both"/>
      </w:pPr>
      <w:r>
        <w:rPr>
          <w:rFonts w:ascii="Times New Roman"/>
          <w:b w:val="false"/>
          <w:i w:val="false"/>
          <w:color w:val="000000"/>
          <w:sz w:val="28"/>
        </w:rPr>
        <w:t>
      Департаменттің қызметіне жататын архивтік жедел, тергеу және басқа да материалдарды сақтауды және пайдалануды жүзеге асыру;</w:t>
      </w:r>
    </w:p>
    <w:bookmarkEnd w:id="1331"/>
    <w:bookmarkStart w:name="z1358" w:id="1332"/>
    <w:p>
      <w:pPr>
        <w:spacing w:after="0"/>
        <w:ind w:left="0"/>
        <w:jc w:val="both"/>
      </w:pPr>
      <w:r>
        <w:rPr>
          <w:rFonts w:ascii="Times New Roman"/>
          <w:b w:val="false"/>
          <w:i w:val="false"/>
          <w:color w:val="000000"/>
          <w:sz w:val="28"/>
        </w:rPr>
        <w:t>
      Қазақстан Республикасы Қарулы Күштерінің, басқа да әскерлері мен әскери құралымдарының және өзге де ұйымдарының қызметтік үй-жайларын, көлік және өзге де техникалық құралдарын, сондай-ақ жеке және заңды тұлғалардың үй-жайларын, көлік құралдары мен өзге мүліктерін шарттық негізде пайдалану;</w:t>
      </w:r>
    </w:p>
    <w:bookmarkEnd w:id="1332"/>
    <w:bookmarkStart w:name="z1359" w:id="1333"/>
    <w:p>
      <w:pPr>
        <w:spacing w:after="0"/>
        <w:ind w:left="0"/>
        <w:jc w:val="both"/>
      </w:pPr>
      <w:r>
        <w:rPr>
          <w:rFonts w:ascii="Times New Roman"/>
          <w:b w:val="false"/>
          <w:i w:val="false"/>
          <w:color w:val="000000"/>
          <w:sz w:val="28"/>
        </w:rPr>
        <w:t>
      Департамент объектілері мен үй-жайларына кіру (көлікпен кіру) және олардан шығу (көлікпен шығу) кезінде жеке тұлғалардың (Қазақстан Республикасының заңнамасында айқындалған күзетілетін және өзге де адамдарды қоспағанда) жеке басын куәландыратын құжаттарын тексеру, олардың өзімен алып жүрген заттарын жете тексеру;</w:t>
      </w:r>
    </w:p>
    <w:bookmarkEnd w:id="1333"/>
    <w:bookmarkStart w:name="z1360" w:id="1334"/>
    <w:p>
      <w:pPr>
        <w:spacing w:after="0"/>
        <w:ind w:left="0"/>
        <w:jc w:val="both"/>
      </w:pPr>
      <w:r>
        <w:rPr>
          <w:rFonts w:ascii="Times New Roman"/>
          <w:b w:val="false"/>
          <w:i w:val="false"/>
          <w:color w:val="000000"/>
          <w:sz w:val="28"/>
        </w:rPr>
        <w:t>
      құпиялылық режимін, мемлекеттік құпиялардың сақталуын қамтамасыз ету, Департаментте іс жүргізуді ұйымдастыру және жүргізу жөніндегі жұмыстың жай-күйін бақылауды жүзеге асыру, тексеруді ұйымдастыру;</w:t>
      </w:r>
    </w:p>
    <w:bookmarkEnd w:id="1334"/>
    <w:bookmarkStart w:name="z1361" w:id="1335"/>
    <w:p>
      <w:pPr>
        <w:spacing w:after="0"/>
        <w:ind w:left="0"/>
        <w:jc w:val="both"/>
      </w:pPr>
      <w:r>
        <w:rPr>
          <w:rFonts w:ascii="Times New Roman"/>
          <w:b w:val="false"/>
          <w:i w:val="false"/>
          <w:color w:val="000000"/>
          <w:sz w:val="28"/>
        </w:rPr>
        <w:t>
      Департамент қызметкерлерінің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басқа мемлекеттік органдардың, сондай-ақ ұйымдардың құжаттарын пайдалану;</w:t>
      </w:r>
    </w:p>
    <w:bookmarkEnd w:id="1335"/>
    <w:bookmarkStart w:name="z1362" w:id="1336"/>
    <w:p>
      <w:pPr>
        <w:spacing w:after="0"/>
        <w:ind w:left="0"/>
        <w:jc w:val="both"/>
      </w:pPr>
      <w:r>
        <w:rPr>
          <w:rFonts w:ascii="Times New Roman"/>
          <w:b w:val="false"/>
          <w:i w:val="false"/>
          <w:color w:val="000000"/>
          <w:sz w:val="28"/>
        </w:rPr>
        <w:t>
      арнайы техникалық және өзге де құралдарды қоса алғанда, арнайы байланыс, қару-жарақ және жарақтандыру құралдарын әзірлеу, жасау, сатып алу және пайдалану;</w:t>
      </w:r>
    </w:p>
    <w:bookmarkEnd w:id="1336"/>
    <w:bookmarkStart w:name="z1363" w:id="1337"/>
    <w:p>
      <w:pPr>
        <w:spacing w:after="0"/>
        <w:ind w:left="0"/>
        <w:jc w:val="both"/>
      </w:pPr>
      <w:r>
        <w:rPr>
          <w:rFonts w:ascii="Times New Roman"/>
          <w:b w:val="false"/>
          <w:i w:val="false"/>
          <w:color w:val="000000"/>
          <w:sz w:val="28"/>
        </w:rPr>
        <w:t>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электрондық жабдығының өзге де түрлерін пайдалану;</w:t>
      </w:r>
    </w:p>
    <w:bookmarkEnd w:id="1337"/>
    <w:bookmarkStart w:name="z1364" w:id="1338"/>
    <w:p>
      <w:pPr>
        <w:spacing w:after="0"/>
        <w:ind w:left="0"/>
        <w:jc w:val="both"/>
      </w:pPr>
      <w:r>
        <w:rPr>
          <w:rFonts w:ascii="Times New Roman"/>
          <w:b w:val="false"/>
          <w:i w:val="false"/>
          <w:color w:val="000000"/>
          <w:sz w:val="28"/>
        </w:rPr>
        <w:t>
      жабдықталған орындарда қару, оқ-дәрілер, қорғау мен қорғаныстың арнайы құралдарын сақтау;</w:t>
      </w:r>
    </w:p>
    <w:bookmarkEnd w:id="1338"/>
    <w:bookmarkStart w:name="z1365" w:id="1339"/>
    <w:p>
      <w:pPr>
        <w:spacing w:after="0"/>
        <w:ind w:left="0"/>
        <w:jc w:val="both"/>
      </w:pPr>
      <w:r>
        <w:rPr>
          <w:rFonts w:ascii="Times New Roman"/>
          <w:b w:val="false"/>
          <w:i w:val="false"/>
          <w:color w:val="000000"/>
          <w:sz w:val="28"/>
        </w:rPr>
        <w:t>
      жедел-іздестіру қызметінің міндеттерін шешуді қамтамасыз ететін жедел есепке алу мен ақпараттық жүйелерді құру және пайдалану.</w:t>
      </w:r>
    </w:p>
    <w:bookmarkEnd w:id="1339"/>
    <w:bookmarkStart w:name="z1366" w:id="1340"/>
    <w:p>
      <w:pPr>
        <w:spacing w:after="0"/>
        <w:ind w:left="0"/>
        <w:jc w:val="both"/>
      </w:pPr>
      <w:r>
        <w:rPr>
          <w:rFonts w:ascii="Times New Roman"/>
          <w:b w:val="false"/>
          <w:i w:val="false"/>
          <w:color w:val="000000"/>
          <w:sz w:val="28"/>
        </w:rPr>
        <w:t>
      2) міндеттері:</w:t>
      </w:r>
    </w:p>
    <w:bookmarkEnd w:id="1340"/>
    <w:bookmarkStart w:name="z1367" w:id="1341"/>
    <w:p>
      <w:pPr>
        <w:spacing w:after="0"/>
        <w:ind w:left="0"/>
        <w:jc w:val="both"/>
      </w:pPr>
      <w:r>
        <w:rPr>
          <w:rFonts w:ascii="Times New Roman"/>
          <w:b w:val="false"/>
          <w:i w:val="false"/>
          <w:color w:val="000000"/>
          <w:sz w:val="28"/>
        </w:rPr>
        <w:t>
      "Сыртқы барлау туралы" Қазақстан Республикасының Заңына сәйкес Қазақстан Республикасының мүддесі үшін барлау қызметін жүзеге асыру;</w:t>
      </w:r>
    </w:p>
    <w:bookmarkEnd w:id="1341"/>
    <w:bookmarkStart w:name="z1368" w:id="1342"/>
    <w:p>
      <w:pPr>
        <w:spacing w:after="0"/>
        <w:ind w:left="0"/>
        <w:jc w:val="both"/>
      </w:pPr>
      <w:r>
        <w:rPr>
          <w:rFonts w:ascii="Times New Roman"/>
          <w:b w:val="false"/>
          <w:i w:val="false"/>
          <w:color w:val="000000"/>
          <w:sz w:val="28"/>
        </w:rPr>
        <w:t>
      қарсы барлау қызметін жүзеге асыру;</w:t>
      </w:r>
    </w:p>
    <w:bookmarkEnd w:id="1342"/>
    <w:bookmarkStart w:name="z1369" w:id="1343"/>
    <w:p>
      <w:pPr>
        <w:spacing w:after="0"/>
        <w:ind w:left="0"/>
        <w:jc w:val="both"/>
      </w:pPr>
      <w:r>
        <w:rPr>
          <w:rFonts w:ascii="Times New Roman"/>
          <w:b w:val="false"/>
          <w:i w:val="false"/>
          <w:color w:val="000000"/>
          <w:sz w:val="28"/>
        </w:rPr>
        <w:t>
      терроризмді және Қазақстан Республикасының конституциялық құрылысын күштеп өзгертуге, тұтастығын бұзуға және қауіпсіздігін әлсіретуге бағытталған өзге де іс-әрекетті анықтау, оның алдын алу және жолын кесу;</w:t>
      </w:r>
    </w:p>
    <w:bookmarkEnd w:id="1343"/>
    <w:bookmarkStart w:name="z1370" w:id="1344"/>
    <w:p>
      <w:pPr>
        <w:spacing w:after="0"/>
        <w:ind w:left="0"/>
        <w:jc w:val="both"/>
      </w:pPr>
      <w:r>
        <w:rPr>
          <w:rFonts w:ascii="Times New Roman"/>
          <w:b w:val="false"/>
          <w:i w:val="false"/>
          <w:color w:val="000000"/>
          <w:sz w:val="28"/>
        </w:rPr>
        <w:t>
      заңнамада ұлттық қауіпсіздік органдарының қарауына жатқызылған қылмыстық құқық бұзушылықтарды анықтау, жолын кесу, ашу және тергеп-тексеру;</w:t>
      </w:r>
    </w:p>
    <w:bookmarkEnd w:id="1344"/>
    <w:bookmarkStart w:name="z1371" w:id="1345"/>
    <w:p>
      <w:pPr>
        <w:spacing w:after="0"/>
        <w:ind w:left="0"/>
        <w:jc w:val="both"/>
      </w:pPr>
      <w:r>
        <w:rPr>
          <w:rFonts w:ascii="Times New Roman"/>
          <w:b w:val="false"/>
          <w:i w:val="false"/>
          <w:color w:val="000000"/>
          <w:sz w:val="28"/>
        </w:rPr>
        <w:t>
      Қазақстан Республикасының аумағында заңсыз әскерилендірілген құралымдардың, басқа мемлекеттердің саяси партиялары мен кәсіптік одақтарының, діни негіздегі партиялардың іс-әрекетінің, сондай-ақ саяси партиялар мен кәсіптік одақтарды шетелдік заңды тұлғалар мен азаматтардың, шет мемлекеттер мен халықаралық ұйымдардың қаржыландыруының алдын алуда және жолын кесуде мемлекеттік органдарға көмек көрсету;</w:t>
      </w:r>
    </w:p>
    <w:bookmarkEnd w:id="1345"/>
    <w:bookmarkStart w:name="z1372" w:id="1346"/>
    <w:p>
      <w:pPr>
        <w:spacing w:after="0"/>
        <w:ind w:left="0"/>
        <w:jc w:val="both"/>
      </w:pPr>
      <w:r>
        <w:rPr>
          <w:rFonts w:ascii="Times New Roman"/>
          <w:b w:val="false"/>
          <w:i w:val="false"/>
          <w:color w:val="000000"/>
          <w:sz w:val="28"/>
        </w:rPr>
        <w:t>
      мемлекеттік органдарда, әскери құралымдарда, бөлімдер мен ұйымдарда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 Мемлекеттік және қызметтік құпияны құрайтын ақпаратқа рұқсат беруге ресімделетін (қайта ресімделетін) Қазақстан Республикасының азаматтарына арнайы тексеру жүргізу;</w:t>
      </w:r>
    </w:p>
    <w:bookmarkEnd w:id="1346"/>
    <w:bookmarkStart w:name="z1373" w:id="1347"/>
    <w:p>
      <w:pPr>
        <w:spacing w:after="0"/>
        <w:ind w:left="0"/>
        <w:jc w:val="both"/>
      </w:pPr>
      <w:r>
        <w:rPr>
          <w:rFonts w:ascii="Times New Roman"/>
          <w:b w:val="false"/>
          <w:i w:val="false"/>
          <w:color w:val="000000"/>
          <w:sz w:val="28"/>
        </w:rPr>
        <w:t>
      тізбесін Қазақстан Республикасының Үкіметі айқындайтын қорғаныс кешені, атом энергетикасы, көлік және байланыс объектілерінің, өңірлердің тыныс-тіршілігін қамтамасыз ету объектілерінің және басқа да стратегиялық объектілердің қауіпсіздігін қамтамасыз ету жөніндегі шараларды әзірлеуге және жүзеге асыруға қатысу;</w:t>
      </w:r>
    </w:p>
    <w:bookmarkEnd w:id="1347"/>
    <w:bookmarkStart w:name="z1374" w:id="1348"/>
    <w:p>
      <w:pPr>
        <w:spacing w:after="0"/>
        <w:ind w:left="0"/>
        <w:jc w:val="both"/>
      </w:pPr>
      <w:r>
        <w:rPr>
          <w:rFonts w:ascii="Times New Roman"/>
          <w:b w:val="false"/>
          <w:i w:val="false"/>
          <w:color w:val="000000"/>
          <w:sz w:val="28"/>
        </w:rPr>
        <w:t>
      Қазақстан Республикасының заңнамасына сәйкес Қазақстан Республикасының азаматтығына қабылдау мен Қазақстан Республикасының азаматтығынан шығуға, Қазақстан Республикасы азаматтарының шетелге баруына, шетелдіктер мен азаматтығы жоқ адамдардың Қазақстан Республикасының аумағына келуіне және оның шегінен тыс жерлерге кетуіне, сондай-ақ олардың Республика аумағында болу режиміне қатысты мәселелерді шешуге қатысу;</w:t>
      </w:r>
    </w:p>
    <w:bookmarkEnd w:id="1348"/>
    <w:bookmarkStart w:name="z1375" w:id="1349"/>
    <w:p>
      <w:pPr>
        <w:spacing w:after="0"/>
        <w:ind w:left="0"/>
        <w:jc w:val="both"/>
      </w:pPr>
      <w:r>
        <w:rPr>
          <w:rFonts w:ascii="Times New Roman"/>
          <w:b w:val="false"/>
          <w:i w:val="false"/>
          <w:color w:val="000000"/>
          <w:sz w:val="28"/>
        </w:rPr>
        <w:t>
      Ақтөбе облысының аумағында шет мемлекеттер өкілдіктерінің және халықаралық ұйымдардың қауіпсіздігін қамтамасыз ету бойынша басқа құзыретті органдармен өзара іс-қимыл жасай отырып шаралар қабылдау;</w:t>
      </w:r>
    </w:p>
    <w:bookmarkEnd w:id="1349"/>
    <w:bookmarkStart w:name="z1376" w:id="1350"/>
    <w:p>
      <w:pPr>
        <w:spacing w:after="0"/>
        <w:ind w:left="0"/>
        <w:jc w:val="both"/>
      </w:pPr>
      <w:r>
        <w:rPr>
          <w:rFonts w:ascii="Times New Roman"/>
          <w:b w:val="false"/>
          <w:i w:val="false"/>
          <w:color w:val="000000"/>
          <w:sz w:val="28"/>
        </w:rPr>
        <w:t>
      Қазақстан Республикасы Президентінің нұсқауы бойынша басқа мемлекеттік органдармен бірлесіп, шет елдердің мемлекет, үкімет басшылары және халықаралық ұйымдардың басшылары Қазақстан Республикасында болған кезеңінде олардың, сондай-ақ ел аумағында өткізілетін маңызды қоғамдық-саяси іс-шаралардың қауіпсіздігін қамтамасыз етуге қатысу;</w:t>
      </w:r>
    </w:p>
    <w:bookmarkEnd w:id="1350"/>
    <w:bookmarkStart w:name="z1377" w:id="1351"/>
    <w:p>
      <w:pPr>
        <w:spacing w:after="0"/>
        <w:ind w:left="0"/>
        <w:jc w:val="both"/>
      </w:pPr>
      <w:r>
        <w:rPr>
          <w:rFonts w:ascii="Times New Roman"/>
          <w:b w:val="false"/>
          <w:i w:val="false"/>
          <w:color w:val="000000"/>
          <w:sz w:val="28"/>
        </w:rPr>
        <w:t>
      Қазақстан Республикасы Президентінің және Қазақстан Республикасының Тұңғыш Президенті – Елбасының қауіпсіздігін қамтамасыз етуге қатысу;</w:t>
      </w:r>
    </w:p>
    <w:bookmarkEnd w:id="1351"/>
    <w:bookmarkStart w:name="z1378" w:id="1352"/>
    <w:p>
      <w:pPr>
        <w:spacing w:after="0"/>
        <w:ind w:left="0"/>
        <w:jc w:val="both"/>
      </w:pPr>
      <w:r>
        <w:rPr>
          <w:rFonts w:ascii="Times New Roman"/>
          <w:b w:val="false"/>
          <w:i w:val="false"/>
          <w:color w:val="000000"/>
          <w:sz w:val="28"/>
        </w:rPr>
        <w:t>
      Департаментке жүктелген міндеттерді іске асыру мақсатында ақпараттық-талдау жұмысын жүргізу;</w:t>
      </w:r>
    </w:p>
    <w:bookmarkEnd w:id="1352"/>
    <w:bookmarkStart w:name="z1379" w:id="1353"/>
    <w:p>
      <w:pPr>
        <w:spacing w:after="0"/>
        <w:ind w:left="0"/>
        <w:jc w:val="both"/>
      </w:pPr>
      <w:r>
        <w:rPr>
          <w:rFonts w:ascii="Times New Roman"/>
          <w:b w:val="false"/>
          <w:i w:val="false"/>
          <w:color w:val="000000"/>
          <w:sz w:val="28"/>
        </w:rPr>
        <w:t xml:space="preserve">
      жұмысы Қазақстан Республикасының қауіпсіздігіне қауіп төндіретін радиоэлектрондық құралдардан хабар таратушы берілетін радиосәулелерді анықтау; </w:t>
      </w:r>
    </w:p>
    <w:bookmarkEnd w:id="1353"/>
    <w:bookmarkStart w:name="z1380" w:id="1354"/>
    <w:p>
      <w:pPr>
        <w:spacing w:after="0"/>
        <w:ind w:left="0"/>
        <w:jc w:val="both"/>
      </w:pPr>
      <w:r>
        <w:rPr>
          <w:rFonts w:ascii="Times New Roman"/>
          <w:b w:val="false"/>
          <w:i w:val="false"/>
          <w:color w:val="000000"/>
          <w:sz w:val="28"/>
        </w:rPr>
        <w:t>
      жеке қауіпсіздікті қамтамасыз ету бойынша, оның ішінде ұлттық қауіпсіздік органдарының мемлекеттік құпияларды құрайтын мәліметтеріне техникалық енуді болдырмау бойынша шараларды жүзеге асыру;</w:t>
      </w:r>
    </w:p>
    <w:bookmarkEnd w:id="1354"/>
    <w:bookmarkStart w:name="z1381" w:id="1355"/>
    <w:p>
      <w:pPr>
        <w:spacing w:after="0"/>
        <w:ind w:left="0"/>
        <w:jc w:val="both"/>
      </w:pPr>
      <w:r>
        <w:rPr>
          <w:rFonts w:ascii="Times New Roman"/>
          <w:b w:val="false"/>
          <w:i w:val="false"/>
          <w:color w:val="000000"/>
          <w:sz w:val="28"/>
        </w:rPr>
        <w:t>
      ҰҚК Төрағасының немесе ол уәкілеттік берген лауазымды адамның жедел-қызметтік жұмыс материалдарына жария сипат берілгенге дейін оларға қолжетімділікті шектеуді қамтамасыз ететін өкімдік қызметі арқылы барлау, қарсы барлау, жедел-іздестіру қызметін жүргізу, осы қызметтің нәтижелерін көрсететін материалдарды іске асыру кезінде астыртын әрекет етуді қамтамасыз ету, сондай-ақ ақпарат көздерін құпиясыздандыруға жол бермеу жөнінде қажетті шаралар қабылдау;</w:t>
      </w:r>
    </w:p>
    <w:bookmarkEnd w:id="1355"/>
    <w:bookmarkStart w:name="z1382" w:id="1356"/>
    <w:p>
      <w:pPr>
        <w:spacing w:after="0"/>
        <w:ind w:left="0"/>
        <w:jc w:val="both"/>
      </w:pPr>
      <w:r>
        <w:rPr>
          <w:rFonts w:ascii="Times New Roman"/>
          <w:b w:val="false"/>
          <w:i w:val="false"/>
          <w:color w:val="000000"/>
          <w:sz w:val="28"/>
        </w:rPr>
        <w:t>
      Департамент жеке құрамының жұмылдыру дайындығын қамтамасыз ету;</w:t>
      </w:r>
    </w:p>
    <w:bookmarkEnd w:id="1356"/>
    <w:bookmarkStart w:name="z1383" w:id="1357"/>
    <w:p>
      <w:pPr>
        <w:spacing w:after="0"/>
        <w:ind w:left="0"/>
        <w:jc w:val="both"/>
      </w:pPr>
      <w:r>
        <w:rPr>
          <w:rFonts w:ascii="Times New Roman"/>
          <w:b w:val="false"/>
          <w:i w:val="false"/>
          <w:color w:val="000000"/>
          <w:sz w:val="28"/>
        </w:rPr>
        <w:t>
      мемлекеттік қызметке кіретін және мемлекеттік қызметте тұрған, сондай-ақ Қазақстан Республикасының Ұлттық Банкі мен оның ведомстволары қызметшісінің, қаржы нарығы мен қаржы ұйымдарын реттеу, бақылау және қадағалау жөніндегі уәкілетті орган қызметшісінің лауазымына орналасуға үміткер Қазақстан Республикасының азаматтарына Қазақстан Республикасының заңнамасында белгіленген шекте және тәртіппен міндетті арнайы тексеру жүргізу;</w:t>
      </w:r>
    </w:p>
    <w:bookmarkEnd w:id="1357"/>
    <w:bookmarkStart w:name="z1384" w:id="1358"/>
    <w:p>
      <w:pPr>
        <w:spacing w:after="0"/>
        <w:ind w:left="0"/>
        <w:jc w:val="both"/>
      </w:pPr>
      <w:r>
        <w:rPr>
          <w:rFonts w:ascii="Times New Roman"/>
          <w:b w:val="false"/>
          <w:i w:val="false"/>
          <w:color w:val="000000"/>
          <w:sz w:val="28"/>
        </w:rPr>
        <w:t>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w:t>
      </w:r>
    </w:p>
    <w:bookmarkEnd w:id="1358"/>
    <w:bookmarkStart w:name="z1385" w:id="1359"/>
    <w:p>
      <w:pPr>
        <w:spacing w:after="0"/>
        <w:ind w:left="0"/>
        <w:jc w:val="both"/>
      </w:pPr>
      <w:r>
        <w:rPr>
          <w:rFonts w:ascii="Times New Roman"/>
          <w:b w:val="false"/>
          <w:i w:val="false"/>
          <w:color w:val="000000"/>
          <w:sz w:val="28"/>
        </w:rPr>
        <w:t>
      прокурордың қадағалау функцияларын жүзеге асыруға байланысты жазбаша талаптарын орындау;</w:t>
      </w:r>
    </w:p>
    <w:bookmarkEnd w:id="1359"/>
    <w:bookmarkStart w:name="z1386" w:id="1360"/>
    <w:p>
      <w:pPr>
        <w:spacing w:after="0"/>
        <w:ind w:left="0"/>
        <w:jc w:val="both"/>
      </w:pPr>
      <w:r>
        <w:rPr>
          <w:rFonts w:ascii="Times New Roman"/>
          <w:b w:val="false"/>
          <w:i w:val="false"/>
          <w:color w:val="000000"/>
          <w:sz w:val="28"/>
        </w:rPr>
        <w:t>
      қаржылық мониторинг жөніндегі уәкілетті органның сұрау салуы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өзінің ақпараттық жүйелерінен мәліметтер беру;</w:t>
      </w:r>
    </w:p>
    <w:bookmarkEnd w:id="1360"/>
    <w:bookmarkStart w:name="z1387" w:id="1361"/>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тәртіппен және мерзімдерде жеке және заңды тұлғалардың өтініштерін қабылдау және қарау;</w:t>
      </w:r>
    </w:p>
    <w:bookmarkEnd w:id="1361"/>
    <w:bookmarkStart w:name="z1388" w:id="1362"/>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ҰҚК Төрағасының актілерінде көзделген өзге де өкілеттіктерді жүзеге асыру.</w:t>
      </w:r>
    </w:p>
    <w:bookmarkEnd w:id="1362"/>
    <w:bookmarkStart w:name="z1389" w:id="1363"/>
    <w:p>
      <w:pPr>
        <w:spacing w:after="0"/>
        <w:ind w:left="0"/>
        <w:jc w:val="both"/>
      </w:pPr>
      <w:r>
        <w:rPr>
          <w:rFonts w:ascii="Times New Roman"/>
          <w:b w:val="false"/>
          <w:i w:val="false"/>
          <w:color w:val="000000"/>
          <w:sz w:val="28"/>
        </w:rPr>
        <w:t>
      15. Функциялары:</w:t>
      </w:r>
    </w:p>
    <w:bookmarkEnd w:id="1363"/>
    <w:bookmarkStart w:name="z1390" w:id="1364"/>
    <w:p>
      <w:pPr>
        <w:spacing w:after="0"/>
        <w:ind w:left="0"/>
        <w:jc w:val="both"/>
      </w:pPr>
      <w:r>
        <w:rPr>
          <w:rFonts w:ascii="Times New Roman"/>
          <w:b w:val="false"/>
          <w:i w:val="false"/>
          <w:color w:val="000000"/>
          <w:sz w:val="28"/>
        </w:rPr>
        <w:t>
      1) Департаментте мемлекеттік құпияларды құрайтын мәліметтердің қорғалуын ұйымдастыру және қамтамасыз ету;</w:t>
      </w:r>
    </w:p>
    <w:bookmarkEnd w:id="1364"/>
    <w:bookmarkStart w:name="z1391" w:id="1365"/>
    <w:p>
      <w:pPr>
        <w:spacing w:after="0"/>
        <w:ind w:left="0"/>
        <w:jc w:val="both"/>
      </w:pPr>
      <w:r>
        <w:rPr>
          <w:rFonts w:ascii="Times New Roman"/>
          <w:b w:val="false"/>
          <w:i w:val="false"/>
          <w:color w:val="000000"/>
          <w:sz w:val="28"/>
        </w:rPr>
        <w:t>
      2) ҰҚК басшылығының келісімімен және өз өкілеттігі шегінде Қазақстан Республикасының халықаралық шарттарына сәйкес халықаралық, мемлекетаралық және өзге де ұйымдардың жұмысына қатысу, ұлттық қауіпсіздік органдарының құзыретіне жататын қызмет салаларында шет мемлекеттердің арнаулы қызметтерімен, құқық қорғау органдарымен, үкіметтік және арнайы байланыс органдарымен, халықаралық қауіпсіздік құрылымдарымен және құқық қорғау ұйымдарымен өзара іс-қимылды және халықаралық ынтымақтастықты қамтамасыз ету;</w:t>
      </w:r>
    </w:p>
    <w:bookmarkEnd w:id="1365"/>
    <w:bookmarkStart w:name="z1392" w:id="1366"/>
    <w:p>
      <w:pPr>
        <w:spacing w:after="0"/>
        <w:ind w:left="0"/>
        <w:jc w:val="both"/>
      </w:pPr>
      <w:r>
        <w:rPr>
          <w:rFonts w:ascii="Times New Roman"/>
          <w:b w:val="false"/>
          <w:i w:val="false"/>
          <w:color w:val="000000"/>
          <w:sz w:val="28"/>
        </w:rPr>
        <w:t>
      3) Қазақстан Республикасының мемлекеттік органдары мен ұйымдарын Қазақстан Республикасының ұлттық қауіпсіздігін қамтамасыз ету саласында шешімдер қабылдауға қажетті ақпаратпен қамтамасыз ету;</w:t>
      </w:r>
    </w:p>
    <w:bookmarkEnd w:id="1366"/>
    <w:bookmarkStart w:name="z1393" w:id="1367"/>
    <w:p>
      <w:pPr>
        <w:spacing w:after="0"/>
        <w:ind w:left="0"/>
        <w:jc w:val="both"/>
      </w:pPr>
      <w:r>
        <w:rPr>
          <w:rFonts w:ascii="Times New Roman"/>
          <w:b w:val="false"/>
          <w:i w:val="false"/>
          <w:color w:val="000000"/>
          <w:sz w:val="28"/>
        </w:rPr>
        <w:t>
      4) терроризмге және экстремизмге, Қазақстан Республикасының конституциялық құрылысын күштеп өзгертуге, тұтастығын бұзуға және қауіпсіздігіне нұқсан келтіруге бағытталған өзге де іс-әрекетке қарсы іс-қимыл жөніндегі шараларды әзірлеу және іске асыру, мемлекеттік органдардың терроризмге және экстремизмге қарсы іс-қимыл салаларындағы қызметін үйлестіруді жүзеге асыру, Ақтөбе облысының аумағында терроризмге қарсы операциялар жүргізуді ұйымдастыру;</w:t>
      </w:r>
    </w:p>
    <w:bookmarkEnd w:id="1367"/>
    <w:bookmarkStart w:name="z1394" w:id="1368"/>
    <w:p>
      <w:pPr>
        <w:spacing w:after="0"/>
        <w:ind w:left="0"/>
        <w:jc w:val="both"/>
      </w:pPr>
      <w:r>
        <w:rPr>
          <w:rFonts w:ascii="Times New Roman"/>
          <w:b w:val="false"/>
          <w:i w:val="false"/>
          <w:color w:val="000000"/>
          <w:sz w:val="28"/>
        </w:rPr>
        <w:t>
      5) террористік тұрғыдан осал объектілердің басшыларын террористік қатерлердің сипаты мен ерекшелігі туралы хабардар ету, терроризмге қарсы іс-қимыл мен терроризмге қарсы қорғау жөніндегі ұсынымдарды әзірлеу, террористік тұрғыдан осал объектілерде терроризмге қарсы практикалық оқу-жаттығулар, жаттығулар мен эксперименттер өткізу арқылы олардың терроризмге қарсы қорғалу деңгейін арттыру;</w:t>
      </w:r>
    </w:p>
    <w:bookmarkEnd w:id="1368"/>
    <w:bookmarkStart w:name="z1395" w:id="1369"/>
    <w:p>
      <w:pPr>
        <w:spacing w:after="0"/>
        <w:ind w:left="0"/>
        <w:jc w:val="both"/>
      </w:pPr>
      <w:r>
        <w:rPr>
          <w:rFonts w:ascii="Times New Roman"/>
          <w:b w:val="false"/>
          <w:i w:val="false"/>
          <w:color w:val="000000"/>
          <w:sz w:val="28"/>
        </w:rPr>
        <w:t>
      6) мемлекеттік органдар мен жергілікті өзін-өзі басқару органдарының қауіпсіздік жүйелерін жетілдіру және террористік қатерлерді бейтараптандыруға әзірлік жөніндегі шаралар кешенін іске асыруын бақылауды жүзеге асыру;</w:t>
      </w:r>
    </w:p>
    <w:bookmarkEnd w:id="1369"/>
    <w:bookmarkStart w:name="z1396" w:id="1370"/>
    <w:p>
      <w:pPr>
        <w:spacing w:after="0"/>
        <w:ind w:left="0"/>
        <w:jc w:val="both"/>
      </w:pPr>
      <w:r>
        <w:rPr>
          <w:rFonts w:ascii="Times New Roman"/>
          <w:b w:val="false"/>
          <w:i w:val="false"/>
          <w:color w:val="000000"/>
          <w:sz w:val="28"/>
        </w:rPr>
        <w:t>
      7) Қазақстан Республикасының заңнамасында белгіленген тәртіппен қарсы барлау, жедел-іздестіру және барлау қызметін, сотқа дейінгі тергеп-тексеруді ұйымдастыру және тікелей жүзеге асыру;</w:t>
      </w:r>
    </w:p>
    <w:bookmarkEnd w:id="1370"/>
    <w:bookmarkStart w:name="z1397" w:id="1371"/>
    <w:p>
      <w:pPr>
        <w:spacing w:after="0"/>
        <w:ind w:left="0"/>
        <w:jc w:val="both"/>
      </w:pPr>
      <w:r>
        <w:rPr>
          <w:rFonts w:ascii="Times New Roman"/>
          <w:b w:val="false"/>
          <w:i w:val="false"/>
          <w:color w:val="000000"/>
          <w:sz w:val="28"/>
        </w:rPr>
        <w:t>
      8) Қазақстан Республикасының арнаулы мемлекеттік және құқық қорғау органдарына, Қарулы Күштеріне, басқа да әскерлері мен әскери құралымдарына елдің қоғамдық қауіпсіздігін, заңдылығын, құқықтық тәртібін, қорғаныс қабілетін қамтамасыз етуде, олардың алдына қойылған өзге де міндеттерді шешуде көмек көрсету;</w:t>
      </w:r>
    </w:p>
    <w:bookmarkEnd w:id="1371"/>
    <w:bookmarkStart w:name="z1398" w:id="1372"/>
    <w:p>
      <w:pPr>
        <w:spacing w:after="0"/>
        <w:ind w:left="0"/>
        <w:jc w:val="both"/>
      </w:pPr>
      <w:r>
        <w:rPr>
          <w:rFonts w:ascii="Times New Roman"/>
          <w:b w:val="false"/>
          <w:i w:val="false"/>
          <w:color w:val="000000"/>
          <w:sz w:val="28"/>
        </w:rPr>
        <w:t>
      9) мемлекеттік органдар мен ұйымдарға Қазақстан Республикасының ұлттық мүдделерін ілгерілетуде көмек көрсету;</w:t>
      </w:r>
    </w:p>
    <w:bookmarkEnd w:id="1372"/>
    <w:bookmarkStart w:name="z1399" w:id="1373"/>
    <w:p>
      <w:pPr>
        <w:spacing w:after="0"/>
        <w:ind w:left="0"/>
        <w:jc w:val="both"/>
      </w:pPr>
      <w:r>
        <w:rPr>
          <w:rFonts w:ascii="Times New Roman"/>
          <w:b w:val="false"/>
          <w:i w:val="false"/>
          <w:color w:val="000000"/>
          <w:sz w:val="28"/>
        </w:rPr>
        <w:t>
      10) қарсыластың барлау-нұқсан келтіру акцияларын жүргізуіне жағдай жасайтын сыртқы және ішкі факторларды оқшаулау және бейтараптандыру бойынша, соның ішінде трансұлттық қылмыстық қоғамдастыққа, заңсыз көші-қонға, қару-жарақтардың, оқ-дәрілердің, жарылғыш және уландырғыш заттардың, есірткі, психотроптық заттардың, сол тектестер мен прекурсорлардың, ақпаратты жасырын алуға арналған арнайы техникалық құралдар мен электрондық құрылғылардың заңсыз айналымына қарсы іс-қимыл саласында уәкілетті органдармен бірге шараларды әзірлеуге және жүзеге асыруға қатысу;</w:t>
      </w:r>
    </w:p>
    <w:bookmarkEnd w:id="1373"/>
    <w:bookmarkStart w:name="z1400" w:id="1374"/>
    <w:p>
      <w:pPr>
        <w:spacing w:after="0"/>
        <w:ind w:left="0"/>
        <w:jc w:val="both"/>
      </w:pPr>
      <w:r>
        <w:rPr>
          <w:rFonts w:ascii="Times New Roman"/>
          <w:b w:val="false"/>
          <w:i w:val="false"/>
          <w:color w:val="000000"/>
          <w:sz w:val="28"/>
        </w:rPr>
        <w:t>
      11) террористік қауіптілік деңгейін белгілеу, өзгерту немесе алып тастау және ол белгіленетін мерзім туралы, сондай-ақ шегінде ол белгіленетін аумақтың шекаралары, террористік тұрғыдан осал объектілер, террористік қауіпке ұшыраған көлік объектілері, оны жою бойынша құзыретті мемлекеттік органдар қолданатын шаралар, дағдарыстық жағдайлардағы азаматтық тұрғындардың әрекеттері туралы халықты құлақтандыру;</w:t>
      </w:r>
    </w:p>
    <w:bookmarkEnd w:id="1374"/>
    <w:bookmarkStart w:name="z1401" w:id="1375"/>
    <w:p>
      <w:pPr>
        <w:spacing w:after="0"/>
        <w:ind w:left="0"/>
        <w:jc w:val="both"/>
      </w:pPr>
      <w:r>
        <w:rPr>
          <w:rFonts w:ascii="Times New Roman"/>
          <w:b w:val="false"/>
          <w:i w:val="false"/>
          <w:color w:val="000000"/>
          <w:sz w:val="28"/>
        </w:rPr>
        <w:t>
      12) ұлттық қауіпсіздік органдарының құзыретіне жататын мәселелер бойынша мемлекеттік органдармен, сондай-ақ өзге де ұйымдармен өзара іс-қимылды жүзеге асыру;</w:t>
      </w:r>
    </w:p>
    <w:bookmarkEnd w:id="1375"/>
    <w:bookmarkStart w:name="z1402" w:id="1376"/>
    <w:p>
      <w:pPr>
        <w:spacing w:after="0"/>
        <w:ind w:left="0"/>
        <w:jc w:val="both"/>
      </w:pPr>
      <w:r>
        <w:rPr>
          <w:rFonts w:ascii="Times New Roman"/>
          <w:b w:val="false"/>
          <w:i w:val="false"/>
          <w:color w:val="000000"/>
          <w:sz w:val="28"/>
        </w:rPr>
        <w:t>
      13) мемлекеттік органдар мен ұйымдардағы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w:t>
      </w:r>
    </w:p>
    <w:bookmarkEnd w:id="1376"/>
    <w:bookmarkStart w:name="z1403" w:id="1377"/>
    <w:p>
      <w:pPr>
        <w:spacing w:after="0"/>
        <w:ind w:left="0"/>
        <w:jc w:val="both"/>
      </w:pPr>
      <w:r>
        <w:rPr>
          <w:rFonts w:ascii="Times New Roman"/>
          <w:b w:val="false"/>
          <w:i w:val="false"/>
          <w:color w:val="000000"/>
          <w:sz w:val="28"/>
        </w:rPr>
        <w:t>
      14) мемлекеттік құпияларды құрайтын мәліметтерге рұқсаты ресімделетін (қайта ресімделетін) Қазақстан Республикасының азаматтарына арнайы тексеру жүргізу, сондай-ақ ұйымдарға мемлекеттік құпияларды құрайтын мәліметтерді пайдалануға, мемлекеттік құпияларды қорғау құралдарын жасауға, мемлекеттік құпияларды қорғау жөніндегі іс-шараларды жүргізуге және (немесе) қызметтерді көрсетуге байланысты қызметке рұқсаттар беру;</w:t>
      </w:r>
    </w:p>
    <w:bookmarkEnd w:id="1377"/>
    <w:bookmarkStart w:name="z1404" w:id="1378"/>
    <w:p>
      <w:pPr>
        <w:spacing w:after="0"/>
        <w:ind w:left="0"/>
        <w:jc w:val="both"/>
      </w:pPr>
      <w:r>
        <w:rPr>
          <w:rFonts w:ascii="Times New Roman"/>
          <w:b w:val="false"/>
          <w:i w:val="false"/>
          <w:color w:val="000000"/>
          <w:sz w:val="28"/>
        </w:rPr>
        <w:t>
      15) мемлекеттік құпияларды құрайтын мәліметтерге қатысты техникалық барлауға қарсы іс-қимыл жөніндегі қызметті жүзеге асыру;</w:t>
      </w:r>
    </w:p>
    <w:bookmarkEnd w:id="1378"/>
    <w:bookmarkStart w:name="z1405" w:id="1379"/>
    <w:p>
      <w:pPr>
        <w:spacing w:after="0"/>
        <w:ind w:left="0"/>
        <w:jc w:val="both"/>
      </w:pPr>
      <w:r>
        <w:rPr>
          <w:rFonts w:ascii="Times New Roman"/>
          <w:b w:val="false"/>
          <w:i w:val="false"/>
          <w:color w:val="000000"/>
          <w:sz w:val="28"/>
        </w:rPr>
        <w:t>
      16) Ақтөбе облысының аумағында терроризмге қарсы іс-қимыл саласындағы қызметтің жүзеге асырылуын бақылау;</w:t>
      </w:r>
    </w:p>
    <w:bookmarkEnd w:id="1379"/>
    <w:bookmarkStart w:name="z1406" w:id="1380"/>
    <w:p>
      <w:pPr>
        <w:spacing w:after="0"/>
        <w:ind w:left="0"/>
        <w:jc w:val="both"/>
      </w:pPr>
      <w:r>
        <w:rPr>
          <w:rFonts w:ascii="Times New Roman"/>
          <w:b w:val="false"/>
          <w:i w:val="false"/>
          <w:color w:val="000000"/>
          <w:sz w:val="28"/>
        </w:rPr>
        <w:t>
      17) басқа құзыретті органдармен өзара іс-қимыл жасай отырып, Ақтөбе облысының аумағында шет мемлекеттердің өкілдіктері мен халықаралық ұйымдардың қауіпсіздігін қамтамасыз ету бойынша шаралар қабылдау;</w:t>
      </w:r>
    </w:p>
    <w:bookmarkEnd w:id="1380"/>
    <w:bookmarkStart w:name="z1407" w:id="1381"/>
    <w:p>
      <w:pPr>
        <w:spacing w:after="0"/>
        <w:ind w:left="0"/>
        <w:jc w:val="both"/>
      </w:pPr>
      <w:r>
        <w:rPr>
          <w:rFonts w:ascii="Times New Roman"/>
          <w:b w:val="false"/>
          <w:i w:val="false"/>
          <w:color w:val="000000"/>
          <w:sz w:val="28"/>
        </w:rPr>
        <w:t>
      18) Қазақстан Республикасының заңнамасында белгіленген тәртіппен және шектерде мемлекеттік қызметке кіретін және мемлекеттік қызметте тұрған, сондай-ақ Қазақстан Республикасының Ұлттық Банкі қызметшісінің лауазымын атқаруға үміткер Қазақстан Республикасының азаматтарына міндетті арнайы тексеру жүргізуді ұйымдастыру;</w:t>
      </w:r>
    </w:p>
    <w:bookmarkEnd w:id="1381"/>
    <w:bookmarkStart w:name="z1408" w:id="1382"/>
    <w:p>
      <w:pPr>
        <w:spacing w:after="0"/>
        <w:ind w:left="0"/>
        <w:jc w:val="both"/>
      </w:pPr>
      <w:r>
        <w:rPr>
          <w:rFonts w:ascii="Times New Roman"/>
          <w:b w:val="false"/>
          <w:i w:val="false"/>
          <w:color w:val="000000"/>
          <w:sz w:val="28"/>
        </w:rPr>
        <w:t>
      19)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жүргізуді ұйымдастыру;</w:t>
      </w:r>
    </w:p>
    <w:bookmarkEnd w:id="1382"/>
    <w:bookmarkStart w:name="z1409" w:id="1383"/>
    <w:p>
      <w:pPr>
        <w:spacing w:after="0"/>
        <w:ind w:left="0"/>
        <w:jc w:val="both"/>
      </w:pPr>
      <w:r>
        <w:rPr>
          <w:rFonts w:ascii="Times New Roman"/>
          <w:b w:val="false"/>
          <w:i w:val="false"/>
          <w:color w:val="000000"/>
          <w:sz w:val="28"/>
        </w:rPr>
        <w:t>
      20) ұлттық қауіпсіздік органдарының қызметкерлерін, жұмыскерлерін, құпия көмекшілерін, мекемелерін, үй-жайлары мен көлік құралдарын, сондай-ақ олардың ведомстволық тиесілілігін, оның ішінде шет елдерде қорғауды және шифрлауды қамтамасыз ету жөніндегі шараларды іске асыру;</w:t>
      </w:r>
    </w:p>
    <w:bookmarkEnd w:id="1383"/>
    <w:bookmarkStart w:name="z1410" w:id="1384"/>
    <w:p>
      <w:pPr>
        <w:spacing w:after="0"/>
        <w:ind w:left="0"/>
        <w:jc w:val="both"/>
      </w:pPr>
      <w:r>
        <w:rPr>
          <w:rFonts w:ascii="Times New Roman"/>
          <w:b w:val="false"/>
          <w:i w:val="false"/>
          <w:color w:val="000000"/>
          <w:sz w:val="28"/>
        </w:rPr>
        <w:t>
      21) жұмылдыру дайындығы жөніндегі іс-шараларды ұйымдастыру және жүргізу;</w:t>
      </w:r>
    </w:p>
    <w:bookmarkEnd w:id="1384"/>
    <w:bookmarkStart w:name="z1411" w:id="1385"/>
    <w:p>
      <w:pPr>
        <w:spacing w:after="0"/>
        <w:ind w:left="0"/>
        <w:jc w:val="both"/>
      </w:pPr>
      <w:r>
        <w:rPr>
          <w:rFonts w:ascii="Times New Roman"/>
          <w:b w:val="false"/>
          <w:i w:val="false"/>
          <w:color w:val="000000"/>
          <w:sz w:val="28"/>
        </w:rPr>
        <w:t>
      22) қылмыстық процеске қатысатын адамдарды мемлекеттік қорғау туралы Қазақстан Республикасының заңнамасына сәйкес мемлекеттік қорғалуға жататын адамдардың қауіпсіздігін қамтамасыз ету;</w:t>
      </w:r>
    </w:p>
    <w:bookmarkEnd w:id="1385"/>
    <w:bookmarkStart w:name="z1412" w:id="1386"/>
    <w:p>
      <w:pPr>
        <w:spacing w:after="0"/>
        <w:ind w:left="0"/>
        <w:jc w:val="both"/>
      </w:pPr>
      <w:r>
        <w:rPr>
          <w:rFonts w:ascii="Times New Roman"/>
          <w:b w:val="false"/>
          <w:i w:val="false"/>
          <w:color w:val="000000"/>
          <w:sz w:val="28"/>
        </w:rPr>
        <w:t>
      23) Ақтөбе облысының аумағында террористік қатерлерді талдауды және болжауды жүзеге асыру;</w:t>
      </w:r>
    </w:p>
    <w:bookmarkEnd w:id="1386"/>
    <w:bookmarkStart w:name="z1413" w:id="1387"/>
    <w:p>
      <w:pPr>
        <w:spacing w:after="0"/>
        <w:ind w:left="0"/>
        <w:jc w:val="both"/>
      </w:pPr>
      <w:r>
        <w:rPr>
          <w:rFonts w:ascii="Times New Roman"/>
          <w:b w:val="false"/>
          <w:i w:val="false"/>
          <w:color w:val="000000"/>
          <w:sz w:val="28"/>
        </w:rPr>
        <w:t>
      24) Департаментті жауынгерлік, техникалық, материалдық, кадрлық, қаржылық, ғылыми, ақпараттық, құқықтық, әлеуметтік-тұрмыстық, әскери-медициналық (медициналық) және басқа да қамтамасыз ету түрлерін ұйымдастыру, оның ішінде қызметкерлер мен жұмыскерлерді тамақтандыру, ғимараттар мен құрылысжайларды күрделі салу және реконструкциялау, жөндеу, тұрғын үй және казармалық-тұрғын үй құрылысы, жөндеу;</w:t>
      </w:r>
    </w:p>
    <w:bookmarkEnd w:id="1387"/>
    <w:bookmarkStart w:name="z1414" w:id="1388"/>
    <w:p>
      <w:pPr>
        <w:spacing w:after="0"/>
        <w:ind w:left="0"/>
        <w:jc w:val="both"/>
      </w:pPr>
      <w:r>
        <w:rPr>
          <w:rFonts w:ascii="Times New Roman"/>
          <w:b w:val="false"/>
          <w:i w:val="false"/>
          <w:color w:val="000000"/>
          <w:sz w:val="28"/>
        </w:rPr>
        <w:t>
      25) Департаментте архив ісін ұйымдастыру, осы мақсаттарда ақпараттық жүйелерді құру және пайдалану;</w:t>
      </w:r>
    </w:p>
    <w:bookmarkEnd w:id="1388"/>
    <w:bookmarkStart w:name="z1415" w:id="1389"/>
    <w:p>
      <w:pPr>
        <w:spacing w:after="0"/>
        <w:ind w:left="0"/>
        <w:jc w:val="both"/>
      </w:pPr>
      <w:r>
        <w:rPr>
          <w:rFonts w:ascii="Times New Roman"/>
          <w:b w:val="false"/>
          <w:i w:val="false"/>
          <w:color w:val="000000"/>
          <w:sz w:val="28"/>
        </w:rPr>
        <w:t>
      26) психологиялық-әлеуметтанушылық және психологиялық-физиологиялық зерттеулер жүргізу;</w:t>
      </w:r>
    </w:p>
    <w:bookmarkEnd w:id="1389"/>
    <w:bookmarkStart w:name="z1416" w:id="1390"/>
    <w:p>
      <w:pPr>
        <w:spacing w:after="0"/>
        <w:ind w:left="0"/>
        <w:jc w:val="both"/>
      </w:pPr>
      <w:r>
        <w:rPr>
          <w:rFonts w:ascii="Times New Roman"/>
          <w:b w:val="false"/>
          <w:i w:val="false"/>
          <w:color w:val="000000"/>
          <w:sz w:val="28"/>
        </w:rPr>
        <w:t>
      27) полиграфологиялық зерттеулер жүргізу және олардың нәтижелерін ұлттық қауіпсіздік органдарының ақпараттық жүйесінде есепке алуды жүзеге асыру;</w:t>
      </w:r>
    </w:p>
    <w:bookmarkEnd w:id="1390"/>
    <w:bookmarkStart w:name="z1417" w:id="1391"/>
    <w:p>
      <w:pPr>
        <w:spacing w:after="0"/>
        <w:ind w:left="0"/>
        <w:jc w:val="both"/>
      </w:pPr>
      <w:r>
        <w:rPr>
          <w:rFonts w:ascii="Times New Roman"/>
          <w:b w:val="false"/>
          <w:i w:val="false"/>
          <w:color w:val="000000"/>
          <w:sz w:val="28"/>
        </w:rPr>
        <w:t>
      28) әскери-дәрігерлік сараптама, сондай-ақ наркологиялық тестілеу жүргізу;</w:t>
      </w:r>
    </w:p>
    <w:bookmarkEnd w:id="1391"/>
    <w:bookmarkStart w:name="z1418" w:id="1392"/>
    <w:p>
      <w:pPr>
        <w:spacing w:after="0"/>
        <w:ind w:left="0"/>
        <w:jc w:val="both"/>
      </w:pPr>
      <w:r>
        <w:rPr>
          <w:rFonts w:ascii="Times New Roman"/>
          <w:b w:val="false"/>
          <w:i w:val="false"/>
          <w:color w:val="000000"/>
          <w:sz w:val="28"/>
        </w:rPr>
        <w:t xml:space="preserve">
      29)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қарау және әкімшілік жазаларды қолдану;</w:t>
      </w:r>
    </w:p>
    <w:bookmarkEnd w:id="1392"/>
    <w:bookmarkStart w:name="z1419" w:id="1393"/>
    <w:p>
      <w:pPr>
        <w:spacing w:after="0"/>
        <w:ind w:left="0"/>
        <w:jc w:val="both"/>
      </w:pPr>
      <w:r>
        <w:rPr>
          <w:rFonts w:ascii="Times New Roman"/>
          <w:b w:val="false"/>
          <w:i w:val="false"/>
          <w:color w:val="000000"/>
          <w:sz w:val="28"/>
        </w:rPr>
        <w:t>
      30) өз құзыреті шегінде шекаралық қауіпсіздікті қамтамасыз етуге бағытталған барлау, қарсы барлау және жедел-іздестіру қызметін ұйымдастыру және қамтамасыз ету;</w:t>
      </w:r>
    </w:p>
    <w:bookmarkEnd w:id="1393"/>
    <w:bookmarkStart w:name="z1420" w:id="1394"/>
    <w:p>
      <w:pPr>
        <w:spacing w:after="0"/>
        <w:ind w:left="0"/>
        <w:jc w:val="both"/>
      </w:pPr>
      <w:r>
        <w:rPr>
          <w:rFonts w:ascii="Times New Roman"/>
          <w:b w:val="false"/>
          <w:i w:val="false"/>
          <w:color w:val="000000"/>
          <w:sz w:val="28"/>
        </w:rPr>
        <w:t>
      31) азаматтарды әскери қызметке шақыруды жүргізу кезеңінде шақыру комиссияларының жұмысына қатысу;</w:t>
      </w:r>
    </w:p>
    <w:bookmarkEnd w:id="1394"/>
    <w:bookmarkStart w:name="z1421" w:id="1395"/>
    <w:p>
      <w:pPr>
        <w:spacing w:after="0"/>
        <w:ind w:left="0"/>
        <w:jc w:val="both"/>
      </w:pPr>
      <w:r>
        <w:rPr>
          <w:rFonts w:ascii="Times New Roman"/>
          <w:b w:val="false"/>
          <w:i w:val="false"/>
          <w:color w:val="000000"/>
          <w:sz w:val="28"/>
        </w:rPr>
        <w:t>
      32) жергілікті әскери басқару органдары ұсынған жиынтық деректер негізінде ҰҚК Шекара қызметінің қажеттіліктері үшін әскерге шақыру контингентіне мониторингті және іріктеуді жүзеге асыру;</w:t>
      </w:r>
    </w:p>
    <w:bookmarkEnd w:id="1395"/>
    <w:bookmarkStart w:name="z1422" w:id="1396"/>
    <w:p>
      <w:pPr>
        <w:spacing w:after="0"/>
        <w:ind w:left="0"/>
        <w:jc w:val="both"/>
      </w:pPr>
      <w:r>
        <w:rPr>
          <w:rFonts w:ascii="Times New Roman"/>
          <w:b w:val="false"/>
          <w:i w:val="false"/>
          <w:color w:val="000000"/>
          <w:sz w:val="28"/>
        </w:rPr>
        <w:t>
      33) шектес мемлекеттердің аумағынан Мемлекеттік шекара арқылы жаппай өтуден; Қазақстан Республикасының конституциялық құрылысын күштеп өзгертуге әрекеттенуден; терроризм актілерінен; билікті күштеп басып алуға немесе Қазақстан Республикасының Конституциясын бұза отырып, билікті күштеп ұстап тұруға бағытталған әрекеттерден; диверсиялардан; қарулы бүліктен туындаған әлеуметтік сипаттағы төтенше жағдайларды анықтау, олардың алдын алу және жолын кесу, сондай-ақ "Төтенше жағдайлар туралы" Қазақстан Республикасының Заңында көзделген өзге де әрекеттерді жүзеге асыру;</w:t>
      </w:r>
    </w:p>
    <w:bookmarkEnd w:id="1396"/>
    <w:bookmarkStart w:name="z1423" w:id="1397"/>
    <w:p>
      <w:pPr>
        <w:spacing w:after="0"/>
        <w:ind w:left="0"/>
        <w:jc w:val="both"/>
      </w:pPr>
      <w:r>
        <w:rPr>
          <w:rFonts w:ascii="Times New Roman"/>
          <w:b w:val="false"/>
          <w:i w:val="false"/>
          <w:color w:val="000000"/>
          <w:sz w:val="28"/>
        </w:rPr>
        <w:t>
      34) Департаментте құқықтық тәртіпті қамтамасыз ету;</w:t>
      </w:r>
    </w:p>
    <w:bookmarkEnd w:id="1397"/>
    <w:bookmarkStart w:name="z1424" w:id="1398"/>
    <w:p>
      <w:pPr>
        <w:spacing w:after="0"/>
        <w:ind w:left="0"/>
        <w:jc w:val="both"/>
      </w:pPr>
      <w:r>
        <w:rPr>
          <w:rFonts w:ascii="Times New Roman"/>
          <w:b w:val="false"/>
          <w:i w:val="false"/>
          <w:color w:val="000000"/>
          <w:sz w:val="28"/>
        </w:rPr>
        <w:t>
      35) Департаментте мемлекеттік тілдің қолданылу аясын дамыту және кеңейту жөніндегі жұмысты ұйымдастыру және жүзеге асыру;</w:t>
      </w:r>
    </w:p>
    <w:bookmarkEnd w:id="1398"/>
    <w:bookmarkStart w:name="z1425" w:id="1399"/>
    <w:p>
      <w:pPr>
        <w:spacing w:after="0"/>
        <w:ind w:left="0"/>
        <w:jc w:val="both"/>
      </w:pPr>
      <w:r>
        <w:rPr>
          <w:rFonts w:ascii="Times New Roman"/>
          <w:b w:val="false"/>
          <w:i w:val="false"/>
          <w:color w:val="000000"/>
          <w:sz w:val="28"/>
        </w:rPr>
        <w:t>
      36) Қазақстан Республикасының ұлттық қауіпсіздігінің мүдделерін қозғайтын оқиғалар мен фактілер туралы ақпаратты уақтылы алу мақсатында мүдделі мемлекеттік органдардың кезекші қызметтерімен өзара іс-қимылды жүзеге асыру;</w:t>
      </w:r>
    </w:p>
    <w:bookmarkEnd w:id="1399"/>
    <w:bookmarkStart w:name="z1426" w:id="1400"/>
    <w:p>
      <w:pPr>
        <w:spacing w:after="0"/>
        <w:ind w:left="0"/>
        <w:jc w:val="both"/>
      </w:pPr>
      <w:r>
        <w:rPr>
          <w:rFonts w:ascii="Times New Roman"/>
          <w:b w:val="false"/>
          <w:i w:val="false"/>
          <w:color w:val="000000"/>
          <w:sz w:val="28"/>
        </w:rPr>
        <w:t>
      37) ұлттық қауіпсіздік органдары жүргізетін қарсы барлау, жедел-іздестіру іс-шаралары мен тергеу әрекеттерін техникалық қамтамасыз етуді ұйымдастыру;</w:t>
      </w:r>
    </w:p>
    <w:bookmarkEnd w:id="1400"/>
    <w:bookmarkStart w:name="z1427" w:id="1401"/>
    <w:p>
      <w:pPr>
        <w:spacing w:after="0"/>
        <w:ind w:left="0"/>
        <w:jc w:val="both"/>
      </w:pPr>
      <w:r>
        <w:rPr>
          <w:rFonts w:ascii="Times New Roman"/>
          <w:b w:val="false"/>
          <w:i w:val="false"/>
          <w:color w:val="000000"/>
          <w:sz w:val="28"/>
        </w:rPr>
        <w:t>
      38) мемлекеттік органдар мен ұйымдарда құпиялылық режимін қамтамасыз ету жөніндегі жұмысты үйлестіру және бақылау;</w:t>
      </w:r>
    </w:p>
    <w:bookmarkEnd w:id="1401"/>
    <w:bookmarkStart w:name="z1428" w:id="1402"/>
    <w:p>
      <w:pPr>
        <w:spacing w:after="0"/>
        <w:ind w:left="0"/>
        <w:jc w:val="both"/>
      </w:pPr>
      <w:r>
        <w:rPr>
          <w:rFonts w:ascii="Times New Roman"/>
          <w:b w:val="false"/>
          <w:i w:val="false"/>
          <w:color w:val="000000"/>
          <w:sz w:val="28"/>
        </w:rPr>
        <w:t>
      39) мемлекеттік құпияларды қорғау жөніндегі құқықтық актілер мен әдістемелік ұсынымдарды әзірлеу және орындау мүддесінде мемлекеттік құпияларды қорғау органдарының қызметін үйлестіру және бақылау;</w:t>
      </w:r>
    </w:p>
    <w:bookmarkEnd w:id="1402"/>
    <w:bookmarkStart w:name="z1429" w:id="1403"/>
    <w:p>
      <w:pPr>
        <w:spacing w:after="0"/>
        <w:ind w:left="0"/>
        <w:jc w:val="both"/>
      </w:pPr>
      <w:r>
        <w:rPr>
          <w:rFonts w:ascii="Times New Roman"/>
          <w:b w:val="false"/>
          <w:i w:val="false"/>
          <w:color w:val="000000"/>
          <w:sz w:val="28"/>
        </w:rPr>
        <w:t>
      40) Ақтөбе облысының аумағында мемлекеттік құпияларды қорғау жөніндегі құқықтық, әкімшілік, экономикалық, техникалық, бағдарламалық және криптографиялық шаралар жүйесінің орындалуын бақылау;</w:t>
      </w:r>
    </w:p>
    <w:bookmarkEnd w:id="1403"/>
    <w:bookmarkStart w:name="z1430" w:id="1404"/>
    <w:p>
      <w:pPr>
        <w:spacing w:after="0"/>
        <w:ind w:left="0"/>
        <w:jc w:val="both"/>
      </w:pPr>
      <w:r>
        <w:rPr>
          <w:rFonts w:ascii="Times New Roman"/>
          <w:b w:val="false"/>
          <w:i w:val="false"/>
          <w:color w:val="000000"/>
          <w:sz w:val="28"/>
        </w:rPr>
        <w:t>
      41) киберкеңістікте мемлекеттің ақпаратын, коммуникацияларын және стратегиялық инфрақұрылым объектілерін киберқорғау жөніндегі іс-шараларды жүзеге асыру;</w:t>
      </w:r>
    </w:p>
    <w:bookmarkEnd w:id="1404"/>
    <w:bookmarkStart w:name="z1431" w:id="1405"/>
    <w:p>
      <w:pPr>
        <w:spacing w:after="0"/>
        <w:ind w:left="0"/>
        <w:jc w:val="both"/>
      </w:pPr>
      <w:r>
        <w:rPr>
          <w:rFonts w:ascii="Times New Roman"/>
          <w:b w:val="false"/>
          <w:i w:val="false"/>
          <w:color w:val="000000"/>
          <w:sz w:val="28"/>
        </w:rPr>
        <w:t>
      42) мемлекеттік органдар мен ұйымдарға мемлекеттік құпияларды құрайтын мәліметтерді қорғау мәселелері бойынша практикалық және әдістемелік көмек көрсету;</w:t>
      </w:r>
    </w:p>
    <w:bookmarkEnd w:id="1405"/>
    <w:bookmarkStart w:name="z1432" w:id="1406"/>
    <w:p>
      <w:pPr>
        <w:spacing w:after="0"/>
        <w:ind w:left="0"/>
        <w:jc w:val="both"/>
      </w:pPr>
      <w:r>
        <w:rPr>
          <w:rFonts w:ascii="Times New Roman"/>
          <w:b w:val="false"/>
          <w:i w:val="false"/>
          <w:color w:val="000000"/>
          <w:sz w:val="28"/>
        </w:rPr>
        <w:t>
      43) қарсы барлау, жедел-іздестіру қызметін жүзеге асыратын барлық органдардың міндеттерді шешу мүддесінде байланыс желісін пайдалануға байланысты қарсы барлау, арнаулы жедел-іздестіру іс-шараларын техникалық жүзеге асыру;</w:t>
      </w:r>
    </w:p>
    <w:bookmarkEnd w:id="1406"/>
    <w:bookmarkStart w:name="z1433" w:id="1407"/>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1407"/>
    <w:bookmarkStart w:name="z1434" w:id="1408"/>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1408"/>
    <w:bookmarkStart w:name="z1435" w:id="1409"/>
    <w:p>
      <w:pPr>
        <w:spacing w:after="0"/>
        <w:ind w:left="0"/>
        <w:jc w:val="both"/>
      </w:pPr>
      <w:r>
        <w:rPr>
          <w:rFonts w:ascii="Times New Roman"/>
          <w:b w:val="false"/>
          <w:i w:val="false"/>
          <w:color w:val="000000"/>
          <w:sz w:val="28"/>
        </w:rPr>
        <w:t>
      16. Департаментке басшылықты оның бастығы жүзеге асырады, ол Департаментке жүктелген міндеттердің орындалуына және оның өз өкілеттіктерін жүзеге асыруына дербес жауапты болады.</w:t>
      </w:r>
    </w:p>
    <w:bookmarkEnd w:id="1409"/>
    <w:bookmarkStart w:name="z1436" w:id="1410"/>
    <w:p>
      <w:pPr>
        <w:spacing w:after="0"/>
        <w:ind w:left="0"/>
        <w:jc w:val="both"/>
      </w:pPr>
      <w:r>
        <w:rPr>
          <w:rFonts w:ascii="Times New Roman"/>
          <w:b w:val="false"/>
          <w:i w:val="false"/>
          <w:color w:val="000000"/>
          <w:sz w:val="28"/>
        </w:rPr>
        <w:t>
      17. Департаменттің бастығы Қазақстан Республикасының заңнамасына сәйкес лауазымға тағайындалады және лауазымнан босатылады.</w:t>
      </w:r>
    </w:p>
    <w:bookmarkEnd w:id="1410"/>
    <w:bookmarkStart w:name="z1437" w:id="1411"/>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1411"/>
    <w:bookmarkStart w:name="z1438" w:id="1412"/>
    <w:p>
      <w:pPr>
        <w:spacing w:after="0"/>
        <w:ind w:left="0"/>
        <w:jc w:val="both"/>
      </w:pPr>
      <w:r>
        <w:rPr>
          <w:rFonts w:ascii="Times New Roman"/>
          <w:b w:val="false"/>
          <w:i w:val="false"/>
          <w:color w:val="000000"/>
          <w:sz w:val="28"/>
        </w:rPr>
        <w:t>
      19. Департамент бастығының өкілеттіктері:</w:t>
      </w:r>
    </w:p>
    <w:bookmarkEnd w:id="1412"/>
    <w:bookmarkStart w:name="z1439" w:id="1413"/>
    <w:p>
      <w:pPr>
        <w:spacing w:after="0"/>
        <w:ind w:left="0"/>
        <w:jc w:val="both"/>
      </w:pPr>
      <w:r>
        <w:rPr>
          <w:rFonts w:ascii="Times New Roman"/>
          <w:b w:val="false"/>
          <w:i w:val="false"/>
          <w:color w:val="000000"/>
          <w:sz w:val="28"/>
        </w:rPr>
        <w:t>
      1) өз орынбасарларының өкілеттіктерін айқындайды;</w:t>
      </w:r>
    </w:p>
    <w:bookmarkEnd w:id="1413"/>
    <w:bookmarkStart w:name="z1440" w:id="1414"/>
    <w:p>
      <w:pPr>
        <w:spacing w:after="0"/>
        <w:ind w:left="0"/>
        <w:jc w:val="both"/>
      </w:pPr>
      <w:r>
        <w:rPr>
          <w:rFonts w:ascii="Times New Roman"/>
          <w:b w:val="false"/>
          <w:i w:val="false"/>
          <w:color w:val="000000"/>
          <w:sz w:val="28"/>
        </w:rPr>
        <w:t>
      2) Департаменттің құрамына кіретін құрылымдық бөлімшелер басшыларының өкілеттігін айқындайды;</w:t>
      </w:r>
    </w:p>
    <w:bookmarkEnd w:id="1414"/>
    <w:bookmarkStart w:name="z1441" w:id="1415"/>
    <w:p>
      <w:pPr>
        <w:spacing w:after="0"/>
        <w:ind w:left="0"/>
        <w:jc w:val="both"/>
      </w:pPr>
      <w:r>
        <w:rPr>
          <w:rFonts w:ascii="Times New Roman"/>
          <w:b w:val="false"/>
          <w:i w:val="false"/>
          <w:color w:val="000000"/>
          <w:sz w:val="28"/>
        </w:rPr>
        <w:t>
      3) Департамент қызметкерлері мен жұмыскерлерінің лауазымдық нұсқаулықтарын бекітеді;</w:t>
      </w:r>
    </w:p>
    <w:bookmarkEnd w:id="1415"/>
    <w:bookmarkStart w:name="z1442" w:id="1416"/>
    <w:p>
      <w:pPr>
        <w:spacing w:after="0"/>
        <w:ind w:left="0"/>
        <w:jc w:val="both"/>
      </w:pPr>
      <w:r>
        <w:rPr>
          <w:rFonts w:ascii="Times New Roman"/>
          <w:b w:val="false"/>
          <w:i w:val="false"/>
          <w:color w:val="000000"/>
          <w:sz w:val="28"/>
        </w:rPr>
        <w:t>
      4) Қазақстан Республикасының нормативтік құқықтық және құқықтық актілеріне сәйкес өзге де өкілеттіктерді жүзеге асырады.</w:t>
      </w:r>
    </w:p>
    <w:bookmarkEnd w:id="1416"/>
    <w:bookmarkStart w:name="z1443" w:id="1417"/>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қолданыстағы заңнамаға сәйкес оны алмастыратын адам жүзеге асырады.</w:t>
      </w:r>
    </w:p>
    <w:bookmarkEnd w:id="1417"/>
    <w:bookmarkStart w:name="z1444" w:id="1418"/>
    <w:p>
      <w:pPr>
        <w:spacing w:after="0"/>
        <w:ind w:left="0"/>
        <w:jc w:val="both"/>
      </w:pPr>
      <w:r>
        <w:rPr>
          <w:rFonts w:ascii="Times New Roman"/>
          <w:b w:val="false"/>
          <w:i w:val="false"/>
          <w:color w:val="000000"/>
          <w:sz w:val="28"/>
        </w:rPr>
        <w:t>
      20. Департамент бастығы ҰҚК басшылығына Департаменттің құрылымы және штаты бойынша ұсыныстар ұсынады.</w:t>
      </w:r>
    </w:p>
    <w:bookmarkEnd w:id="1418"/>
    <w:bookmarkStart w:name="z1445" w:id="1419"/>
    <w:p>
      <w:pPr>
        <w:spacing w:after="0"/>
        <w:ind w:left="0"/>
        <w:jc w:val="left"/>
      </w:pPr>
      <w:r>
        <w:rPr>
          <w:rFonts w:ascii="Times New Roman"/>
          <w:b/>
          <w:i w:val="false"/>
          <w:color w:val="000000"/>
        </w:rPr>
        <w:t xml:space="preserve"> 4-тарау. Департаменттің мүлкі</w:t>
      </w:r>
    </w:p>
    <w:bookmarkEnd w:id="1419"/>
    <w:bookmarkStart w:name="z1446" w:id="1420"/>
    <w:p>
      <w:pPr>
        <w:spacing w:after="0"/>
        <w:ind w:left="0"/>
        <w:jc w:val="both"/>
      </w:pPr>
      <w:r>
        <w:rPr>
          <w:rFonts w:ascii="Times New Roman"/>
          <w:b w:val="false"/>
          <w:i w:val="false"/>
          <w:color w:val="000000"/>
          <w:sz w:val="28"/>
        </w:rPr>
        <w:t>
      21. Департамент заңнамада көзделген жағдайларда жедел басқару құқығында оқшауланған мүлікке ие бола алады. Департаментінің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420"/>
    <w:bookmarkStart w:name="z1447" w:id="1421"/>
    <w:p>
      <w:pPr>
        <w:spacing w:after="0"/>
        <w:ind w:left="0"/>
        <w:jc w:val="both"/>
      </w:pPr>
      <w:r>
        <w:rPr>
          <w:rFonts w:ascii="Times New Roman"/>
          <w:b w:val="false"/>
          <w:i w:val="false"/>
          <w:color w:val="000000"/>
          <w:sz w:val="28"/>
        </w:rPr>
        <w:t>
      22. Департаментке бекітіп берілген мүлік республикалық меншікке жатады.</w:t>
      </w:r>
    </w:p>
    <w:bookmarkEnd w:id="1421"/>
    <w:bookmarkStart w:name="z1448" w:id="1422"/>
    <w:p>
      <w:pPr>
        <w:spacing w:after="0"/>
        <w:ind w:left="0"/>
        <w:jc w:val="both"/>
      </w:pPr>
      <w:r>
        <w:rPr>
          <w:rFonts w:ascii="Times New Roman"/>
          <w:b w:val="false"/>
          <w:i w:val="false"/>
          <w:color w:val="000000"/>
          <w:sz w:val="28"/>
        </w:rPr>
        <w:t>
      23. Егер заңнамада өзгеше белгіленбесе, Департаменттің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422"/>
    <w:bookmarkStart w:name="z1449" w:id="1423"/>
    <w:p>
      <w:pPr>
        <w:spacing w:after="0"/>
        <w:ind w:left="0"/>
        <w:jc w:val="left"/>
      </w:pPr>
      <w:r>
        <w:rPr>
          <w:rFonts w:ascii="Times New Roman"/>
          <w:b/>
          <w:i w:val="false"/>
          <w:color w:val="000000"/>
        </w:rPr>
        <w:t xml:space="preserve"> 5-тарау. Департаментті қайта ұйымдастыру және тарату</w:t>
      </w:r>
    </w:p>
    <w:bookmarkEnd w:id="1423"/>
    <w:bookmarkStart w:name="z1450" w:id="142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2015 жылғы 6 қазандағы № 81</w:t>
            </w:r>
            <w:r>
              <w:br/>
            </w:r>
            <w:r>
              <w:rPr>
                <w:rFonts w:ascii="Times New Roman"/>
                <w:b w:val="false"/>
                <w:i w:val="false"/>
                <w:color w:val="000000"/>
                <w:sz w:val="20"/>
              </w:rPr>
              <w:t>бұйрығымен бекітілген</w:t>
            </w:r>
          </w:p>
        </w:tc>
      </w:tr>
    </w:tbl>
    <w:bookmarkStart w:name="z1452" w:id="1425"/>
    <w:p>
      <w:pPr>
        <w:spacing w:after="0"/>
        <w:ind w:left="0"/>
        <w:jc w:val="left"/>
      </w:pPr>
      <w:r>
        <w:rPr>
          <w:rFonts w:ascii="Times New Roman"/>
          <w:b/>
          <w:i w:val="false"/>
          <w:color w:val="000000"/>
        </w:rPr>
        <w:t xml:space="preserve"> Қазақстан Республикасы Ұлттық қауіпсіздік комитетінің Қызылорда облысы және Байқоңыр қаласы бойынша департаменті туралы ереже</w:t>
      </w:r>
    </w:p>
    <w:bookmarkEnd w:id="1425"/>
    <w:bookmarkStart w:name="z1453" w:id="1426"/>
    <w:p>
      <w:pPr>
        <w:spacing w:after="0"/>
        <w:ind w:left="0"/>
        <w:jc w:val="left"/>
      </w:pPr>
      <w:r>
        <w:rPr>
          <w:rFonts w:ascii="Times New Roman"/>
          <w:b/>
          <w:i w:val="false"/>
          <w:color w:val="000000"/>
        </w:rPr>
        <w:t xml:space="preserve"> 1-тарау. Жалпы ережелер</w:t>
      </w:r>
    </w:p>
    <w:bookmarkEnd w:id="1426"/>
    <w:bookmarkStart w:name="z1454" w:id="1427"/>
    <w:p>
      <w:pPr>
        <w:spacing w:after="0"/>
        <w:ind w:left="0"/>
        <w:jc w:val="both"/>
      </w:pPr>
      <w:r>
        <w:rPr>
          <w:rFonts w:ascii="Times New Roman"/>
          <w:b w:val="false"/>
          <w:i w:val="false"/>
          <w:color w:val="000000"/>
          <w:sz w:val="28"/>
        </w:rPr>
        <w:t>
      1. Қазақстан Республикасы Ұлттық қауіпсіздік комитетінің Қызылорда облысы және Байқоңыр қаласы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мемлекеттік құпияларды қорғау салаларында басшылықты жүзеге асырады және Қызылорда облысы және Байқоңыр қаласының аумағында мемлекеттік құпияларды қорғау бойынша уәкілетті орган болып табылады.</w:t>
      </w:r>
    </w:p>
    <w:bookmarkEnd w:id="1427"/>
    <w:bookmarkStart w:name="z1455" w:id="142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актілеріне, ҰҚК Төрағасының бұйрықтарына, өзге де нормативтік құқықтық актілерге, сондай-ақ осы Ережеге сәйкес жүзеге асырады.</w:t>
      </w:r>
    </w:p>
    <w:bookmarkEnd w:id="1428"/>
    <w:bookmarkStart w:name="z1456" w:id="1429"/>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нысандағы заңды тұлғасы болып табылады, нақты және шартты атаулары, мөрлері және қазақ тілінде жазылған өзінің атауымен мөртабандары, белгіленген үлгідегі бланкілері, Қазақстан Республикасының заңнамасына сәйкес қазынашылық органдарында шоттары болады.</w:t>
      </w:r>
    </w:p>
    <w:bookmarkEnd w:id="1429"/>
    <w:bookmarkStart w:name="z1457" w:id="143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430"/>
    <w:bookmarkStart w:name="z1458" w:id="1431"/>
    <w:p>
      <w:pPr>
        <w:spacing w:after="0"/>
        <w:ind w:left="0"/>
        <w:jc w:val="both"/>
      </w:pPr>
      <w:r>
        <w:rPr>
          <w:rFonts w:ascii="Times New Roman"/>
          <w:b w:val="false"/>
          <w:i w:val="false"/>
          <w:color w:val="000000"/>
          <w:sz w:val="28"/>
        </w:rPr>
        <w:t>
      5. Департаменттің, егер оған Қазақстан Республикасының заңнамаға сәйкес уәкілеттік берілген болса, мемлекеттің атынан азаматтық-құқықтық қатынастардың тарабы болуға құқығы бар.</w:t>
      </w:r>
    </w:p>
    <w:bookmarkEnd w:id="1431"/>
    <w:bookmarkStart w:name="z1459" w:id="1432"/>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432"/>
    <w:bookmarkStart w:name="z1460" w:id="1433"/>
    <w:p>
      <w:pPr>
        <w:spacing w:after="0"/>
        <w:ind w:left="0"/>
        <w:jc w:val="both"/>
      </w:pPr>
      <w:r>
        <w:rPr>
          <w:rFonts w:ascii="Times New Roman"/>
          <w:b w:val="false"/>
          <w:i w:val="false"/>
          <w:color w:val="000000"/>
          <w:sz w:val="28"/>
        </w:rPr>
        <w:t>
      7. Департаменттің құрылымы мен штат санының лимитін Қазақстан Республикасының заңнамасына сәйкес ҰҚК Төрағасы бекітеді.</w:t>
      </w:r>
    </w:p>
    <w:bookmarkEnd w:id="1433"/>
    <w:bookmarkStart w:name="z1461" w:id="1434"/>
    <w:p>
      <w:pPr>
        <w:spacing w:after="0"/>
        <w:ind w:left="0"/>
        <w:jc w:val="both"/>
      </w:pPr>
      <w:r>
        <w:rPr>
          <w:rFonts w:ascii="Times New Roman"/>
          <w:b w:val="false"/>
          <w:i w:val="false"/>
          <w:color w:val="000000"/>
          <w:sz w:val="28"/>
        </w:rPr>
        <w:t>
      Департамент оның құрылымын құрайтын басқармалардан, бөлімдерден, бөлімшелерден, топтардан тұрады. Оның құрамына мынадай оқшауланған құрылымдық бөлімшелер кіреді:</w:t>
      </w:r>
    </w:p>
    <w:bookmarkEnd w:id="1434"/>
    <w:bookmarkStart w:name="z1462" w:id="1435"/>
    <w:p>
      <w:pPr>
        <w:spacing w:after="0"/>
        <w:ind w:left="0"/>
        <w:jc w:val="both"/>
      </w:pPr>
      <w:r>
        <w:rPr>
          <w:rFonts w:ascii="Times New Roman"/>
          <w:b w:val="false"/>
          <w:i w:val="false"/>
          <w:color w:val="000000"/>
          <w:sz w:val="28"/>
        </w:rPr>
        <w:t>
      1) Байқоңыр қалалық басқармасы. Қызмет көрсету аймағы - Байқоңыр қаласы, Төретам және Ақай кенттері;</w:t>
      </w:r>
    </w:p>
    <w:bookmarkEnd w:id="1435"/>
    <w:bookmarkStart w:name="z1463" w:id="1436"/>
    <w:p>
      <w:pPr>
        <w:spacing w:after="0"/>
        <w:ind w:left="0"/>
        <w:jc w:val="both"/>
      </w:pPr>
      <w:r>
        <w:rPr>
          <w:rFonts w:ascii="Times New Roman"/>
          <w:b w:val="false"/>
          <w:i w:val="false"/>
          <w:color w:val="000000"/>
          <w:sz w:val="28"/>
        </w:rPr>
        <w:t>
      2) Арал аудандық бөлімшесі. Қызмет көрсету аймағы – Арал ауданы;</w:t>
      </w:r>
    </w:p>
    <w:bookmarkEnd w:id="1436"/>
    <w:bookmarkStart w:name="z1464" w:id="1437"/>
    <w:p>
      <w:pPr>
        <w:spacing w:after="0"/>
        <w:ind w:left="0"/>
        <w:jc w:val="both"/>
      </w:pPr>
      <w:r>
        <w:rPr>
          <w:rFonts w:ascii="Times New Roman"/>
          <w:b w:val="false"/>
          <w:i w:val="false"/>
          <w:color w:val="000000"/>
          <w:sz w:val="28"/>
        </w:rPr>
        <w:t>
      3) Қазалы аудандық бөлімшесі. Қызмет көрсету аймағы – Қазалы ауданы;</w:t>
      </w:r>
    </w:p>
    <w:bookmarkEnd w:id="1437"/>
    <w:bookmarkStart w:name="z1465" w:id="1438"/>
    <w:p>
      <w:pPr>
        <w:spacing w:after="0"/>
        <w:ind w:left="0"/>
        <w:jc w:val="both"/>
      </w:pPr>
      <w:r>
        <w:rPr>
          <w:rFonts w:ascii="Times New Roman"/>
          <w:b w:val="false"/>
          <w:i w:val="false"/>
          <w:color w:val="000000"/>
          <w:sz w:val="28"/>
        </w:rPr>
        <w:t>
      4) Қармақшы аудандық бөлімшесі. Қызмет көрсету аймағы – Қармақшы, Жалағаш және Сырдария аудандары;</w:t>
      </w:r>
    </w:p>
    <w:bookmarkEnd w:id="1438"/>
    <w:bookmarkStart w:name="z1466" w:id="1439"/>
    <w:p>
      <w:pPr>
        <w:spacing w:after="0"/>
        <w:ind w:left="0"/>
        <w:jc w:val="both"/>
      </w:pPr>
      <w:r>
        <w:rPr>
          <w:rFonts w:ascii="Times New Roman"/>
          <w:b w:val="false"/>
          <w:i w:val="false"/>
          <w:color w:val="000000"/>
          <w:sz w:val="28"/>
        </w:rPr>
        <w:t>
      5) Шиелі аудандық бөлімшесі. Қызмет көрсету аймағы – Шиелі және Жаңақорған аудандары.</w:t>
      </w:r>
    </w:p>
    <w:bookmarkEnd w:id="1439"/>
    <w:bookmarkStart w:name="z1467" w:id="1440"/>
    <w:p>
      <w:pPr>
        <w:spacing w:after="0"/>
        <w:ind w:left="0"/>
        <w:jc w:val="both"/>
      </w:pPr>
      <w:r>
        <w:rPr>
          <w:rFonts w:ascii="Times New Roman"/>
          <w:b w:val="false"/>
          <w:i w:val="false"/>
          <w:color w:val="000000"/>
          <w:sz w:val="28"/>
        </w:rPr>
        <w:t>
      8. Заңды тұлғаның орналасқан жері: 120000, Қазақстан Республикасы, Қызылорда облысы, Қызылорда қаласы, Қонаев тұйығы, 1.</w:t>
      </w:r>
    </w:p>
    <w:bookmarkEnd w:id="1440"/>
    <w:bookmarkStart w:name="z1468" w:id="1441"/>
    <w:p>
      <w:pPr>
        <w:spacing w:after="0"/>
        <w:ind w:left="0"/>
        <w:jc w:val="both"/>
      </w:pPr>
      <w:r>
        <w:rPr>
          <w:rFonts w:ascii="Times New Roman"/>
          <w:b w:val="false"/>
          <w:i w:val="false"/>
          <w:color w:val="000000"/>
          <w:sz w:val="28"/>
        </w:rPr>
        <w:t>
      9. Мемлекеттік органның толық атауы – "Қазақстан Республикасы Ұлттық қауіпсіздік комитетінің Қызылорда облысы және Байқоңыр қаласы бойынша департаменті" республикалық мемлекеттік мекемесі.</w:t>
      </w:r>
    </w:p>
    <w:bookmarkEnd w:id="1441"/>
    <w:bookmarkStart w:name="z1469" w:id="144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442"/>
    <w:bookmarkStart w:name="z1470" w:id="1443"/>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443"/>
    <w:bookmarkStart w:name="z1471" w:id="1444"/>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1444"/>
    <w:bookmarkStart w:name="z1472" w:id="1445"/>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бюджетке жіберіледі. </w:t>
      </w:r>
    </w:p>
    <w:bookmarkEnd w:id="1445"/>
    <w:bookmarkStart w:name="z1473" w:id="1446"/>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446"/>
    <w:bookmarkStart w:name="z1474" w:id="1447"/>
    <w:p>
      <w:pPr>
        <w:spacing w:after="0"/>
        <w:ind w:left="0"/>
        <w:jc w:val="both"/>
      </w:pPr>
      <w:r>
        <w:rPr>
          <w:rFonts w:ascii="Times New Roman"/>
          <w:b w:val="false"/>
          <w:i w:val="false"/>
          <w:color w:val="000000"/>
          <w:sz w:val="28"/>
        </w:rPr>
        <w:t>
      13. Мақсаттары:</w:t>
      </w:r>
    </w:p>
    <w:bookmarkEnd w:id="1447"/>
    <w:bookmarkStart w:name="z1475" w:id="1448"/>
    <w:p>
      <w:pPr>
        <w:spacing w:after="0"/>
        <w:ind w:left="0"/>
        <w:jc w:val="both"/>
      </w:pPr>
      <w:r>
        <w:rPr>
          <w:rFonts w:ascii="Times New Roman"/>
          <w:b w:val="false"/>
          <w:i w:val="false"/>
          <w:color w:val="000000"/>
          <w:sz w:val="28"/>
        </w:rPr>
        <w:t>
      1) жеке адамның, қоғам мен мемлекеттің қауіпсіздігін қамтамасыз ету саласындағы мемлекеттік саясатты іске асыруға қатысу;</w:t>
      </w:r>
    </w:p>
    <w:bookmarkEnd w:id="1448"/>
    <w:bookmarkStart w:name="z1476" w:id="1449"/>
    <w:p>
      <w:pPr>
        <w:spacing w:after="0"/>
        <w:ind w:left="0"/>
        <w:jc w:val="both"/>
      </w:pPr>
      <w:r>
        <w:rPr>
          <w:rFonts w:ascii="Times New Roman"/>
          <w:b w:val="false"/>
          <w:i w:val="false"/>
          <w:color w:val="000000"/>
          <w:sz w:val="28"/>
        </w:rPr>
        <w:t xml:space="preserve">
      2)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ақпараттарына қол жеткізу;</w:t>
      </w:r>
    </w:p>
    <w:bookmarkEnd w:id="1449"/>
    <w:bookmarkStart w:name="z1477" w:id="1450"/>
    <w:p>
      <w:pPr>
        <w:spacing w:after="0"/>
        <w:ind w:left="0"/>
        <w:jc w:val="both"/>
      </w:pPr>
      <w:r>
        <w:rPr>
          <w:rFonts w:ascii="Times New Roman"/>
          <w:b w:val="false"/>
          <w:i w:val="false"/>
          <w:color w:val="000000"/>
          <w:sz w:val="28"/>
        </w:rPr>
        <w:t>
      3) қарсы барлау қызметін жүзеге асыру;</w:t>
      </w:r>
    </w:p>
    <w:bookmarkEnd w:id="1450"/>
    <w:bookmarkStart w:name="z1478" w:id="1451"/>
    <w:p>
      <w:pPr>
        <w:spacing w:after="0"/>
        <w:ind w:left="0"/>
        <w:jc w:val="both"/>
      </w:pPr>
      <w:r>
        <w:rPr>
          <w:rFonts w:ascii="Times New Roman"/>
          <w:b w:val="false"/>
          <w:i w:val="false"/>
          <w:color w:val="000000"/>
          <w:sz w:val="28"/>
        </w:rPr>
        <w:t>
      4) Қазақстан Республикасының конституциялық құрылысын күштеп өзгертуге, тұтастығын бұзуға және қауіпсіздігіне нұқсан келтіруге бағытталған террористік және өзге де іс-әрекеттерді анықтау, олардың алдын алу және жолын кесу;</w:t>
      </w:r>
    </w:p>
    <w:bookmarkEnd w:id="1451"/>
    <w:bookmarkStart w:name="z1479" w:id="1452"/>
    <w:p>
      <w:pPr>
        <w:spacing w:after="0"/>
        <w:ind w:left="0"/>
        <w:jc w:val="both"/>
      </w:pPr>
      <w:r>
        <w:rPr>
          <w:rFonts w:ascii="Times New Roman"/>
          <w:b w:val="false"/>
          <w:i w:val="false"/>
          <w:color w:val="000000"/>
          <w:sz w:val="28"/>
        </w:rPr>
        <w:t>
      5) Қызылорда облысы және Байқоңыр қаласы аумағындағы терроризмге және экстремизмге қарсы іс-қимыл саласындағы қызметті үйлестіру;</w:t>
      </w:r>
    </w:p>
    <w:bookmarkEnd w:id="1452"/>
    <w:bookmarkStart w:name="z1480" w:id="1453"/>
    <w:p>
      <w:pPr>
        <w:spacing w:after="0"/>
        <w:ind w:left="0"/>
        <w:jc w:val="both"/>
      </w:pPr>
      <w:r>
        <w:rPr>
          <w:rFonts w:ascii="Times New Roman"/>
          <w:b w:val="false"/>
          <w:i w:val="false"/>
          <w:color w:val="000000"/>
          <w:sz w:val="28"/>
        </w:rPr>
        <w:t>
      6)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w:t>
      </w:r>
    </w:p>
    <w:bookmarkEnd w:id="1453"/>
    <w:bookmarkStart w:name="z1481" w:id="1454"/>
    <w:p>
      <w:pPr>
        <w:spacing w:after="0"/>
        <w:ind w:left="0"/>
        <w:jc w:val="both"/>
      </w:pPr>
      <w:r>
        <w:rPr>
          <w:rFonts w:ascii="Times New Roman"/>
          <w:b w:val="false"/>
          <w:i w:val="false"/>
          <w:color w:val="000000"/>
          <w:sz w:val="28"/>
        </w:rPr>
        <w:t>
      7) қарсы барлау, жедел-іздестіру қызметі субъектілерінің тапсырмалары бойынша қарсы барлау, арнаулы жедел-іздестіру іс-шараларын ұйымдастыру және жүргізу, сондай-ақ оларды жүргізуді қамтамасыз етуге жағдайлар жасау;</w:t>
      </w:r>
    </w:p>
    <w:bookmarkEnd w:id="1454"/>
    <w:bookmarkStart w:name="z1482" w:id="1455"/>
    <w:p>
      <w:pPr>
        <w:spacing w:after="0"/>
        <w:ind w:left="0"/>
        <w:jc w:val="both"/>
      </w:pPr>
      <w:r>
        <w:rPr>
          <w:rFonts w:ascii="Times New Roman"/>
          <w:b w:val="false"/>
          <w:i w:val="false"/>
          <w:color w:val="000000"/>
          <w:sz w:val="28"/>
        </w:rPr>
        <w:t>
      8) Қазақстан Республикасының заңнамасында белгіленген тәртіппен жасырын тергеу әрекеттерін ұйымдастыру және жүргізу, сондай-ақ оларды жүргізуді қамтамасыз етуге жағдайлар жасау;</w:t>
      </w:r>
    </w:p>
    <w:bookmarkEnd w:id="1455"/>
    <w:bookmarkStart w:name="z1483" w:id="1456"/>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1456"/>
    <w:bookmarkStart w:name="z1484" w:id="1457"/>
    <w:p>
      <w:pPr>
        <w:spacing w:after="0"/>
        <w:ind w:left="0"/>
        <w:jc w:val="both"/>
      </w:pPr>
      <w:r>
        <w:rPr>
          <w:rFonts w:ascii="Times New Roman"/>
          <w:b w:val="false"/>
          <w:i w:val="false"/>
          <w:color w:val="000000"/>
          <w:sz w:val="28"/>
        </w:rPr>
        <w:t>
      14. Құқықтары мен міндеттері:</w:t>
      </w:r>
    </w:p>
    <w:bookmarkEnd w:id="1457"/>
    <w:bookmarkStart w:name="z1485" w:id="1458"/>
    <w:p>
      <w:pPr>
        <w:spacing w:after="0"/>
        <w:ind w:left="0"/>
        <w:jc w:val="both"/>
      </w:pPr>
      <w:r>
        <w:rPr>
          <w:rFonts w:ascii="Times New Roman"/>
          <w:b w:val="false"/>
          <w:i w:val="false"/>
          <w:color w:val="000000"/>
          <w:sz w:val="28"/>
        </w:rPr>
        <w:t>
      1) құқықтары:</w:t>
      </w:r>
    </w:p>
    <w:bookmarkEnd w:id="1458"/>
    <w:bookmarkStart w:name="z1486" w:id="1459"/>
    <w:p>
      <w:pPr>
        <w:spacing w:after="0"/>
        <w:ind w:left="0"/>
        <w:jc w:val="both"/>
      </w:pPr>
      <w:r>
        <w:rPr>
          <w:rFonts w:ascii="Times New Roman"/>
          <w:b w:val="false"/>
          <w:i w:val="false"/>
          <w:color w:val="000000"/>
          <w:sz w:val="28"/>
        </w:rPr>
        <w:t>
      астыртын әрекет ететін объектілерді (кәсіпорындарды және ұйымдарды) құру, сондай-ақ қызметкерлерді, құпия көмекшілерді, бөлімшелердің, ұйымдардың, үй-жайлар мен көлік құралдарының ведомстволық тиесілілігін шифрлайтын құжаттарды пайдалану;</w:t>
      </w:r>
    </w:p>
    <w:bookmarkEnd w:id="1459"/>
    <w:bookmarkStart w:name="z1487" w:id="1460"/>
    <w:p>
      <w:pPr>
        <w:spacing w:after="0"/>
        <w:ind w:left="0"/>
        <w:jc w:val="both"/>
      </w:pPr>
      <w:r>
        <w:rPr>
          <w:rFonts w:ascii="Times New Roman"/>
          <w:b w:val="false"/>
          <w:i w:val="false"/>
          <w:color w:val="000000"/>
          <w:sz w:val="28"/>
        </w:rPr>
        <w:t>
      өз құзыреті шегінде орындалуы міндетті құқықтық актілер қабылдау;</w:t>
      </w:r>
    </w:p>
    <w:bookmarkEnd w:id="1460"/>
    <w:bookmarkStart w:name="z1488" w:id="1461"/>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 пен материалдарды Қазақстан Республикасының заңнамасында белгіленген тәртіппен сұрату және алу;</w:t>
      </w:r>
    </w:p>
    <w:bookmarkEnd w:id="1461"/>
    <w:bookmarkStart w:name="z1489" w:id="1462"/>
    <w:p>
      <w:pPr>
        <w:spacing w:after="0"/>
        <w:ind w:left="0"/>
        <w:jc w:val="both"/>
      </w:pPr>
      <w:r>
        <w:rPr>
          <w:rFonts w:ascii="Times New Roman"/>
          <w:b w:val="false"/>
          <w:i w:val="false"/>
          <w:color w:val="000000"/>
          <w:sz w:val="28"/>
        </w:rPr>
        <w:t>
      консультативтік-кеңесші органдарды, өз құзыреті шегінде сараптама комиссияларын, сондай-ақ ұлттық қауіпсіздік органдарының қызметіне жататын мәселелер бойынша ведомствоаралық жұмыс топтарын құру;</w:t>
      </w:r>
    </w:p>
    <w:bookmarkEnd w:id="1462"/>
    <w:bookmarkStart w:name="z1490" w:id="1463"/>
    <w:p>
      <w:pPr>
        <w:spacing w:after="0"/>
        <w:ind w:left="0"/>
        <w:jc w:val="both"/>
      </w:pPr>
      <w:r>
        <w:rPr>
          <w:rFonts w:ascii="Times New Roman"/>
          <w:b w:val="false"/>
          <w:i w:val="false"/>
          <w:color w:val="000000"/>
          <w:sz w:val="28"/>
        </w:rPr>
        <w:t>
      сотқа жүгіну;</w:t>
      </w:r>
    </w:p>
    <w:bookmarkEnd w:id="1463"/>
    <w:bookmarkStart w:name="z1491" w:id="1464"/>
    <w:p>
      <w:pPr>
        <w:spacing w:after="0"/>
        <w:ind w:left="0"/>
        <w:jc w:val="both"/>
      </w:pPr>
      <w:r>
        <w:rPr>
          <w:rFonts w:ascii="Times New Roman"/>
          <w:b w:val="false"/>
          <w:i w:val="false"/>
          <w:color w:val="000000"/>
          <w:sz w:val="28"/>
        </w:rPr>
        <w:t>
      қарсы барлау іс-шараларын, жалпы және арнаулы жедел-іздестіру іс-шараларын жүргізу, криминалистикалық, психологиялық-әлеуметтанушылық және полиграфологиялық зерттеулер жүргізу;</w:t>
      </w:r>
    </w:p>
    <w:bookmarkEnd w:id="1464"/>
    <w:bookmarkStart w:name="z1492" w:id="1465"/>
    <w:p>
      <w:pPr>
        <w:spacing w:after="0"/>
        <w:ind w:left="0"/>
        <w:jc w:val="both"/>
      </w:pPr>
      <w:r>
        <w:rPr>
          <w:rFonts w:ascii="Times New Roman"/>
          <w:b w:val="false"/>
          <w:i w:val="false"/>
          <w:color w:val="000000"/>
          <w:sz w:val="28"/>
        </w:rPr>
        <w:t>
      құқыққа қайшы іс-әрекеттің жолын кесу жөніндегі жедел-жауынгерлік іс-шараларды әзірленетін арнайы әдістемелерге сәйкес жүзеге асыру, сондай-ақ Қазақстан Республикасының Үкіметі бекітетін тізбеге сәйкес арнайы құралдарды пайдалану;</w:t>
      </w:r>
    </w:p>
    <w:bookmarkEnd w:id="1465"/>
    <w:bookmarkStart w:name="z1493" w:id="1466"/>
    <w:p>
      <w:pPr>
        <w:spacing w:after="0"/>
        <w:ind w:left="0"/>
        <w:jc w:val="both"/>
      </w:pPr>
      <w:r>
        <w:rPr>
          <w:rFonts w:ascii="Times New Roman"/>
          <w:b w:val="false"/>
          <w:i w:val="false"/>
          <w:color w:val="000000"/>
          <w:sz w:val="28"/>
        </w:rPr>
        <w:t>
      мақсаттары мен іс-әрекеттері мемлекеттің қауіпсіздігін әлсіретуге, Қазақстан Республикасының аумақтық тұтастығын бұзуға, конституциялық құрылысты күштеп өзгертуге бағытталған шет мемлекеттердің арнаулы қызметтері мен ұйымдарына, қылмыстық топтарға енуді жүзеге асыру;</w:t>
      </w:r>
    </w:p>
    <w:bookmarkEnd w:id="1466"/>
    <w:bookmarkStart w:name="z1494" w:id="1467"/>
    <w:p>
      <w:pPr>
        <w:spacing w:after="0"/>
        <w:ind w:left="0"/>
        <w:jc w:val="both"/>
      </w:pPr>
      <w:r>
        <w:rPr>
          <w:rFonts w:ascii="Times New Roman"/>
          <w:b w:val="false"/>
          <w:i w:val="false"/>
          <w:color w:val="000000"/>
          <w:sz w:val="28"/>
        </w:rPr>
        <w:t>
      барлау қызметін жүзеге асыру кезінде, оның ішінде радиоэлектрондық және арнайы техникалық құралдарды пайдалана отырып, Қазақстан Республикасының сыртқы барлау субъектілерімен өзара іс-қимыл жасау;</w:t>
      </w:r>
    </w:p>
    <w:bookmarkEnd w:id="1467"/>
    <w:bookmarkStart w:name="z1495" w:id="1468"/>
    <w:p>
      <w:pPr>
        <w:spacing w:after="0"/>
        <w:ind w:left="0"/>
        <w:jc w:val="both"/>
      </w:pPr>
      <w:r>
        <w:rPr>
          <w:rFonts w:ascii="Times New Roman"/>
          <w:b w:val="false"/>
          <w:i w:val="false"/>
          <w:color w:val="000000"/>
          <w:sz w:val="28"/>
        </w:rPr>
        <w:t>
      өз әрекеттерімен қоғам мен мемлекеттің қауіпсіздігіне қатер төндіретін немесе нұқсан келтіретін шетелдіктер мен азаматтығы жоқ адамдардың Қазақстан Республикасына келу жолын жабу және оларды Қазақстан Республикасының шегінен тыс жерге шығарып жіберу туралы мәселелерді дербес немесе уәкілетті мемлекеттік органдармен бірлесіп шешу;</w:t>
      </w:r>
    </w:p>
    <w:bookmarkEnd w:id="1468"/>
    <w:bookmarkStart w:name="z1496" w:id="1469"/>
    <w:p>
      <w:pPr>
        <w:spacing w:after="0"/>
        <w:ind w:left="0"/>
        <w:jc w:val="both"/>
      </w:pPr>
      <w:r>
        <w:rPr>
          <w:rFonts w:ascii="Times New Roman"/>
          <w:b w:val="false"/>
          <w:i w:val="false"/>
          <w:color w:val="000000"/>
          <w:sz w:val="28"/>
        </w:rPr>
        <w:t>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 кезінде басқа органдарға Қазақстан Республикасының қылмыстық-процестік заңнамасында көзделген шектерде орындалуы міндетті тапсырмалар беру;</w:t>
      </w:r>
    </w:p>
    <w:bookmarkEnd w:id="1469"/>
    <w:bookmarkStart w:name="z1497" w:id="1470"/>
    <w:p>
      <w:pPr>
        <w:spacing w:after="0"/>
        <w:ind w:left="0"/>
        <w:jc w:val="both"/>
      </w:pPr>
      <w:r>
        <w:rPr>
          <w:rFonts w:ascii="Times New Roman"/>
          <w:b w:val="false"/>
          <w:i w:val="false"/>
          <w:color w:val="000000"/>
          <w:sz w:val="28"/>
        </w:rPr>
        <w:t>
      өндірісте жатқан материалдар бойынша азаматтарды Департаментке шақыру, олардан түсініктемелер, анықтамалар, құжаттар алу және олардан көшірмелер түсіру, шақыру бойынша келуден жалтарған адамдарды мәжбүрлеп әкелу;</w:t>
      </w:r>
    </w:p>
    <w:bookmarkEnd w:id="1470"/>
    <w:bookmarkStart w:name="z1498" w:id="1471"/>
    <w:p>
      <w:pPr>
        <w:spacing w:after="0"/>
        <w:ind w:left="0"/>
        <w:jc w:val="both"/>
      </w:pPr>
      <w:r>
        <w:rPr>
          <w:rFonts w:ascii="Times New Roman"/>
          <w:b w:val="false"/>
          <w:i w:val="false"/>
          <w:color w:val="000000"/>
          <w:sz w:val="28"/>
        </w:rPr>
        <w:t>
      қылмыстық құқық бұзушылықтар жасауда негізді күдік болған кезде Қазақстан Республикасының заңнамасына сәйкес азаматтардың жеке басын куәландыратын құжаттарды тексеру, қылмыстық құқық бұзушылықтар жасауда күдікті адамдарды ұстап алуды жүргізу, ұстап алынғандардың құжаттарын тексеруді, оларды және олардың көлік құралдарын жеке жете тексеруді жүзеге асыру, сондай-ақ олардың алып жүрген заттары мен құжаттарын алып қою;</w:t>
      </w:r>
    </w:p>
    <w:bookmarkEnd w:id="1471"/>
    <w:bookmarkStart w:name="z1499" w:id="1472"/>
    <w:p>
      <w:pPr>
        <w:spacing w:after="0"/>
        <w:ind w:left="0"/>
        <w:jc w:val="both"/>
      </w:pPr>
      <w:r>
        <w:rPr>
          <w:rFonts w:ascii="Times New Roman"/>
          <w:b w:val="false"/>
          <w:i w:val="false"/>
          <w:color w:val="000000"/>
          <w:sz w:val="28"/>
        </w:rPr>
        <w:t xml:space="preserve">
      терроризмге қарсы операцияларға қатысу және терроризмге қарсы операциялардың құқықтық режимін қамтамасыз ету кезінде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 мен уақытша шектеулерді қолдану;</w:t>
      </w:r>
    </w:p>
    <w:bookmarkEnd w:id="1472"/>
    <w:bookmarkStart w:name="z1500" w:id="1473"/>
    <w:p>
      <w:pPr>
        <w:spacing w:after="0"/>
        <w:ind w:left="0"/>
        <w:jc w:val="both"/>
      </w:pPr>
      <w:r>
        <w:rPr>
          <w:rFonts w:ascii="Times New Roman"/>
          <w:b w:val="false"/>
          <w:i w:val="false"/>
          <w:color w:val="000000"/>
          <w:sz w:val="28"/>
        </w:rPr>
        <w:t>
      қылмыстық құқық бұзушылықтарды болдырмау, қылмыстық құқық бұзушылық жасаған немесе жасады деп күдік келтірілген адамдарды қудалау мен ұстап алу, ұстап алынғандарды ұстау орындарына жеткізу, сондай-ақ оқиға орнына бару және жедел медициналық көмекті қажет ететін азаматтарды емдеу мекемелеріне (ұйымдарына) жеткізу үшін Қазақстан Республикасының Қарулы Күштеріне, басқа да әскерлері мен әскери құралымдарына, сондай-ақ өзге де ұйымдарға тиесілі байланыс құралдарын, көлік құралдарын пайдалану. Байланыс құралдары мен көлік құралдары иелерінің талап етуі бойынша Департамент соның салдарынан келтірілген нақты залалды Қазақстан Республикасының заңнамасында белгіленген тәртіппен өтейді;</w:t>
      </w:r>
    </w:p>
    <w:bookmarkEnd w:id="1473"/>
    <w:bookmarkStart w:name="z1501" w:id="1474"/>
    <w:p>
      <w:pPr>
        <w:spacing w:after="0"/>
        <w:ind w:left="0"/>
        <w:jc w:val="both"/>
      </w:pPr>
      <w:r>
        <w:rPr>
          <w:rFonts w:ascii="Times New Roman"/>
          <w:b w:val="false"/>
          <w:i w:val="false"/>
          <w:color w:val="000000"/>
          <w:sz w:val="28"/>
        </w:rPr>
        <w:t>
      егер кешіктіру азаматтардың өмірі мен денсаулығына қатер төндіруі, елдің қауіпсіздігіне нұқсан келтіруі мүмкін болса, қылмыстық құқық бұзушылықтардың жолын кесу, оларды жасады деп күдік келтірілген адамдарды қудалау мақсатында ұйымдардың, әскери құралымдар мен бөлімдердің аумағы мен үй-жайларына, азаматтарға тиесілі тұрғын үй-жайлар мен өзге де үй-жайларға, оларға тиесілі жер учаскелеріне кедергісіз кіру. Департамент азаматтарға тиесілі тұрғын және өзге де үй-жайларға күштеп кіру жағдайлары туралы прокурорды жиырма төрт сағат ішінде хабардар етеді;</w:t>
      </w:r>
    </w:p>
    <w:bookmarkEnd w:id="1474"/>
    <w:bookmarkStart w:name="z1502" w:id="1475"/>
    <w:p>
      <w:pPr>
        <w:spacing w:after="0"/>
        <w:ind w:left="0"/>
        <w:jc w:val="both"/>
      </w:pPr>
      <w:r>
        <w:rPr>
          <w:rFonts w:ascii="Times New Roman"/>
          <w:b w:val="false"/>
          <w:i w:val="false"/>
          <w:color w:val="000000"/>
          <w:sz w:val="28"/>
        </w:rPr>
        <w:t>
      Қазақстан Республикасының қауіпсіздігіне төнген қатерді іске асыруға, тергеп-тексерілуі Қазақстан Республикасының заңнамасында ұлттық қауіпсіздік органдарының қарауына жатқызылған қылмыстық құқық бұзушылықтардың жасалуына ықпал ететін себептер мен жағдайларды жою туралы орындалуы міндетті ұсынуларды мемлекеттік органдар мен ұйымдарға енгізу;</w:t>
      </w:r>
    </w:p>
    <w:bookmarkEnd w:id="1475"/>
    <w:bookmarkStart w:name="z1503" w:id="1476"/>
    <w:p>
      <w:pPr>
        <w:spacing w:after="0"/>
        <w:ind w:left="0"/>
        <w:jc w:val="both"/>
      </w:pPr>
      <w:r>
        <w:rPr>
          <w:rFonts w:ascii="Times New Roman"/>
          <w:b w:val="false"/>
          <w:i w:val="false"/>
          <w:color w:val="000000"/>
          <w:sz w:val="28"/>
        </w:rPr>
        <w:t>
      ерекше режимдегi және өзге де объектiлердің арнайы күзетiлетiн аумақтарына кiруге әрекет жасаған және кiруге байланысты құқық бұзушылықтар жасаған адамдарды әкімшілік ұстап алуды жүзеге асыру. Олардың жеке басын куәландыратын құжаттарын тексеру, олардан түсініктемелер алу, оларды жеке жете тексеруді, заттары мен құжаттарын жете тексеруді және алып қоюды жүзеге асыру;</w:t>
      </w:r>
    </w:p>
    <w:bookmarkEnd w:id="1476"/>
    <w:bookmarkStart w:name="z1504" w:id="1477"/>
    <w:p>
      <w:pPr>
        <w:spacing w:after="0"/>
        <w:ind w:left="0"/>
        <w:jc w:val="both"/>
      </w:pPr>
      <w:r>
        <w:rPr>
          <w:rFonts w:ascii="Times New Roman"/>
          <w:b w:val="false"/>
          <w:i w:val="false"/>
          <w:color w:val="000000"/>
          <w:sz w:val="28"/>
        </w:rPr>
        <w:t>
      мемлекеттік құпиялардың, коммерциялық, банктік және заңмен қорғалатын өзге де құпияның сақталу қауіпсіздігін қамтамасыз ету мәселелері бойынша бақылауды жүзеге асыру, әдістемелік және практикалық көмек көрсету;</w:t>
      </w:r>
    </w:p>
    <w:bookmarkEnd w:id="1477"/>
    <w:bookmarkStart w:name="z1505" w:id="1478"/>
    <w:p>
      <w:pPr>
        <w:spacing w:after="0"/>
        <w:ind w:left="0"/>
        <w:jc w:val="both"/>
      </w:pPr>
      <w:r>
        <w:rPr>
          <w:rFonts w:ascii="Times New Roman"/>
          <w:b w:val="false"/>
          <w:i w:val="false"/>
          <w:color w:val="000000"/>
          <w:sz w:val="28"/>
        </w:rPr>
        <w:t>
      өзінің орналасқан жерінен тыс жерде Департамент функцияларының бір бөлігін орындайтын және уәкілетті органда есептік тіркеуге жатпайтын оқшауланған өзге де құрылымдық бөлімшелерге ие болу;</w:t>
      </w:r>
    </w:p>
    <w:bookmarkEnd w:id="1478"/>
    <w:bookmarkStart w:name="z1506" w:id="1479"/>
    <w:p>
      <w:pPr>
        <w:spacing w:after="0"/>
        <w:ind w:left="0"/>
        <w:jc w:val="both"/>
      </w:pPr>
      <w:r>
        <w:rPr>
          <w:rFonts w:ascii="Times New Roman"/>
          <w:b w:val="false"/>
          <w:i w:val="false"/>
          <w:color w:val="000000"/>
          <w:sz w:val="28"/>
        </w:rPr>
        <w:t>
      ұйымдармен шарттар, келісімдер (меморандумдар) жасасу, Қазақстан Республикасының мемлекеттік органдарымен бірге Департаментке жүктелген міндеттер мен функцияларды орындауға қажетті бірлескен бұйрықтарды шығару;</w:t>
      </w:r>
    </w:p>
    <w:bookmarkEnd w:id="1479"/>
    <w:bookmarkStart w:name="z1507" w:id="1480"/>
    <w:p>
      <w:pPr>
        <w:spacing w:after="0"/>
        <w:ind w:left="0"/>
        <w:jc w:val="both"/>
      </w:pPr>
      <w:r>
        <w:rPr>
          <w:rFonts w:ascii="Times New Roman"/>
          <w:b w:val="false"/>
          <w:i w:val="false"/>
          <w:color w:val="000000"/>
          <w:sz w:val="28"/>
        </w:rPr>
        <w:t>
      Қазақстан Республикасының аумағында мемлекеттік құпияларды қорғау туралы белгіленген қағидаларды немесе Қазақстан Республикасының заңнамасын бұза отырып пайдаланылатын радиоэлектрондық хабар тарату құралдарын пайдаланудың жолын кесу;</w:t>
      </w:r>
    </w:p>
    <w:bookmarkEnd w:id="1480"/>
    <w:bookmarkStart w:name="z1508" w:id="1481"/>
    <w:p>
      <w:pPr>
        <w:spacing w:after="0"/>
        <w:ind w:left="0"/>
        <w:jc w:val="both"/>
      </w:pPr>
      <w:r>
        <w:rPr>
          <w:rFonts w:ascii="Times New Roman"/>
          <w:b w:val="false"/>
          <w:i w:val="false"/>
          <w:color w:val="000000"/>
          <w:sz w:val="28"/>
        </w:rPr>
        <w:t>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тəртіппен берілетін электрондық ақпараттық ресурстарды қоса алғанда, ұлттық қауiпсiздiк органдарына жүктелген мiндеттердi орындауға қажеттi ақпаратты мемлекеттiк органдардан және ұйымдардан өтеусiз жəне заңнамалық актiлерде коммерциялық, банктiк жəне заңмен қорғалатын өзге де құпияны құрайтын мəлiметтердi жария етуге белгiленген талаптарды сақтай отырып алу;</w:t>
      </w:r>
    </w:p>
    <w:bookmarkEnd w:id="1481"/>
    <w:bookmarkStart w:name="z1509" w:id="1482"/>
    <w:p>
      <w:pPr>
        <w:spacing w:after="0"/>
        <w:ind w:left="0"/>
        <w:jc w:val="both"/>
      </w:pPr>
      <w:r>
        <w:rPr>
          <w:rFonts w:ascii="Times New Roman"/>
          <w:b w:val="false"/>
          <w:i w:val="false"/>
          <w:color w:val="000000"/>
          <w:sz w:val="28"/>
        </w:rPr>
        <w:t>
      Департамент қызметкерлері мен жұмыскерлерін қызметтік іссапарларға, оның ішінде Қазақстан Республикасынан тыс жерлерге жіберу;</w:t>
      </w:r>
    </w:p>
    <w:bookmarkEnd w:id="1482"/>
    <w:bookmarkStart w:name="z1510" w:id="1483"/>
    <w:p>
      <w:pPr>
        <w:spacing w:after="0"/>
        <w:ind w:left="0"/>
        <w:jc w:val="both"/>
      </w:pPr>
      <w:r>
        <w:rPr>
          <w:rFonts w:ascii="Times New Roman"/>
          <w:b w:val="false"/>
          <w:i w:val="false"/>
          <w:color w:val="000000"/>
          <w:sz w:val="28"/>
        </w:rPr>
        <w:t>
      Департаменттің қызметіне жататын архивтік жедел, тергеу және басқа да материалдарды сақтауды және пайдалануды жүзеге асыру;</w:t>
      </w:r>
    </w:p>
    <w:bookmarkEnd w:id="1483"/>
    <w:bookmarkStart w:name="z1511" w:id="1484"/>
    <w:p>
      <w:pPr>
        <w:spacing w:after="0"/>
        <w:ind w:left="0"/>
        <w:jc w:val="both"/>
      </w:pPr>
      <w:r>
        <w:rPr>
          <w:rFonts w:ascii="Times New Roman"/>
          <w:b w:val="false"/>
          <w:i w:val="false"/>
          <w:color w:val="000000"/>
          <w:sz w:val="28"/>
        </w:rPr>
        <w:t>
      Қазақстан Республикасы Қарулы Күштерінің, басқа да әскерлері мен әскери құралымдарының және өзге де ұйымдарының қызметтік үй-жайларын, көлік және өзге де техникалық құралдарын, сондай-ақ жеке және заңды тұлғалардың үй-жайларын, көлік құралдары мен өзге мүліктерін шарттық негізде пайдалану;</w:t>
      </w:r>
    </w:p>
    <w:bookmarkEnd w:id="1484"/>
    <w:bookmarkStart w:name="z1512" w:id="1485"/>
    <w:p>
      <w:pPr>
        <w:spacing w:after="0"/>
        <w:ind w:left="0"/>
        <w:jc w:val="both"/>
      </w:pPr>
      <w:r>
        <w:rPr>
          <w:rFonts w:ascii="Times New Roman"/>
          <w:b w:val="false"/>
          <w:i w:val="false"/>
          <w:color w:val="000000"/>
          <w:sz w:val="28"/>
        </w:rPr>
        <w:t>
      Департамент объектілері мен үй-жайларына кіру (көлікпен кіру) және олардан шығу (көлікпен шығу) кезінде жеке тұлғалардың (Қазақстан Республикасының заңнамасында айқындалған күзетілетін және өзге де адамдарды қоспағанда) жеке басын куәландыратын құжаттарын тексеру, олардың өзімен алып жүрген заттарын жете тексеру;</w:t>
      </w:r>
    </w:p>
    <w:bookmarkEnd w:id="1485"/>
    <w:bookmarkStart w:name="z1513" w:id="1486"/>
    <w:p>
      <w:pPr>
        <w:spacing w:after="0"/>
        <w:ind w:left="0"/>
        <w:jc w:val="both"/>
      </w:pPr>
      <w:r>
        <w:rPr>
          <w:rFonts w:ascii="Times New Roman"/>
          <w:b w:val="false"/>
          <w:i w:val="false"/>
          <w:color w:val="000000"/>
          <w:sz w:val="28"/>
        </w:rPr>
        <w:t>
      құпиялылық режимін, мемлекеттік құпиялардың сақталуын қамтамасыз ету, Департаментте іс жүргізуді ұйымдастыру және жүргізу жөніндегі жұмыстың жай-күйін бақылауды жүзеге асыру, тексеруді ұйымдастыру;</w:t>
      </w:r>
    </w:p>
    <w:bookmarkEnd w:id="1486"/>
    <w:bookmarkStart w:name="z1514" w:id="1487"/>
    <w:p>
      <w:pPr>
        <w:spacing w:after="0"/>
        <w:ind w:left="0"/>
        <w:jc w:val="both"/>
      </w:pPr>
      <w:r>
        <w:rPr>
          <w:rFonts w:ascii="Times New Roman"/>
          <w:b w:val="false"/>
          <w:i w:val="false"/>
          <w:color w:val="000000"/>
          <w:sz w:val="28"/>
        </w:rPr>
        <w:t>
      Департамент қызметкерлерінің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басқа мемлекеттік органдардың, сондай-ақ ұйымдардың құжаттарын пайдалану;</w:t>
      </w:r>
    </w:p>
    <w:bookmarkEnd w:id="1487"/>
    <w:bookmarkStart w:name="z1515" w:id="1488"/>
    <w:p>
      <w:pPr>
        <w:spacing w:after="0"/>
        <w:ind w:left="0"/>
        <w:jc w:val="both"/>
      </w:pPr>
      <w:r>
        <w:rPr>
          <w:rFonts w:ascii="Times New Roman"/>
          <w:b w:val="false"/>
          <w:i w:val="false"/>
          <w:color w:val="000000"/>
          <w:sz w:val="28"/>
        </w:rPr>
        <w:t>
      арнайы техникалық және өзге де құралдарды қоса алғанда, арнайы байланыс, қару-жарақ және жарақтандыру құралдарын әзірлеу, жасау, сатып алу және пайдалану;</w:t>
      </w:r>
    </w:p>
    <w:bookmarkEnd w:id="1488"/>
    <w:bookmarkStart w:name="z1516" w:id="1489"/>
    <w:p>
      <w:pPr>
        <w:spacing w:after="0"/>
        <w:ind w:left="0"/>
        <w:jc w:val="both"/>
      </w:pPr>
      <w:r>
        <w:rPr>
          <w:rFonts w:ascii="Times New Roman"/>
          <w:b w:val="false"/>
          <w:i w:val="false"/>
          <w:color w:val="000000"/>
          <w:sz w:val="28"/>
        </w:rPr>
        <w:t>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электрондық жабдығының өзге де түрлерін пайдалану;</w:t>
      </w:r>
    </w:p>
    <w:bookmarkEnd w:id="1489"/>
    <w:bookmarkStart w:name="z1517" w:id="1490"/>
    <w:p>
      <w:pPr>
        <w:spacing w:after="0"/>
        <w:ind w:left="0"/>
        <w:jc w:val="both"/>
      </w:pPr>
      <w:r>
        <w:rPr>
          <w:rFonts w:ascii="Times New Roman"/>
          <w:b w:val="false"/>
          <w:i w:val="false"/>
          <w:color w:val="000000"/>
          <w:sz w:val="28"/>
        </w:rPr>
        <w:t>
      жабдықталған орындарда қару, оқ-дәрілер, қорғау мен қорғаныстың арнайы құралдарын сақтау;</w:t>
      </w:r>
    </w:p>
    <w:bookmarkEnd w:id="1490"/>
    <w:bookmarkStart w:name="z1518" w:id="1491"/>
    <w:p>
      <w:pPr>
        <w:spacing w:after="0"/>
        <w:ind w:left="0"/>
        <w:jc w:val="both"/>
      </w:pPr>
      <w:r>
        <w:rPr>
          <w:rFonts w:ascii="Times New Roman"/>
          <w:b w:val="false"/>
          <w:i w:val="false"/>
          <w:color w:val="000000"/>
          <w:sz w:val="28"/>
        </w:rPr>
        <w:t>
      жедел-іздестіру қызметінің міндеттерін шешуді қамтамасыз ететін жедел есепке алу мен ақпараттық жүйелерді құру және пайдалану.</w:t>
      </w:r>
    </w:p>
    <w:bookmarkEnd w:id="1491"/>
    <w:bookmarkStart w:name="z1519" w:id="1492"/>
    <w:p>
      <w:pPr>
        <w:spacing w:after="0"/>
        <w:ind w:left="0"/>
        <w:jc w:val="both"/>
      </w:pPr>
      <w:r>
        <w:rPr>
          <w:rFonts w:ascii="Times New Roman"/>
          <w:b w:val="false"/>
          <w:i w:val="false"/>
          <w:color w:val="000000"/>
          <w:sz w:val="28"/>
        </w:rPr>
        <w:t>
      2) міндеттері:</w:t>
      </w:r>
    </w:p>
    <w:bookmarkEnd w:id="14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қызметін жүзеге асыру;</w:t>
      </w:r>
    </w:p>
    <w:bookmarkStart w:name="z1521" w:id="1493"/>
    <w:p>
      <w:pPr>
        <w:spacing w:after="0"/>
        <w:ind w:left="0"/>
        <w:jc w:val="both"/>
      </w:pPr>
      <w:r>
        <w:rPr>
          <w:rFonts w:ascii="Times New Roman"/>
          <w:b w:val="false"/>
          <w:i w:val="false"/>
          <w:color w:val="000000"/>
          <w:sz w:val="28"/>
        </w:rPr>
        <w:t>
      қарсы барлау қызметін жүзеге асыру;</w:t>
      </w:r>
    </w:p>
    <w:bookmarkEnd w:id="1493"/>
    <w:bookmarkStart w:name="z1522" w:id="1494"/>
    <w:p>
      <w:pPr>
        <w:spacing w:after="0"/>
        <w:ind w:left="0"/>
        <w:jc w:val="both"/>
      </w:pPr>
      <w:r>
        <w:rPr>
          <w:rFonts w:ascii="Times New Roman"/>
          <w:b w:val="false"/>
          <w:i w:val="false"/>
          <w:color w:val="000000"/>
          <w:sz w:val="28"/>
        </w:rPr>
        <w:t>
      терроризмді және Қазақстан Республикасының конституциялық құрылысын күштеп өзгертуге, тұтастығын бұзуға және қауіпсіздігін әлсіретуге бағытталған өзге де іс-әрекетті анықтау, оның алдын алу және жолын кесу;</w:t>
      </w:r>
    </w:p>
    <w:bookmarkEnd w:id="1494"/>
    <w:bookmarkStart w:name="z1523" w:id="1495"/>
    <w:p>
      <w:pPr>
        <w:spacing w:after="0"/>
        <w:ind w:left="0"/>
        <w:jc w:val="both"/>
      </w:pPr>
      <w:r>
        <w:rPr>
          <w:rFonts w:ascii="Times New Roman"/>
          <w:b w:val="false"/>
          <w:i w:val="false"/>
          <w:color w:val="000000"/>
          <w:sz w:val="28"/>
        </w:rPr>
        <w:t>
      заңнамада ұлттық қауіпсіздік органдарының қарауына жатқызылған қылмыстық құқық бұзушылықтарды анықтау, жолын кесу, ашу және тергеп-тексеру;</w:t>
      </w:r>
    </w:p>
    <w:bookmarkEnd w:id="1495"/>
    <w:bookmarkStart w:name="z1524" w:id="1496"/>
    <w:p>
      <w:pPr>
        <w:spacing w:after="0"/>
        <w:ind w:left="0"/>
        <w:jc w:val="both"/>
      </w:pPr>
      <w:r>
        <w:rPr>
          <w:rFonts w:ascii="Times New Roman"/>
          <w:b w:val="false"/>
          <w:i w:val="false"/>
          <w:color w:val="000000"/>
          <w:sz w:val="28"/>
        </w:rPr>
        <w:t>
      Қазақстан Республикасының аумағында заңсыз әскерилендірілген құралымдардың, басқа мемлекеттердің саяси партиялары мен кәсіптік одақтарының, діни негіздегі партиялардың іс-әрекетінің, сондай-ақ саяси партиялар мен кәсіптік одақтарды шетелдік заңды тұлғалар мен азаматтардың, шет мемлекеттер мен халықаралық ұйымдардың қаржыландыруының алдын алуда және жолын кесуде мемлекеттік органдарға көмек көрсету;</w:t>
      </w:r>
    </w:p>
    <w:bookmarkEnd w:id="1496"/>
    <w:bookmarkStart w:name="z1525" w:id="1497"/>
    <w:p>
      <w:pPr>
        <w:spacing w:after="0"/>
        <w:ind w:left="0"/>
        <w:jc w:val="both"/>
      </w:pPr>
      <w:r>
        <w:rPr>
          <w:rFonts w:ascii="Times New Roman"/>
          <w:b w:val="false"/>
          <w:i w:val="false"/>
          <w:color w:val="000000"/>
          <w:sz w:val="28"/>
        </w:rPr>
        <w:t>
      мемлекеттік органдарда, әскери құралымдарда, бөлімдер мен ұйымдарда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 Мемлекеттік және қызметтік құпияны құрайтын ақпаратқа рұқсат беруге ресімделетін (қайта ресімделетін) Қазақстан Республикасының азаматтарына арнайы тексеру жүргізу;</w:t>
      </w:r>
    </w:p>
    <w:bookmarkEnd w:id="1497"/>
    <w:bookmarkStart w:name="z1526" w:id="1498"/>
    <w:p>
      <w:pPr>
        <w:spacing w:after="0"/>
        <w:ind w:left="0"/>
        <w:jc w:val="both"/>
      </w:pPr>
      <w:r>
        <w:rPr>
          <w:rFonts w:ascii="Times New Roman"/>
          <w:b w:val="false"/>
          <w:i w:val="false"/>
          <w:color w:val="000000"/>
          <w:sz w:val="28"/>
        </w:rPr>
        <w:t>
      тізбесін Қазақстан Республикасының Үкіметі айқындайтын қорғаныс кешені, атом энергетикасы, көлік және байланыс объектілерінің, өңірлердің тыныс-тіршілігін қамтамасыз ету объектілерінің және басқа да стратегиялық объектілердің қауіпсіздігін қамтамасыз ету жөніндегі шараларды әзірлеуге және жүзеге асыруға қатысу;</w:t>
      </w:r>
    </w:p>
    <w:bookmarkEnd w:id="1498"/>
    <w:bookmarkStart w:name="z1527" w:id="1499"/>
    <w:p>
      <w:pPr>
        <w:spacing w:after="0"/>
        <w:ind w:left="0"/>
        <w:jc w:val="both"/>
      </w:pPr>
      <w:r>
        <w:rPr>
          <w:rFonts w:ascii="Times New Roman"/>
          <w:b w:val="false"/>
          <w:i w:val="false"/>
          <w:color w:val="000000"/>
          <w:sz w:val="28"/>
        </w:rPr>
        <w:t>
      Қазақстан Республикасының заңнамасына сәйкес Қазақстан Республикасының азаматтығына қабылдау мен Қазақстан Республикасының азаматтығынан шығуға, Қазақстан Республикасы азаматтарының шетелге баруына, шетелдіктер мен азаматтығы жоқ адамдардың Қазақстан Республикасының аумағына келуіне және оның шегінен тыс жерлерге кетуіне, сондай-ақ олардың Республика аумағында болу режиміне қатысты мәселелерді шешуге қатысу;</w:t>
      </w:r>
    </w:p>
    <w:bookmarkEnd w:id="1499"/>
    <w:bookmarkStart w:name="z1528" w:id="1500"/>
    <w:p>
      <w:pPr>
        <w:spacing w:after="0"/>
        <w:ind w:left="0"/>
        <w:jc w:val="both"/>
      </w:pPr>
      <w:r>
        <w:rPr>
          <w:rFonts w:ascii="Times New Roman"/>
          <w:b w:val="false"/>
          <w:i w:val="false"/>
          <w:color w:val="000000"/>
          <w:sz w:val="28"/>
        </w:rPr>
        <w:t>
      Қызылорда облысы және Байқоңыр қаласының аумағында шет мемлекеттер өкілдіктерінің және халықаралық ұйымдардың қауіпсіздігін қамтамасыз ету бойынша басқа құзыретті органдармен өзара іс-қимыл жасай отырып шаралар қабылдау;</w:t>
      </w:r>
    </w:p>
    <w:bookmarkEnd w:id="1500"/>
    <w:bookmarkStart w:name="z1529" w:id="1501"/>
    <w:p>
      <w:pPr>
        <w:spacing w:after="0"/>
        <w:ind w:left="0"/>
        <w:jc w:val="both"/>
      </w:pPr>
      <w:r>
        <w:rPr>
          <w:rFonts w:ascii="Times New Roman"/>
          <w:b w:val="false"/>
          <w:i w:val="false"/>
          <w:color w:val="000000"/>
          <w:sz w:val="28"/>
        </w:rPr>
        <w:t>
      Қазақстан Республикасы Президентінің нұсқауы бойынша басқа мемлекеттік органдармен бірлесіп, шет елдердің мемлекет, үкімет басшылары және халықаралық ұйымдардың басшылары Қазақстан Республикасында болған кезеңінде олардың, сондай-ақ ел аумағында өткізілетін маңызды қоғамдық-саяси іс-шаралардың қауіпсіздігін қамтамасыз етуге қатысу;</w:t>
      </w:r>
    </w:p>
    <w:bookmarkEnd w:id="1501"/>
    <w:bookmarkStart w:name="z1530" w:id="1502"/>
    <w:p>
      <w:pPr>
        <w:spacing w:after="0"/>
        <w:ind w:left="0"/>
        <w:jc w:val="both"/>
      </w:pPr>
      <w:r>
        <w:rPr>
          <w:rFonts w:ascii="Times New Roman"/>
          <w:b w:val="false"/>
          <w:i w:val="false"/>
          <w:color w:val="000000"/>
          <w:sz w:val="28"/>
        </w:rPr>
        <w:t>
      Қазақстан Республикасы Президентінің және Қазақстан Республикасының Тұңғыш Президенті – Елбасының қауіпсіздігін қамтамасыз етуге қатысу;</w:t>
      </w:r>
    </w:p>
    <w:bookmarkEnd w:id="1502"/>
    <w:bookmarkStart w:name="z1531" w:id="1503"/>
    <w:p>
      <w:pPr>
        <w:spacing w:after="0"/>
        <w:ind w:left="0"/>
        <w:jc w:val="both"/>
      </w:pPr>
      <w:r>
        <w:rPr>
          <w:rFonts w:ascii="Times New Roman"/>
          <w:b w:val="false"/>
          <w:i w:val="false"/>
          <w:color w:val="000000"/>
          <w:sz w:val="28"/>
        </w:rPr>
        <w:t>
      Департаментке жүктелген міндеттерді іске асыру мақсатында ақпараттық-талдау жұмысын жүргізу;</w:t>
      </w:r>
    </w:p>
    <w:bookmarkEnd w:id="1503"/>
    <w:bookmarkStart w:name="z1532" w:id="1504"/>
    <w:p>
      <w:pPr>
        <w:spacing w:after="0"/>
        <w:ind w:left="0"/>
        <w:jc w:val="both"/>
      </w:pPr>
      <w:r>
        <w:rPr>
          <w:rFonts w:ascii="Times New Roman"/>
          <w:b w:val="false"/>
          <w:i w:val="false"/>
          <w:color w:val="000000"/>
          <w:sz w:val="28"/>
        </w:rPr>
        <w:t xml:space="preserve">
      жұмысы Қазақстан Республикасының қауіпсіздігіне қауіп төндіретін радиоэлектрондық құралдардан хабар таратушы берілетін радиосәулелерді анықтау; </w:t>
      </w:r>
    </w:p>
    <w:bookmarkEnd w:id="1504"/>
    <w:bookmarkStart w:name="z1533" w:id="1505"/>
    <w:p>
      <w:pPr>
        <w:spacing w:after="0"/>
        <w:ind w:left="0"/>
        <w:jc w:val="both"/>
      </w:pPr>
      <w:r>
        <w:rPr>
          <w:rFonts w:ascii="Times New Roman"/>
          <w:b w:val="false"/>
          <w:i w:val="false"/>
          <w:color w:val="000000"/>
          <w:sz w:val="28"/>
        </w:rPr>
        <w:t>
      жеке қауіпсіздікті қамтамасыз ету бойынша, оның ішінде ұлттық қауіпсіздік органдарының мемлекеттік құпияларды құрайтын мәліметтеріне техникалық енуді болдырмау бойынша шараларды жүзеге асыру;</w:t>
      </w:r>
    </w:p>
    <w:bookmarkEnd w:id="1505"/>
    <w:bookmarkStart w:name="z1534" w:id="1506"/>
    <w:p>
      <w:pPr>
        <w:spacing w:after="0"/>
        <w:ind w:left="0"/>
        <w:jc w:val="both"/>
      </w:pPr>
      <w:r>
        <w:rPr>
          <w:rFonts w:ascii="Times New Roman"/>
          <w:b w:val="false"/>
          <w:i w:val="false"/>
          <w:color w:val="000000"/>
          <w:sz w:val="28"/>
        </w:rPr>
        <w:t>
      ҰҚК Төрағасының немесе ол уәкілеттік берген лауазымды адамның жедел-қызметтік жұмыс материалдарына жария сипат берілгенге дейін оларға қолжетімділікті шектеуді қамтамасыз ететін өкімдік қызметі арқылы барлау, қарсы барлау, жедел-іздестіру қызметін жүргізу, осы қызметтің нәтижелерін көрсететін материалдарды іске асыру кезінде астыртын әрекет етуді қамтамасыз ету, сондай-ақ ақпарат көздерін құпиясыздандыруға жол бермеу жөнінде қажетті шаралар қабылдау;</w:t>
      </w:r>
    </w:p>
    <w:bookmarkEnd w:id="1506"/>
    <w:bookmarkStart w:name="z1535" w:id="1507"/>
    <w:p>
      <w:pPr>
        <w:spacing w:after="0"/>
        <w:ind w:left="0"/>
        <w:jc w:val="both"/>
      </w:pPr>
      <w:r>
        <w:rPr>
          <w:rFonts w:ascii="Times New Roman"/>
          <w:b w:val="false"/>
          <w:i w:val="false"/>
          <w:color w:val="000000"/>
          <w:sz w:val="28"/>
        </w:rPr>
        <w:t>
      Департамент жеке құрамының жұмылдыру дайындығын қамтамасыз ету;</w:t>
      </w:r>
    </w:p>
    <w:bookmarkEnd w:id="1507"/>
    <w:bookmarkStart w:name="z1536" w:id="1508"/>
    <w:p>
      <w:pPr>
        <w:spacing w:after="0"/>
        <w:ind w:left="0"/>
        <w:jc w:val="both"/>
      </w:pPr>
      <w:r>
        <w:rPr>
          <w:rFonts w:ascii="Times New Roman"/>
          <w:b w:val="false"/>
          <w:i w:val="false"/>
          <w:color w:val="000000"/>
          <w:sz w:val="28"/>
        </w:rPr>
        <w:t>
      мемлекеттік қызметке кіретін және мемлекеттік қызметте тұрған, сондай-ақ Қазақстан Республикасының Ұлттық Банкі мен оның ведомстволары қызметшісінің, қаржы нарығы мен қаржы ұйымдарын реттеу, бақылау және қадағалау жөніндегі уәкілетті орган қызметшісінің лауазымына орналасуға үміткер Қазақстан Республикасының азаматтарына Қазақстан Республикасының заңнамасында белгіленген шекте және тәртіппен міндетті арнайы тексеру жүргізу;</w:t>
      </w:r>
    </w:p>
    <w:bookmarkEnd w:id="1508"/>
    <w:bookmarkStart w:name="z1537" w:id="1509"/>
    <w:p>
      <w:pPr>
        <w:spacing w:after="0"/>
        <w:ind w:left="0"/>
        <w:jc w:val="both"/>
      </w:pPr>
      <w:r>
        <w:rPr>
          <w:rFonts w:ascii="Times New Roman"/>
          <w:b w:val="false"/>
          <w:i w:val="false"/>
          <w:color w:val="000000"/>
          <w:sz w:val="28"/>
        </w:rPr>
        <w:t>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w:t>
      </w:r>
    </w:p>
    <w:bookmarkEnd w:id="1509"/>
    <w:bookmarkStart w:name="z1538" w:id="1510"/>
    <w:p>
      <w:pPr>
        <w:spacing w:after="0"/>
        <w:ind w:left="0"/>
        <w:jc w:val="both"/>
      </w:pPr>
      <w:r>
        <w:rPr>
          <w:rFonts w:ascii="Times New Roman"/>
          <w:b w:val="false"/>
          <w:i w:val="false"/>
          <w:color w:val="000000"/>
          <w:sz w:val="28"/>
        </w:rPr>
        <w:t>
      прокурордың қадағалау функцияларын жүзеге асыруға байланысты жазбаша талаптарын орындау;</w:t>
      </w:r>
    </w:p>
    <w:bookmarkEnd w:id="1510"/>
    <w:bookmarkStart w:name="z1539" w:id="1511"/>
    <w:p>
      <w:pPr>
        <w:spacing w:after="0"/>
        <w:ind w:left="0"/>
        <w:jc w:val="both"/>
      </w:pPr>
      <w:r>
        <w:rPr>
          <w:rFonts w:ascii="Times New Roman"/>
          <w:b w:val="false"/>
          <w:i w:val="false"/>
          <w:color w:val="000000"/>
          <w:sz w:val="28"/>
        </w:rPr>
        <w:t>
      қаржылық мониторинг жөніндегі уәкілетті органның сұрау салуы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өзінің ақпараттық жүйелерінен мәліметтер беру;</w:t>
      </w:r>
    </w:p>
    <w:bookmarkEnd w:id="1511"/>
    <w:bookmarkStart w:name="z1540" w:id="1512"/>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тәртіппен және мерзімдерде жеке және заңды тұлғалардың өтініштерін қабылдау және қарау;</w:t>
      </w:r>
    </w:p>
    <w:bookmarkEnd w:id="1512"/>
    <w:bookmarkStart w:name="z1541" w:id="1513"/>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ҰҚК Төрағасының актілерінде көзделген өзге де өкілеттіктерді жүзеге асыру.</w:t>
      </w:r>
    </w:p>
    <w:bookmarkEnd w:id="1513"/>
    <w:bookmarkStart w:name="z1542" w:id="1514"/>
    <w:p>
      <w:pPr>
        <w:spacing w:after="0"/>
        <w:ind w:left="0"/>
        <w:jc w:val="both"/>
      </w:pPr>
      <w:r>
        <w:rPr>
          <w:rFonts w:ascii="Times New Roman"/>
          <w:b w:val="false"/>
          <w:i w:val="false"/>
          <w:color w:val="000000"/>
          <w:sz w:val="28"/>
        </w:rPr>
        <w:t>
      15. Функциялары:</w:t>
      </w:r>
    </w:p>
    <w:bookmarkEnd w:id="1514"/>
    <w:bookmarkStart w:name="z1543" w:id="1515"/>
    <w:p>
      <w:pPr>
        <w:spacing w:after="0"/>
        <w:ind w:left="0"/>
        <w:jc w:val="both"/>
      </w:pPr>
      <w:r>
        <w:rPr>
          <w:rFonts w:ascii="Times New Roman"/>
          <w:b w:val="false"/>
          <w:i w:val="false"/>
          <w:color w:val="000000"/>
          <w:sz w:val="28"/>
        </w:rPr>
        <w:t>
      1) Департаментте мемлекеттік құпияларды құрайтын мәліметтердің қорғалуын ұйымдастыру және қамтамасыз ету;</w:t>
      </w:r>
    </w:p>
    <w:bookmarkEnd w:id="1515"/>
    <w:bookmarkStart w:name="z1544" w:id="1516"/>
    <w:p>
      <w:pPr>
        <w:spacing w:after="0"/>
        <w:ind w:left="0"/>
        <w:jc w:val="both"/>
      </w:pPr>
      <w:r>
        <w:rPr>
          <w:rFonts w:ascii="Times New Roman"/>
          <w:b w:val="false"/>
          <w:i w:val="false"/>
          <w:color w:val="000000"/>
          <w:sz w:val="28"/>
        </w:rPr>
        <w:t>
      2) ҰҚК басшылығының келісімімен және өз өкілеттігі шегінде Қазақстан Республикасының халықаралық шарттарына сәйкес халықаралық, мемлекетаралық және өзге де ұйымдардың жұмысына қатысу, ұлттық қауіпсіздік органдарының құзыретіне жататын қызмет салаларында шет мемлекеттердің арнаулы қызметтерімен, құқық қорғау органдарымен, үкіметтік және арнайы байланыс органдарымен, халықаралық қауіпсіздік құрылымдарымен және құқық қорғау ұйымдарымен өзара іс-қимылды және халықаралық ынтымақтастықты қамтамасыз ету;</w:t>
      </w:r>
    </w:p>
    <w:bookmarkEnd w:id="1516"/>
    <w:bookmarkStart w:name="z1545" w:id="1517"/>
    <w:p>
      <w:pPr>
        <w:spacing w:after="0"/>
        <w:ind w:left="0"/>
        <w:jc w:val="both"/>
      </w:pPr>
      <w:r>
        <w:rPr>
          <w:rFonts w:ascii="Times New Roman"/>
          <w:b w:val="false"/>
          <w:i w:val="false"/>
          <w:color w:val="000000"/>
          <w:sz w:val="28"/>
        </w:rPr>
        <w:t>
      3) Қазақстан Республикасының мемлекеттік органдары мен ұйымдарын Қазақстан Республикасының ұлттық қауіпсіздігін қамтамасыз ету саласында шешімдер қабылдауға қажетті ақпаратпен қамтамасыз ету;</w:t>
      </w:r>
    </w:p>
    <w:bookmarkEnd w:id="1517"/>
    <w:bookmarkStart w:name="z1546" w:id="1518"/>
    <w:p>
      <w:pPr>
        <w:spacing w:after="0"/>
        <w:ind w:left="0"/>
        <w:jc w:val="both"/>
      </w:pPr>
      <w:r>
        <w:rPr>
          <w:rFonts w:ascii="Times New Roman"/>
          <w:b w:val="false"/>
          <w:i w:val="false"/>
          <w:color w:val="000000"/>
          <w:sz w:val="28"/>
        </w:rPr>
        <w:t>
      4) терроризмге және экстремизмге, Қазақстан Республикасының конституциялық құрылысын күштеп өзгертуге, тұтастығын бұзуға және қауіпсіздігіне нұқсан келтіруге бағытталған өзге де іс-әрекетке қарсы іс-қимыл жөніндегі шараларды әзірлеу және іске асыру, мемлекеттік органдардың терроризмге және экстремизмге қарсы іс-қимыл салаларындағы қызметін үйлестіруді жүзеге асыру, Қызылорда облысы және Байқоңыр қаласының аумағында терроризмге қарсы операциялар жүргізуді ұйымдастыру;</w:t>
      </w:r>
    </w:p>
    <w:bookmarkEnd w:id="1518"/>
    <w:bookmarkStart w:name="z1547" w:id="1519"/>
    <w:p>
      <w:pPr>
        <w:spacing w:after="0"/>
        <w:ind w:left="0"/>
        <w:jc w:val="both"/>
      </w:pPr>
      <w:r>
        <w:rPr>
          <w:rFonts w:ascii="Times New Roman"/>
          <w:b w:val="false"/>
          <w:i w:val="false"/>
          <w:color w:val="000000"/>
          <w:sz w:val="28"/>
        </w:rPr>
        <w:t>
      5) террористік тұрғыдан осал объектілердің басшыларын террористік қатерлердің сипаты мен ерекшелігі туралы хабардар ету, терроризмге қарсы іс-қимыл мен терроризмге қарсы қорғау жөніндегі ұсынымдарды әзірлеу, террористік тұрғыдан осал объектілерде терроризмге қарсы практикалық оқу-жаттығулар, жаттығулар мен эксперименттер өткізу арқылы олардың терроризмге қарсы қорғалу деңгейін арттыру;</w:t>
      </w:r>
    </w:p>
    <w:bookmarkEnd w:id="1519"/>
    <w:bookmarkStart w:name="z1548" w:id="1520"/>
    <w:p>
      <w:pPr>
        <w:spacing w:after="0"/>
        <w:ind w:left="0"/>
        <w:jc w:val="both"/>
      </w:pPr>
      <w:r>
        <w:rPr>
          <w:rFonts w:ascii="Times New Roman"/>
          <w:b w:val="false"/>
          <w:i w:val="false"/>
          <w:color w:val="000000"/>
          <w:sz w:val="28"/>
        </w:rPr>
        <w:t>
      6) мемлекеттік органдар мен жергілікті өзін-өзі басқару органдарының қауіпсіздік жүйелерін жетілдіру және террористік қатерлерді бейтараптандыруға әзірлік жөніндегі шаралар кешенін іске асыруын бақылауды жүзеге асыру;</w:t>
      </w:r>
    </w:p>
    <w:bookmarkEnd w:id="1520"/>
    <w:bookmarkStart w:name="z1549" w:id="1521"/>
    <w:p>
      <w:pPr>
        <w:spacing w:after="0"/>
        <w:ind w:left="0"/>
        <w:jc w:val="both"/>
      </w:pPr>
      <w:r>
        <w:rPr>
          <w:rFonts w:ascii="Times New Roman"/>
          <w:b w:val="false"/>
          <w:i w:val="false"/>
          <w:color w:val="000000"/>
          <w:sz w:val="28"/>
        </w:rPr>
        <w:t>
      7) Қазақстан Республикасының заңнамасында белгіленген тәртіппен қарсы барлау, жедел-іздестіру және барлау қызметін, сотқа дейінгі тергеп-тексеруді ұйымдастыру және тікелей жүзеге асыру;</w:t>
      </w:r>
    </w:p>
    <w:bookmarkEnd w:id="1521"/>
    <w:bookmarkStart w:name="z1550" w:id="1522"/>
    <w:p>
      <w:pPr>
        <w:spacing w:after="0"/>
        <w:ind w:left="0"/>
        <w:jc w:val="both"/>
      </w:pPr>
      <w:r>
        <w:rPr>
          <w:rFonts w:ascii="Times New Roman"/>
          <w:b w:val="false"/>
          <w:i w:val="false"/>
          <w:color w:val="000000"/>
          <w:sz w:val="28"/>
        </w:rPr>
        <w:t>
      8) Қазақстан Республикасының арнаулы мемлекеттік және құқық қорғау органдарына, Қарулы Күштеріне, басқа да әскерлері мен әскери құралымдарына елдің қоғамдық қауіпсіздігін, заңдылығын, құқықтық тәртібін, қорғаныс қабілетін қамтамасыз етуде, олардың алдына қойылған өзге де міндеттерді шешуде көмек көрсету;</w:t>
      </w:r>
    </w:p>
    <w:bookmarkEnd w:id="1522"/>
    <w:bookmarkStart w:name="z1551" w:id="1523"/>
    <w:p>
      <w:pPr>
        <w:spacing w:after="0"/>
        <w:ind w:left="0"/>
        <w:jc w:val="both"/>
      </w:pPr>
      <w:r>
        <w:rPr>
          <w:rFonts w:ascii="Times New Roman"/>
          <w:b w:val="false"/>
          <w:i w:val="false"/>
          <w:color w:val="000000"/>
          <w:sz w:val="28"/>
        </w:rPr>
        <w:t>
      9) мемлекеттік органдар мен ұйымдарға Қазақстан Республикасының ұлттық мүдделерін ілгерілетуде көмек көрсету;</w:t>
      </w:r>
    </w:p>
    <w:bookmarkEnd w:id="1523"/>
    <w:bookmarkStart w:name="z1552" w:id="1524"/>
    <w:p>
      <w:pPr>
        <w:spacing w:after="0"/>
        <w:ind w:left="0"/>
        <w:jc w:val="both"/>
      </w:pPr>
      <w:r>
        <w:rPr>
          <w:rFonts w:ascii="Times New Roman"/>
          <w:b w:val="false"/>
          <w:i w:val="false"/>
          <w:color w:val="000000"/>
          <w:sz w:val="28"/>
        </w:rPr>
        <w:t>
      10) қарсыластың барлау-нұқсан келтіру акцияларын жүргізуіне жағдай жасайтын сыртқы және ішкі факторларды оқшаулау және бейтараптандыру бойынша, соның ішінде трансұлттық қылмыстық қоғамдастыққа, заңсыз көші-қонға, қару-жарақтардың, оқ-дәрілердің, жарылғыш және уландырғыш заттардың, есірткі, психотроптық заттардың, сол тектестер мен прекурсорлардың, ақпаратты жасырын алуға арналған арнайы техникалық құралдар мен электрондық құрылғылардың заңсыз айналымына қарсы іс-қимыл саласында уәкілетті органдармен бірге шараларды әзірлеуге және жүзеге асыруға қатысу;</w:t>
      </w:r>
    </w:p>
    <w:bookmarkEnd w:id="1524"/>
    <w:bookmarkStart w:name="z1553" w:id="1525"/>
    <w:p>
      <w:pPr>
        <w:spacing w:after="0"/>
        <w:ind w:left="0"/>
        <w:jc w:val="both"/>
      </w:pPr>
      <w:r>
        <w:rPr>
          <w:rFonts w:ascii="Times New Roman"/>
          <w:b w:val="false"/>
          <w:i w:val="false"/>
          <w:color w:val="000000"/>
          <w:sz w:val="28"/>
        </w:rPr>
        <w:t>
      11) террористік қауіптілік деңгейін белгілеу, өзгерту немесе алып тастау және ол белгіленетін мерзім туралы, сондай-ақ шегінде ол белгіленетін аумақтың шекаралары, террористік тұрғыдан осал объектілер, террористік қауіпке ұшыраған көлік объектілері, оны жою бойынша құзыретті мемлекеттік органдар қолданатын шаралар, дағдарыстық жағдайлардағы азаматтық тұрғындардың әрекеттері туралы халықты құлақтандыру;</w:t>
      </w:r>
    </w:p>
    <w:bookmarkEnd w:id="1525"/>
    <w:bookmarkStart w:name="z1554" w:id="1526"/>
    <w:p>
      <w:pPr>
        <w:spacing w:after="0"/>
        <w:ind w:left="0"/>
        <w:jc w:val="both"/>
      </w:pPr>
      <w:r>
        <w:rPr>
          <w:rFonts w:ascii="Times New Roman"/>
          <w:b w:val="false"/>
          <w:i w:val="false"/>
          <w:color w:val="000000"/>
          <w:sz w:val="28"/>
        </w:rPr>
        <w:t>
      12) ұлттық қауіпсіздік органдарының құзыретіне жататын мәселелер бойынша мемлекеттік органдармен, сондай-ақ өзге де ұйымдармен өзара іс-қимылды жүзеге асыру;</w:t>
      </w:r>
    </w:p>
    <w:bookmarkEnd w:id="1526"/>
    <w:bookmarkStart w:name="z1555" w:id="1527"/>
    <w:p>
      <w:pPr>
        <w:spacing w:after="0"/>
        <w:ind w:left="0"/>
        <w:jc w:val="both"/>
      </w:pPr>
      <w:r>
        <w:rPr>
          <w:rFonts w:ascii="Times New Roman"/>
          <w:b w:val="false"/>
          <w:i w:val="false"/>
          <w:color w:val="000000"/>
          <w:sz w:val="28"/>
        </w:rPr>
        <w:t>
      13) мемлекеттік органдар мен ұйымдардағы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w:t>
      </w:r>
    </w:p>
    <w:bookmarkEnd w:id="1527"/>
    <w:bookmarkStart w:name="z1556" w:id="1528"/>
    <w:p>
      <w:pPr>
        <w:spacing w:after="0"/>
        <w:ind w:left="0"/>
        <w:jc w:val="both"/>
      </w:pPr>
      <w:r>
        <w:rPr>
          <w:rFonts w:ascii="Times New Roman"/>
          <w:b w:val="false"/>
          <w:i w:val="false"/>
          <w:color w:val="000000"/>
          <w:sz w:val="28"/>
        </w:rPr>
        <w:t>
      14) мемлекеттік құпияларды құрайтын мәліметтерге рұқсаты ресімделетін (қайта ресімделетін) Қазақстан Республикасының азаматтарына арнайы тексеру жүргізу, сондай-ақ ұйымдарға мемлекеттік құпияларды құрайтын мәліметтерді пайдалануға, мемлекеттік құпияларды қорғау құралдарын жасауға, мемлекеттік құпияларды қорғау жөніндегі іс-шараларды жүргізуге және (немесе) қызметтерді көрсетуге байланысты қызметке рұқсаттар беру;</w:t>
      </w:r>
    </w:p>
    <w:bookmarkEnd w:id="1528"/>
    <w:bookmarkStart w:name="z1557" w:id="1529"/>
    <w:p>
      <w:pPr>
        <w:spacing w:after="0"/>
        <w:ind w:left="0"/>
        <w:jc w:val="both"/>
      </w:pPr>
      <w:r>
        <w:rPr>
          <w:rFonts w:ascii="Times New Roman"/>
          <w:b w:val="false"/>
          <w:i w:val="false"/>
          <w:color w:val="000000"/>
          <w:sz w:val="28"/>
        </w:rPr>
        <w:t>
      15) мемлекеттік құпияларды құрайтын мәліметтерге қатысты техникалық барлауға қарсы іс-қимыл жөніндегі қызметті жүзеге асыру;</w:t>
      </w:r>
    </w:p>
    <w:bookmarkEnd w:id="1529"/>
    <w:bookmarkStart w:name="z1558" w:id="1530"/>
    <w:p>
      <w:pPr>
        <w:spacing w:after="0"/>
        <w:ind w:left="0"/>
        <w:jc w:val="both"/>
      </w:pPr>
      <w:r>
        <w:rPr>
          <w:rFonts w:ascii="Times New Roman"/>
          <w:b w:val="false"/>
          <w:i w:val="false"/>
          <w:color w:val="000000"/>
          <w:sz w:val="28"/>
        </w:rPr>
        <w:t>
      16) Қызылорда облысы және Байқоңыр қаласының аумағында терроризмге қарсы іс-қимыл саласындағы қызметтің жүзеге асырылуын бақылау;</w:t>
      </w:r>
    </w:p>
    <w:bookmarkEnd w:id="1530"/>
    <w:bookmarkStart w:name="z1559" w:id="1531"/>
    <w:p>
      <w:pPr>
        <w:spacing w:after="0"/>
        <w:ind w:left="0"/>
        <w:jc w:val="both"/>
      </w:pPr>
      <w:r>
        <w:rPr>
          <w:rFonts w:ascii="Times New Roman"/>
          <w:b w:val="false"/>
          <w:i w:val="false"/>
          <w:color w:val="000000"/>
          <w:sz w:val="28"/>
        </w:rPr>
        <w:t>
      17) басқа құзыретті органдармен өзара іс-қимыл жасай отырып, Қызылорда облысы және Байқоңыр қаласының аумағында шет мемлекеттердің өкілдіктері мен халықаралық ұйымдардың қауіпсіздігін қамтамасыз ету бойынша шаралар қабылдау;</w:t>
      </w:r>
    </w:p>
    <w:bookmarkEnd w:id="1531"/>
    <w:bookmarkStart w:name="z1560" w:id="1532"/>
    <w:p>
      <w:pPr>
        <w:spacing w:after="0"/>
        <w:ind w:left="0"/>
        <w:jc w:val="both"/>
      </w:pPr>
      <w:r>
        <w:rPr>
          <w:rFonts w:ascii="Times New Roman"/>
          <w:b w:val="false"/>
          <w:i w:val="false"/>
          <w:color w:val="000000"/>
          <w:sz w:val="28"/>
        </w:rPr>
        <w:t>
      18) Қазақстан Республикасының заңнамасында белгіленген тәртіппен және шектерде мемлекеттік қызметке кіретін және мемлекеттік қызметте тұрған, сондай-ақ Қазақстан Республикасының Ұлттық Банкі қызметшісінің лауазымын атқаруға үміткер Қазақстан Республикасының азаматтарына міндетті арнайы тексеру жүргізуді ұйымдастыру;</w:t>
      </w:r>
    </w:p>
    <w:bookmarkEnd w:id="1532"/>
    <w:bookmarkStart w:name="z1561" w:id="1533"/>
    <w:p>
      <w:pPr>
        <w:spacing w:after="0"/>
        <w:ind w:left="0"/>
        <w:jc w:val="both"/>
      </w:pPr>
      <w:r>
        <w:rPr>
          <w:rFonts w:ascii="Times New Roman"/>
          <w:b w:val="false"/>
          <w:i w:val="false"/>
          <w:color w:val="000000"/>
          <w:sz w:val="28"/>
        </w:rPr>
        <w:t>
      19)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жүргізуді ұйымдастыру;</w:t>
      </w:r>
    </w:p>
    <w:bookmarkEnd w:id="1533"/>
    <w:bookmarkStart w:name="z1562" w:id="1534"/>
    <w:p>
      <w:pPr>
        <w:spacing w:after="0"/>
        <w:ind w:left="0"/>
        <w:jc w:val="both"/>
      </w:pPr>
      <w:r>
        <w:rPr>
          <w:rFonts w:ascii="Times New Roman"/>
          <w:b w:val="false"/>
          <w:i w:val="false"/>
          <w:color w:val="000000"/>
          <w:sz w:val="28"/>
        </w:rPr>
        <w:t>
      20) ұлттық қауіпсіздік органдарының қызметкерлерін, жұмыскерлерін, құпия көмекшілерін, мекемелерін, үй-жайлары мен көлік құралдарын, сондай-ақ олардың ведомстволық тиесілілігін, оның ішінде шет елдерде қорғауды және шифрлауды қамтамасыз ету жөніндегі шараларды іске асыру;</w:t>
      </w:r>
    </w:p>
    <w:bookmarkEnd w:id="1534"/>
    <w:bookmarkStart w:name="z1563" w:id="1535"/>
    <w:p>
      <w:pPr>
        <w:spacing w:after="0"/>
        <w:ind w:left="0"/>
        <w:jc w:val="both"/>
      </w:pPr>
      <w:r>
        <w:rPr>
          <w:rFonts w:ascii="Times New Roman"/>
          <w:b w:val="false"/>
          <w:i w:val="false"/>
          <w:color w:val="000000"/>
          <w:sz w:val="28"/>
        </w:rPr>
        <w:t>
      21) жұмылдыру дайындығы жөніндегі іс-шараларды ұйымдастыру және жүргізу;</w:t>
      </w:r>
    </w:p>
    <w:bookmarkEnd w:id="1535"/>
    <w:bookmarkStart w:name="z1564" w:id="1536"/>
    <w:p>
      <w:pPr>
        <w:spacing w:after="0"/>
        <w:ind w:left="0"/>
        <w:jc w:val="both"/>
      </w:pPr>
      <w:r>
        <w:rPr>
          <w:rFonts w:ascii="Times New Roman"/>
          <w:b w:val="false"/>
          <w:i w:val="false"/>
          <w:color w:val="000000"/>
          <w:sz w:val="28"/>
        </w:rPr>
        <w:t>
      22) қылмыстық процеске қатысатын адамдарды мемлекеттік қорғау туралы Қазақстан Республикасының заңнамасына сәйкес мемлекеттік қорғалуға жататын адамдардың қауіпсіздігін қамтамасыз ету;</w:t>
      </w:r>
    </w:p>
    <w:bookmarkEnd w:id="1536"/>
    <w:bookmarkStart w:name="z1565" w:id="1537"/>
    <w:p>
      <w:pPr>
        <w:spacing w:after="0"/>
        <w:ind w:left="0"/>
        <w:jc w:val="both"/>
      </w:pPr>
      <w:r>
        <w:rPr>
          <w:rFonts w:ascii="Times New Roman"/>
          <w:b w:val="false"/>
          <w:i w:val="false"/>
          <w:color w:val="000000"/>
          <w:sz w:val="28"/>
        </w:rPr>
        <w:t>
      23) Қызылорда облысы және Байқоңыр қаласының аумағында террористік қатерлерді талдауды және болжауды жүзеге асыру;</w:t>
      </w:r>
    </w:p>
    <w:bookmarkEnd w:id="1537"/>
    <w:bookmarkStart w:name="z1566" w:id="1538"/>
    <w:p>
      <w:pPr>
        <w:spacing w:after="0"/>
        <w:ind w:left="0"/>
        <w:jc w:val="both"/>
      </w:pPr>
      <w:r>
        <w:rPr>
          <w:rFonts w:ascii="Times New Roman"/>
          <w:b w:val="false"/>
          <w:i w:val="false"/>
          <w:color w:val="000000"/>
          <w:sz w:val="28"/>
        </w:rPr>
        <w:t>
      24) Департаментті жауынгерлік, техникалық, материалдық, кадрлық, қаржылық, ғылыми, ақпараттық, құқықтық, әлеуметтік-тұрмыстық, әскери-медициналық (медициналық) және басқа да қамтамасыз ету түрлерін ұйымдастыру, оның ішінде қызметкерлер мен жұмыскерлерді тамақтандыру, ғимараттар мен құрылысжайларды күрделі салу және реконструкциялау, жөндеу, тұрғын үй және казармалық-тұрғын үй құрылысы, жөндеу;</w:t>
      </w:r>
    </w:p>
    <w:bookmarkEnd w:id="1538"/>
    <w:bookmarkStart w:name="z1567" w:id="1539"/>
    <w:p>
      <w:pPr>
        <w:spacing w:after="0"/>
        <w:ind w:left="0"/>
        <w:jc w:val="both"/>
      </w:pPr>
      <w:r>
        <w:rPr>
          <w:rFonts w:ascii="Times New Roman"/>
          <w:b w:val="false"/>
          <w:i w:val="false"/>
          <w:color w:val="000000"/>
          <w:sz w:val="28"/>
        </w:rPr>
        <w:t>
      25) Департаментте архив ісін ұйымдастыру, осы мақсаттарда ақпараттық жүйелерді құру және пайдалану;</w:t>
      </w:r>
    </w:p>
    <w:bookmarkEnd w:id="1539"/>
    <w:bookmarkStart w:name="z1568" w:id="1540"/>
    <w:p>
      <w:pPr>
        <w:spacing w:after="0"/>
        <w:ind w:left="0"/>
        <w:jc w:val="both"/>
      </w:pPr>
      <w:r>
        <w:rPr>
          <w:rFonts w:ascii="Times New Roman"/>
          <w:b w:val="false"/>
          <w:i w:val="false"/>
          <w:color w:val="000000"/>
          <w:sz w:val="28"/>
        </w:rPr>
        <w:t>
      26) психологиялық-әлеуметтанушылық және психологиялық-физиологиялық зерттеулер жүргізу;</w:t>
      </w:r>
    </w:p>
    <w:bookmarkEnd w:id="1540"/>
    <w:bookmarkStart w:name="z1569" w:id="1541"/>
    <w:p>
      <w:pPr>
        <w:spacing w:after="0"/>
        <w:ind w:left="0"/>
        <w:jc w:val="both"/>
      </w:pPr>
      <w:r>
        <w:rPr>
          <w:rFonts w:ascii="Times New Roman"/>
          <w:b w:val="false"/>
          <w:i w:val="false"/>
          <w:color w:val="000000"/>
          <w:sz w:val="28"/>
        </w:rPr>
        <w:t>
      27) полиграфологиялық зерттеулер жүргізу және олардың нәтижелерін ұлттық қауіпсіздік органдарының ақпараттық жүйесінде есепке алуды жүзеге асыру;</w:t>
      </w:r>
    </w:p>
    <w:bookmarkEnd w:id="1541"/>
    <w:bookmarkStart w:name="z1570" w:id="1542"/>
    <w:p>
      <w:pPr>
        <w:spacing w:after="0"/>
        <w:ind w:left="0"/>
        <w:jc w:val="both"/>
      </w:pPr>
      <w:r>
        <w:rPr>
          <w:rFonts w:ascii="Times New Roman"/>
          <w:b w:val="false"/>
          <w:i w:val="false"/>
          <w:color w:val="000000"/>
          <w:sz w:val="28"/>
        </w:rPr>
        <w:t>
      28) әскери-дәрігерлік сараптама, сондай-ақ наркологиялық тестілеу жүргізу;</w:t>
      </w:r>
    </w:p>
    <w:bookmarkEnd w:id="1542"/>
    <w:bookmarkStart w:name="z1571" w:id="1543"/>
    <w:p>
      <w:pPr>
        <w:spacing w:after="0"/>
        <w:ind w:left="0"/>
        <w:jc w:val="both"/>
      </w:pPr>
      <w:r>
        <w:rPr>
          <w:rFonts w:ascii="Times New Roman"/>
          <w:b w:val="false"/>
          <w:i w:val="false"/>
          <w:color w:val="000000"/>
          <w:sz w:val="28"/>
        </w:rPr>
        <w:t xml:space="preserve">
      29)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қарау және әкімшілік жазаларды қолдану;</w:t>
      </w:r>
    </w:p>
    <w:bookmarkEnd w:id="1543"/>
    <w:bookmarkStart w:name="z1572" w:id="1544"/>
    <w:p>
      <w:pPr>
        <w:spacing w:after="0"/>
        <w:ind w:left="0"/>
        <w:jc w:val="both"/>
      </w:pPr>
      <w:r>
        <w:rPr>
          <w:rFonts w:ascii="Times New Roman"/>
          <w:b w:val="false"/>
          <w:i w:val="false"/>
          <w:color w:val="000000"/>
          <w:sz w:val="28"/>
        </w:rPr>
        <w:t>
      30) өз құзыреті шегінде шекаралық қауіпсіздікті қамтамасыз етуге бағытталған барлау, қарсы барлау және жедел-іздестіру қызметін ұйымдастыру және қамтамасыз ету;</w:t>
      </w:r>
    </w:p>
    <w:bookmarkEnd w:id="1544"/>
    <w:bookmarkStart w:name="z1573" w:id="1545"/>
    <w:p>
      <w:pPr>
        <w:spacing w:after="0"/>
        <w:ind w:left="0"/>
        <w:jc w:val="both"/>
      </w:pPr>
      <w:r>
        <w:rPr>
          <w:rFonts w:ascii="Times New Roman"/>
          <w:b w:val="false"/>
          <w:i w:val="false"/>
          <w:color w:val="000000"/>
          <w:sz w:val="28"/>
        </w:rPr>
        <w:t>
      31) азаматтарды әскери қызметке шақыруды жүргізу кезеңінде шақыру комиссияларының жұмысына қатысу;</w:t>
      </w:r>
    </w:p>
    <w:bookmarkEnd w:id="1545"/>
    <w:bookmarkStart w:name="z1574" w:id="1546"/>
    <w:p>
      <w:pPr>
        <w:spacing w:after="0"/>
        <w:ind w:left="0"/>
        <w:jc w:val="both"/>
      </w:pPr>
      <w:r>
        <w:rPr>
          <w:rFonts w:ascii="Times New Roman"/>
          <w:b w:val="false"/>
          <w:i w:val="false"/>
          <w:color w:val="000000"/>
          <w:sz w:val="28"/>
        </w:rPr>
        <w:t>
      32) жергілікті әскери басқару органдары ұсынған жиынтық деректер негізінде ҰҚК Шекара қызметінің қажеттіліктері үшін әскерге шақыру контингентіне мониторингті және іріктеуді жүзеге асыру;</w:t>
      </w:r>
    </w:p>
    <w:bookmarkEnd w:id="1546"/>
    <w:bookmarkStart w:name="z1575" w:id="1547"/>
    <w:p>
      <w:pPr>
        <w:spacing w:after="0"/>
        <w:ind w:left="0"/>
        <w:jc w:val="both"/>
      </w:pPr>
      <w:r>
        <w:rPr>
          <w:rFonts w:ascii="Times New Roman"/>
          <w:b w:val="false"/>
          <w:i w:val="false"/>
          <w:color w:val="000000"/>
          <w:sz w:val="28"/>
        </w:rPr>
        <w:t>
      33) шектес мемлекеттердің аумағынан Мемлекеттік шекара арқылы жаппай өтуден; Қазақстан Республикасының конституциялық құрылысын күштеп өзгертуге әрекеттенуден; терроризм актілерінен; билікті күштеп басып алуға немесе Қазақстан Республикасының Конституциясын бұза отырып, билікті күштеп ұстап тұруға бағытталған әрекеттерден; диверсиялардан; қарулы бүліктен туындаған әлеуметтік сипаттағы төтенше жағдайларды анықтау, олардың алдын алу және жолын кесу, сондай-ақ "Төтенше жағдайлар туралы" Қазақстан Республикасының Заңында көзделген өзге де әрекеттерді жүзеге асыру;</w:t>
      </w:r>
    </w:p>
    <w:bookmarkEnd w:id="1547"/>
    <w:bookmarkStart w:name="z1576" w:id="1548"/>
    <w:p>
      <w:pPr>
        <w:spacing w:after="0"/>
        <w:ind w:left="0"/>
        <w:jc w:val="both"/>
      </w:pPr>
      <w:r>
        <w:rPr>
          <w:rFonts w:ascii="Times New Roman"/>
          <w:b w:val="false"/>
          <w:i w:val="false"/>
          <w:color w:val="000000"/>
          <w:sz w:val="28"/>
        </w:rPr>
        <w:t>
      34) Департаментте құқықтық тәртіпті қамтамасыз ету;</w:t>
      </w:r>
    </w:p>
    <w:bookmarkEnd w:id="1548"/>
    <w:bookmarkStart w:name="z1577" w:id="1549"/>
    <w:p>
      <w:pPr>
        <w:spacing w:after="0"/>
        <w:ind w:left="0"/>
        <w:jc w:val="both"/>
      </w:pPr>
      <w:r>
        <w:rPr>
          <w:rFonts w:ascii="Times New Roman"/>
          <w:b w:val="false"/>
          <w:i w:val="false"/>
          <w:color w:val="000000"/>
          <w:sz w:val="28"/>
        </w:rPr>
        <w:t>
      35) Департаментте мемлекеттік тілдің қолданылу аясын дамыту және кеңейту жөніндегі жұмысты ұйымдастыру және жүзеге асыру;</w:t>
      </w:r>
    </w:p>
    <w:bookmarkEnd w:id="1549"/>
    <w:bookmarkStart w:name="z1578" w:id="1550"/>
    <w:p>
      <w:pPr>
        <w:spacing w:after="0"/>
        <w:ind w:left="0"/>
        <w:jc w:val="both"/>
      </w:pPr>
      <w:r>
        <w:rPr>
          <w:rFonts w:ascii="Times New Roman"/>
          <w:b w:val="false"/>
          <w:i w:val="false"/>
          <w:color w:val="000000"/>
          <w:sz w:val="28"/>
        </w:rPr>
        <w:t>
      36) Қазақстан Республикасының ұлттық қауіпсіздігінің мүдделерін қозғайтын оқиғалар мен фактілер туралы ақпаратты уақтылы алу мақсатында мүдделі мемлекеттік органдардың кезекші қызметтерімен өзара іс-қимылды жүзеге асыру;</w:t>
      </w:r>
    </w:p>
    <w:bookmarkEnd w:id="1550"/>
    <w:bookmarkStart w:name="z1579" w:id="1551"/>
    <w:p>
      <w:pPr>
        <w:spacing w:after="0"/>
        <w:ind w:left="0"/>
        <w:jc w:val="both"/>
      </w:pPr>
      <w:r>
        <w:rPr>
          <w:rFonts w:ascii="Times New Roman"/>
          <w:b w:val="false"/>
          <w:i w:val="false"/>
          <w:color w:val="000000"/>
          <w:sz w:val="28"/>
        </w:rPr>
        <w:t>
      37) ұлттық қауіпсіздік органдары жүргізетін қарсы барлау, жедел-іздестіру іс-шаралары мен тергеу әрекеттерін техникалық қамтамасыз етуді ұйымдастыру;</w:t>
      </w:r>
    </w:p>
    <w:bookmarkEnd w:id="1551"/>
    <w:bookmarkStart w:name="z1580" w:id="1552"/>
    <w:p>
      <w:pPr>
        <w:spacing w:after="0"/>
        <w:ind w:left="0"/>
        <w:jc w:val="both"/>
      </w:pPr>
      <w:r>
        <w:rPr>
          <w:rFonts w:ascii="Times New Roman"/>
          <w:b w:val="false"/>
          <w:i w:val="false"/>
          <w:color w:val="000000"/>
          <w:sz w:val="28"/>
        </w:rPr>
        <w:t>
      38) мемлекеттік органдар мен ұйымдарда құпиялылық режимін қамтамасыз ету жөніндегі жұмысты үйлестіру және бақылау;</w:t>
      </w:r>
    </w:p>
    <w:bookmarkEnd w:id="1552"/>
    <w:bookmarkStart w:name="z1581" w:id="1553"/>
    <w:p>
      <w:pPr>
        <w:spacing w:after="0"/>
        <w:ind w:left="0"/>
        <w:jc w:val="both"/>
      </w:pPr>
      <w:r>
        <w:rPr>
          <w:rFonts w:ascii="Times New Roman"/>
          <w:b w:val="false"/>
          <w:i w:val="false"/>
          <w:color w:val="000000"/>
          <w:sz w:val="28"/>
        </w:rPr>
        <w:t>
      39) мемлекеттік құпияларды қорғау жөніндегі құқықтық актілер мен әдістемелік ұсынымдарды әзірлеу және орындау мүддесінде мемлекеттік құпияларды қорғау органдарының қызметін үйлестіру және бақылау;</w:t>
      </w:r>
    </w:p>
    <w:bookmarkEnd w:id="1553"/>
    <w:bookmarkStart w:name="z1582" w:id="1554"/>
    <w:p>
      <w:pPr>
        <w:spacing w:after="0"/>
        <w:ind w:left="0"/>
        <w:jc w:val="both"/>
      </w:pPr>
      <w:r>
        <w:rPr>
          <w:rFonts w:ascii="Times New Roman"/>
          <w:b w:val="false"/>
          <w:i w:val="false"/>
          <w:color w:val="000000"/>
          <w:sz w:val="28"/>
        </w:rPr>
        <w:t>
      40) Қызылорда облысы және Байқоңыр қаласы аумағында мемлекеттік құпияларды қорғау жөніндегі құқықтық, әкімшілік, экономикалық, техникалық, бағдарламалық және криптографиялық шаралар жүйесінің орындалуын бақылау;</w:t>
      </w:r>
    </w:p>
    <w:bookmarkEnd w:id="1554"/>
    <w:bookmarkStart w:name="z1583" w:id="1555"/>
    <w:p>
      <w:pPr>
        <w:spacing w:after="0"/>
        <w:ind w:left="0"/>
        <w:jc w:val="both"/>
      </w:pPr>
      <w:r>
        <w:rPr>
          <w:rFonts w:ascii="Times New Roman"/>
          <w:b w:val="false"/>
          <w:i w:val="false"/>
          <w:color w:val="000000"/>
          <w:sz w:val="28"/>
        </w:rPr>
        <w:t>
      41) киберкеңістікте мемлекеттің ақпаратын, коммуникацияларын және стратегиялық инфрақұрылым объектілерін киберқорғау жөніндегі іс-шараларды жүзеге асыру;</w:t>
      </w:r>
    </w:p>
    <w:bookmarkEnd w:id="1555"/>
    <w:bookmarkStart w:name="z1584" w:id="1556"/>
    <w:p>
      <w:pPr>
        <w:spacing w:after="0"/>
        <w:ind w:left="0"/>
        <w:jc w:val="both"/>
      </w:pPr>
      <w:r>
        <w:rPr>
          <w:rFonts w:ascii="Times New Roman"/>
          <w:b w:val="false"/>
          <w:i w:val="false"/>
          <w:color w:val="000000"/>
          <w:sz w:val="28"/>
        </w:rPr>
        <w:t>
      42) мемлекеттік органдар мен ұйымдарға мемлекеттік құпияларды құрайтын мәліметтерді қорғау мәселелері бойынша практикалық және әдістемелік көмек көрсету;</w:t>
      </w:r>
    </w:p>
    <w:bookmarkEnd w:id="1556"/>
    <w:bookmarkStart w:name="z1585" w:id="1557"/>
    <w:p>
      <w:pPr>
        <w:spacing w:after="0"/>
        <w:ind w:left="0"/>
        <w:jc w:val="both"/>
      </w:pPr>
      <w:r>
        <w:rPr>
          <w:rFonts w:ascii="Times New Roman"/>
          <w:b w:val="false"/>
          <w:i w:val="false"/>
          <w:color w:val="000000"/>
          <w:sz w:val="28"/>
        </w:rPr>
        <w:t>
      43) қарсы барлау, жедел-іздестіру қызметін жүзеге асыратын барлық органдардың міндеттерді шешу мүддесінде байланыс желісін пайдалануға байланысты қарсы барлау, арнаулы жедел-іздестіру іс-шараларын техникалық жүзеге асыру;</w:t>
      </w:r>
    </w:p>
    <w:bookmarkEnd w:id="1557"/>
    <w:bookmarkStart w:name="z1586" w:id="1558"/>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1558"/>
    <w:bookmarkStart w:name="z1587" w:id="1559"/>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1559"/>
    <w:bookmarkStart w:name="z1588" w:id="1560"/>
    <w:p>
      <w:pPr>
        <w:spacing w:after="0"/>
        <w:ind w:left="0"/>
        <w:jc w:val="both"/>
      </w:pPr>
      <w:r>
        <w:rPr>
          <w:rFonts w:ascii="Times New Roman"/>
          <w:b w:val="false"/>
          <w:i w:val="false"/>
          <w:color w:val="000000"/>
          <w:sz w:val="28"/>
        </w:rPr>
        <w:t>
      16. Департаментке басшылықты оның бастығы жүзеге асырады, ол Департаментке жүктелген міндеттердің орындалуына және оның өз өкілеттіктерін жүзеге асыруына дербес жауапты болады.</w:t>
      </w:r>
    </w:p>
    <w:bookmarkEnd w:id="1560"/>
    <w:bookmarkStart w:name="z1589" w:id="1561"/>
    <w:p>
      <w:pPr>
        <w:spacing w:after="0"/>
        <w:ind w:left="0"/>
        <w:jc w:val="both"/>
      </w:pPr>
      <w:r>
        <w:rPr>
          <w:rFonts w:ascii="Times New Roman"/>
          <w:b w:val="false"/>
          <w:i w:val="false"/>
          <w:color w:val="000000"/>
          <w:sz w:val="28"/>
        </w:rPr>
        <w:t>
      17. Департаменттің бастығы Қазақстан Республикасының заңнамасына сәйкес лауазымға тағайындалады және лауазымнан босатылады.</w:t>
      </w:r>
    </w:p>
    <w:bookmarkEnd w:id="1561"/>
    <w:bookmarkStart w:name="z1590" w:id="1562"/>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1562"/>
    <w:bookmarkStart w:name="z1591" w:id="1563"/>
    <w:p>
      <w:pPr>
        <w:spacing w:after="0"/>
        <w:ind w:left="0"/>
        <w:jc w:val="both"/>
      </w:pPr>
      <w:r>
        <w:rPr>
          <w:rFonts w:ascii="Times New Roman"/>
          <w:b w:val="false"/>
          <w:i w:val="false"/>
          <w:color w:val="000000"/>
          <w:sz w:val="28"/>
        </w:rPr>
        <w:t>
      19. Департамент бастығының өкілеттіктері:</w:t>
      </w:r>
    </w:p>
    <w:bookmarkEnd w:id="1563"/>
    <w:bookmarkStart w:name="z1592" w:id="1564"/>
    <w:p>
      <w:pPr>
        <w:spacing w:after="0"/>
        <w:ind w:left="0"/>
        <w:jc w:val="both"/>
      </w:pPr>
      <w:r>
        <w:rPr>
          <w:rFonts w:ascii="Times New Roman"/>
          <w:b w:val="false"/>
          <w:i w:val="false"/>
          <w:color w:val="000000"/>
          <w:sz w:val="28"/>
        </w:rPr>
        <w:t>
      1) өз орынбасарларының өкілеттіктерін айқындайды;</w:t>
      </w:r>
    </w:p>
    <w:bookmarkEnd w:id="1564"/>
    <w:bookmarkStart w:name="z1593" w:id="1565"/>
    <w:p>
      <w:pPr>
        <w:spacing w:after="0"/>
        <w:ind w:left="0"/>
        <w:jc w:val="both"/>
      </w:pPr>
      <w:r>
        <w:rPr>
          <w:rFonts w:ascii="Times New Roman"/>
          <w:b w:val="false"/>
          <w:i w:val="false"/>
          <w:color w:val="000000"/>
          <w:sz w:val="28"/>
        </w:rPr>
        <w:t>
      2) Департаменттің құрамына кіретін құрылымдық бөлімшелер басшыларының өкілеттігін айқындайды;</w:t>
      </w:r>
    </w:p>
    <w:bookmarkEnd w:id="1565"/>
    <w:bookmarkStart w:name="z1594" w:id="1566"/>
    <w:p>
      <w:pPr>
        <w:spacing w:after="0"/>
        <w:ind w:left="0"/>
        <w:jc w:val="both"/>
      </w:pPr>
      <w:r>
        <w:rPr>
          <w:rFonts w:ascii="Times New Roman"/>
          <w:b w:val="false"/>
          <w:i w:val="false"/>
          <w:color w:val="000000"/>
          <w:sz w:val="28"/>
        </w:rPr>
        <w:t>
      3) Департамент қызметкерлері мен жұмыскерлерінің лауазымдық нұсқаулықтарын бекітеді;</w:t>
      </w:r>
    </w:p>
    <w:bookmarkEnd w:id="1566"/>
    <w:bookmarkStart w:name="z1595" w:id="1567"/>
    <w:p>
      <w:pPr>
        <w:spacing w:after="0"/>
        <w:ind w:left="0"/>
        <w:jc w:val="both"/>
      </w:pPr>
      <w:r>
        <w:rPr>
          <w:rFonts w:ascii="Times New Roman"/>
          <w:b w:val="false"/>
          <w:i w:val="false"/>
          <w:color w:val="000000"/>
          <w:sz w:val="28"/>
        </w:rPr>
        <w:t>
      4) Қазақстан Республикасының нормативтік құқықтық және құқықтық актілеріне сәйкес өзге де өкілеттіктерді жүзеге асырады.</w:t>
      </w:r>
    </w:p>
    <w:bookmarkEnd w:id="1567"/>
    <w:bookmarkStart w:name="z1596" w:id="1568"/>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қолданыстағы заңнамаға сәйкес оны алмастыратын адам жүзеге асырады.</w:t>
      </w:r>
    </w:p>
    <w:bookmarkEnd w:id="1568"/>
    <w:bookmarkStart w:name="z1597" w:id="1569"/>
    <w:p>
      <w:pPr>
        <w:spacing w:after="0"/>
        <w:ind w:left="0"/>
        <w:jc w:val="both"/>
      </w:pPr>
      <w:r>
        <w:rPr>
          <w:rFonts w:ascii="Times New Roman"/>
          <w:b w:val="false"/>
          <w:i w:val="false"/>
          <w:color w:val="000000"/>
          <w:sz w:val="28"/>
        </w:rPr>
        <w:t>
      20. Департамент бастығы ҰҚК басшылығына Департаменттің құрылымы және штаты бойынша ұсыныстар ұсынады.</w:t>
      </w:r>
    </w:p>
    <w:bookmarkEnd w:id="1569"/>
    <w:bookmarkStart w:name="z1598" w:id="1570"/>
    <w:p>
      <w:pPr>
        <w:spacing w:after="0"/>
        <w:ind w:left="0"/>
        <w:jc w:val="left"/>
      </w:pPr>
      <w:r>
        <w:rPr>
          <w:rFonts w:ascii="Times New Roman"/>
          <w:b/>
          <w:i w:val="false"/>
          <w:color w:val="000000"/>
        </w:rPr>
        <w:t xml:space="preserve"> 4-тарау. Департаменттің мүлкі</w:t>
      </w:r>
    </w:p>
    <w:bookmarkEnd w:id="1570"/>
    <w:bookmarkStart w:name="z1599" w:id="1571"/>
    <w:p>
      <w:pPr>
        <w:spacing w:after="0"/>
        <w:ind w:left="0"/>
        <w:jc w:val="both"/>
      </w:pPr>
      <w:r>
        <w:rPr>
          <w:rFonts w:ascii="Times New Roman"/>
          <w:b w:val="false"/>
          <w:i w:val="false"/>
          <w:color w:val="000000"/>
          <w:sz w:val="28"/>
        </w:rPr>
        <w:t>
      21. Департамент заңнамада көзделген жағдайларда жедел басқару құқығында оқшауланған мүлікке ие бола алады. Департаментінің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71"/>
    <w:bookmarkStart w:name="z1600" w:id="1572"/>
    <w:p>
      <w:pPr>
        <w:spacing w:after="0"/>
        <w:ind w:left="0"/>
        <w:jc w:val="both"/>
      </w:pPr>
      <w:r>
        <w:rPr>
          <w:rFonts w:ascii="Times New Roman"/>
          <w:b w:val="false"/>
          <w:i w:val="false"/>
          <w:color w:val="000000"/>
          <w:sz w:val="28"/>
        </w:rPr>
        <w:t>
      22. Департаментке бекітіп берілген мүлік республикалық меншікке жатады.</w:t>
      </w:r>
    </w:p>
    <w:bookmarkEnd w:id="1572"/>
    <w:bookmarkStart w:name="z1601" w:id="1573"/>
    <w:p>
      <w:pPr>
        <w:spacing w:after="0"/>
        <w:ind w:left="0"/>
        <w:jc w:val="both"/>
      </w:pPr>
      <w:r>
        <w:rPr>
          <w:rFonts w:ascii="Times New Roman"/>
          <w:b w:val="false"/>
          <w:i w:val="false"/>
          <w:color w:val="000000"/>
          <w:sz w:val="28"/>
        </w:rPr>
        <w:t>
      23. Егер заңнамада өзгеше белгіленбесе, Департаменттің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573"/>
    <w:bookmarkStart w:name="z1602" w:id="1574"/>
    <w:p>
      <w:pPr>
        <w:spacing w:after="0"/>
        <w:ind w:left="0"/>
        <w:jc w:val="left"/>
      </w:pPr>
      <w:r>
        <w:rPr>
          <w:rFonts w:ascii="Times New Roman"/>
          <w:b/>
          <w:i w:val="false"/>
          <w:color w:val="000000"/>
        </w:rPr>
        <w:t xml:space="preserve"> 5-тарау. Департаментті қайта ұйымдастыру және тарату</w:t>
      </w:r>
    </w:p>
    <w:bookmarkEnd w:id="1574"/>
    <w:bookmarkStart w:name="z1603" w:id="157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5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9 желтоқсандағы</w:t>
            </w:r>
            <w:r>
              <w:br/>
            </w:r>
            <w:r>
              <w:rPr>
                <w:rFonts w:ascii="Times New Roman"/>
                <w:b w:val="false"/>
                <w:i w:val="false"/>
                <w:color w:val="000000"/>
                <w:sz w:val="20"/>
              </w:rPr>
              <w:t>№ 397 бұйрығымен бекітілген</w:t>
            </w:r>
          </w:p>
        </w:tc>
      </w:tr>
    </w:tbl>
    <w:bookmarkStart w:name="z1605" w:id="1576"/>
    <w:p>
      <w:pPr>
        <w:spacing w:after="0"/>
        <w:ind w:left="0"/>
        <w:jc w:val="left"/>
      </w:pPr>
      <w:r>
        <w:rPr>
          <w:rFonts w:ascii="Times New Roman"/>
          <w:b/>
          <w:i w:val="false"/>
          <w:color w:val="000000"/>
        </w:rPr>
        <w:t xml:space="preserve"> Қазақстан Республикасы Ұлттық қауіпсіздік комитетінің Ақмола облысы бойынша департаменті туралы ереже</w:t>
      </w:r>
    </w:p>
    <w:bookmarkEnd w:id="1576"/>
    <w:bookmarkStart w:name="z1606" w:id="1577"/>
    <w:p>
      <w:pPr>
        <w:spacing w:after="0"/>
        <w:ind w:left="0"/>
        <w:jc w:val="left"/>
      </w:pPr>
      <w:r>
        <w:rPr>
          <w:rFonts w:ascii="Times New Roman"/>
          <w:b/>
          <w:i w:val="false"/>
          <w:color w:val="000000"/>
        </w:rPr>
        <w:t xml:space="preserve"> 1-тарау. Жалпы ережелер</w:t>
      </w:r>
    </w:p>
    <w:bookmarkEnd w:id="1577"/>
    <w:bookmarkStart w:name="z1607" w:id="1578"/>
    <w:p>
      <w:pPr>
        <w:spacing w:after="0"/>
        <w:ind w:left="0"/>
        <w:jc w:val="both"/>
      </w:pPr>
      <w:r>
        <w:rPr>
          <w:rFonts w:ascii="Times New Roman"/>
          <w:b w:val="false"/>
          <w:i w:val="false"/>
          <w:color w:val="000000"/>
          <w:sz w:val="28"/>
        </w:rPr>
        <w:t>
      1. Қазақстан Республикасы Ұлттық қауіпсіздік комитетінің Ақмола облысы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мемлекеттік құпияларды қорғау салаларында басшылықты жүзеге асырады және Ақмола облысының аумағында мемлекеттік құпияларды қорғау бойынша уәкілетті орган болып табылады.</w:t>
      </w:r>
    </w:p>
    <w:bookmarkEnd w:id="1578"/>
    <w:bookmarkStart w:name="z1608" w:id="157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актілеріне, өзге де нормативтік құқықтық актілерге, сондай-ақ осы Ережеге сәйкес жүзеге асырады.</w:t>
      </w:r>
    </w:p>
    <w:bookmarkEnd w:id="1579"/>
    <w:bookmarkStart w:name="z1609" w:id="1580"/>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нысандағы заңды тұлғасы болып табылады, нақты және шартты атаулары, мөрлері және қазақ тілінде жазылған өзінің атауымен мөртабандары, белгіленген үлгідегі бланкілері, Қазақстан Республикасының заңнамасына сәйкес қазынашылық органдарында шоттары болады.</w:t>
      </w:r>
    </w:p>
    <w:bookmarkEnd w:id="1580"/>
    <w:bookmarkStart w:name="z1610" w:id="158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581"/>
    <w:bookmarkStart w:name="z1611" w:id="1582"/>
    <w:p>
      <w:pPr>
        <w:spacing w:after="0"/>
        <w:ind w:left="0"/>
        <w:jc w:val="both"/>
      </w:pPr>
      <w:r>
        <w:rPr>
          <w:rFonts w:ascii="Times New Roman"/>
          <w:b w:val="false"/>
          <w:i w:val="false"/>
          <w:color w:val="000000"/>
          <w:sz w:val="28"/>
        </w:rPr>
        <w:t>
      5. Департаменттің, егер оған Қазақстан Республикасының заңнамаға сәйкес уәкілеттік берілген болса, мемлекеттің атынан азаматтық-құқықтық қатынастардың тарабы болуға құқығы бар.</w:t>
      </w:r>
    </w:p>
    <w:bookmarkEnd w:id="1582"/>
    <w:bookmarkStart w:name="z1612" w:id="1583"/>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583"/>
    <w:bookmarkStart w:name="z1613" w:id="1584"/>
    <w:p>
      <w:pPr>
        <w:spacing w:after="0"/>
        <w:ind w:left="0"/>
        <w:jc w:val="both"/>
      </w:pPr>
      <w:r>
        <w:rPr>
          <w:rFonts w:ascii="Times New Roman"/>
          <w:b w:val="false"/>
          <w:i w:val="false"/>
          <w:color w:val="000000"/>
          <w:sz w:val="28"/>
        </w:rPr>
        <w:t>
      7. Департаменттің құрылымы мен штат санының лимитін Қазақстан Республикасының заңнамасына сәйкес ҰҚК Төрағасы бекітеді.</w:t>
      </w:r>
    </w:p>
    <w:bookmarkEnd w:id="1584"/>
    <w:bookmarkStart w:name="z1614" w:id="1585"/>
    <w:p>
      <w:pPr>
        <w:spacing w:after="0"/>
        <w:ind w:left="0"/>
        <w:jc w:val="both"/>
      </w:pPr>
      <w:r>
        <w:rPr>
          <w:rFonts w:ascii="Times New Roman"/>
          <w:b w:val="false"/>
          <w:i w:val="false"/>
          <w:color w:val="000000"/>
          <w:sz w:val="28"/>
        </w:rPr>
        <w:t>
      Департамент оның құрылымын құрайтын басқармалардан, бөлімдерден, бөлімшелерден, топтардан тұрады. Оның құрамына мынадай оқшауланған құрылымдық бөлімшелер кіреді:</w:t>
      </w:r>
    </w:p>
    <w:bookmarkEnd w:id="1585"/>
    <w:bookmarkStart w:name="z1615" w:id="1586"/>
    <w:p>
      <w:pPr>
        <w:spacing w:after="0"/>
        <w:ind w:left="0"/>
        <w:jc w:val="both"/>
      </w:pPr>
      <w:r>
        <w:rPr>
          <w:rFonts w:ascii="Times New Roman"/>
          <w:b w:val="false"/>
          <w:i w:val="false"/>
          <w:color w:val="000000"/>
          <w:sz w:val="28"/>
        </w:rPr>
        <w:t>
      1) Щучинск қалалық басқармасы. Қызмет көрсету аймағы – Бурабай, Бұланды аудандары және Біржан сал ауданы;</w:t>
      </w:r>
    </w:p>
    <w:bookmarkEnd w:id="1586"/>
    <w:bookmarkStart w:name="z1616" w:id="1587"/>
    <w:p>
      <w:pPr>
        <w:spacing w:after="0"/>
        <w:ind w:left="0"/>
        <w:jc w:val="both"/>
      </w:pPr>
      <w:r>
        <w:rPr>
          <w:rFonts w:ascii="Times New Roman"/>
          <w:b w:val="false"/>
          <w:i w:val="false"/>
          <w:color w:val="000000"/>
          <w:sz w:val="28"/>
        </w:rPr>
        <w:t>
      2) Қосшы қаласындағы басқарма. Қызмет көрсету аймағы – Целиноград, Ерейментау, Аршалы және Қорғалжын аудандары;</w:t>
      </w:r>
    </w:p>
    <w:bookmarkEnd w:id="1587"/>
    <w:bookmarkStart w:name="z1617" w:id="1588"/>
    <w:p>
      <w:pPr>
        <w:spacing w:after="0"/>
        <w:ind w:left="0"/>
        <w:jc w:val="both"/>
      </w:pPr>
      <w:r>
        <w:rPr>
          <w:rFonts w:ascii="Times New Roman"/>
          <w:b w:val="false"/>
          <w:i w:val="false"/>
          <w:color w:val="000000"/>
          <w:sz w:val="28"/>
        </w:rPr>
        <w:t>
      3) Степногор қалалық бөлімі. Қызмет көрсету аймағы – Степногор қаласы, Бестөбе, Заводской және Ақсу кенттері;</w:t>
      </w:r>
    </w:p>
    <w:bookmarkEnd w:id="1588"/>
    <w:bookmarkStart w:name="z1618" w:id="1589"/>
    <w:p>
      <w:pPr>
        <w:spacing w:after="0"/>
        <w:ind w:left="0"/>
        <w:jc w:val="both"/>
      </w:pPr>
      <w:r>
        <w:rPr>
          <w:rFonts w:ascii="Times New Roman"/>
          <w:b w:val="false"/>
          <w:i w:val="false"/>
          <w:color w:val="000000"/>
          <w:sz w:val="28"/>
        </w:rPr>
        <w:t>
      4) Есіл қалалық бөлімі. Қызмет көрсету аймағы – Есіл, Жарқайың және Жақсы аудандары;</w:t>
      </w:r>
    </w:p>
    <w:bookmarkEnd w:id="1589"/>
    <w:bookmarkStart w:name="z1619" w:id="1590"/>
    <w:p>
      <w:pPr>
        <w:spacing w:after="0"/>
        <w:ind w:left="0"/>
        <w:jc w:val="both"/>
      </w:pPr>
      <w:r>
        <w:rPr>
          <w:rFonts w:ascii="Times New Roman"/>
          <w:b w:val="false"/>
          <w:i w:val="false"/>
          <w:color w:val="000000"/>
          <w:sz w:val="28"/>
        </w:rPr>
        <w:t>
      5) Атбасар аудандық бөлімі. Қызмет көрсету аймағы – Атбасар, Астрахан және Егіндікөл аудандары;</w:t>
      </w:r>
    </w:p>
    <w:bookmarkEnd w:id="1590"/>
    <w:bookmarkStart w:name="z1620" w:id="1591"/>
    <w:p>
      <w:pPr>
        <w:spacing w:after="0"/>
        <w:ind w:left="0"/>
        <w:jc w:val="both"/>
      </w:pPr>
      <w:r>
        <w:rPr>
          <w:rFonts w:ascii="Times New Roman"/>
          <w:b w:val="false"/>
          <w:i w:val="false"/>
          <w:color w:val="000000"/>
          <w:sz w:val="28"/>
        </w:rPr>
        <w:t>
      6) Зеренді аудандық бөлімшесі. Қызмет көрсету аймағы – Зеренді және Сандықтау аудандары;</w:t>
      </w:r>
    </w:p>
    <w:bookmarkEnd w:id="1591"/>
    <w:bookmarkStart w:name="z1621" w:id="1592"/>
    <w:p>
      <w:pPr>
        <w:spacing w:after="0"/>
        <w:ind w:left="0"/>
        <w:jc w:val="both"/>
      </w:pPr>
      <w:r>
        <w:rPr>
          <w:rFonts w:ascii="Times New Roman"/>
          <w:b w:val="false"/>
          <w:i w:val="false"/>
          <w:color w:val="000000"/>
          <w:sz w:val="28"/>
        </w:rPr>
        <w:t>
      7) Ақкөл аудандық бөлімшесі. Қызмет көрсету аймағы – Ақкөл және Шортанды аудандары.</w:t>
      </w:r>
    </w:p>
    <w:bookmarkEnd w:id="1592"/>
    <w:bookmarkStart w:name="z1622" w:id="1593"/>
    <w:p>
      <w:pPr>
        <w:spacing w:after="0"/>
        <w:ind w:left="0"/>
        <w:jc w:val="both"/>
      </w:pPr>
      <w:r>
        <w:rPr>
          <w:rFonts w:ascii="Times New Roman"/>
          <w:b w:val="false"/>
          <w:i w:val="false"/>
          <w:color w:val="000000"/>
          <w:sz w:val="28"/>
        </w:rPr>
        <w:t>
      8. Заңды тұлғаның орналасқан жері: 020000, Қазақстан Республикасы, Ақмола облысы, Көкшетау қаласы, Әуезов көшесі, 155.</w:t>
      </w:r>
    </w:p>
    <w:bookmarkEnd w:id="1593"/>
    <w:bookmarkStart w:name="z1623" w:id="1594"/>
    <w:p>
      <w:pPr>
        <w:spacing w:after="0"/>
        <w:ind w:left="0"/>
        <w:jc w:val="both"/>
      </w:pPr>
      <w:r>
        <w:rPr>
          <w:rFonts w:ascii="Times New Roman"/>
          <w:b w:val="false"/>
          <w:i w:val="false"/>
          <w:color w:val="000000"/>
          <w:sz w:val="28"/>
        </w:rPr>
        <w:t>
      9. Мемлекеттік органның толық атауы – "Қазақстан Республикасы Ұлттық қауіпсіздік комитетінің Ақмола облысы бойынша департаменті" республикалық мемлекеттік мекемесі.</w:t>
      </w:r>
    </w:p>
    <w:bookmarkEnd w:id="1594"/>
    <w:bookmarkStart w:name="z1624" w:id="159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595"/>
    <w:bookmarkStart w:name="z1625" w:id="159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596"/>
    <w:bookmarkStart w:name="z1626" w:id="1597"/>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1597"/>
    <w:bookmarkStart w:name="z1627" w:id="1598"/>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бюджетке жіберіледі. </w:t>
      </w:r>
    </w:p>
    <w:bookmarkEnd w:id="1598"/>
    <w:bookmarkStart w:name="z1628" w:id="1599"/>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599"/>
    <w:bookmarkStart w:name="z1629" w:id="1600"/>
    <w:p>
      <w:pPr>
        <w:spacing w:after="0"/>
        <w:ind w:left="0"/>
        <w:jc w:val="both"/>
      </w:pPr>
      <w:r>
        <w:rPr>
          <w:rFonts w:ascii="Times New Roman"/>
          <w:b w:val="false"/>
          <w:i w:val="false"/>
          <w:color w:val="000000"/>
          <w:sz w:val="28"/>
        </w:rPr>
        <w:t>
      13. Мақсаттары:</w:t>
      </w:r>
    </w:p>
    <w:bookmarkEnd w:id="1600"/>
    <w:bookmarkStart w:name="z1630" w:id="1601"/>
    <w:p>
      <w:pPr>
        <w:spacing w:after="0"/>
        <w:ind w:left="0"/>
        <w:jc w:val="both"/>
      </w:pPr>
      <w:r>
        <w:rPr>
          <w:rFonts w:ascii="Times New Roman"/>
          <w:b w:val="false"/>
          <w:i w:val="false"/>
          <w:color w:val="000000"/>
          <w:sz w:val="28"/>
        </w:rPr>
        <w:t>
      1) жеке адамның, қоғам мен мемлекеттің қауіпсіздігін қамтамасыз ету саласындағы мемлекеттік саясатты іске асыруға қатысу;</w:t>
      </w:r>
    </w:p>
    <w:bookmarkEnd w:id="1601"/>
    <w:bookmarkStart w:name="z1631" w:id="1602"/>
    <w:p>
      <w:pPr>
        <w:spacing w:after="0"/>
        <w:ind w:left="0"/>
        <w:jc w:val="both"/>
      </w:pPr>
      <w:r>
        <w:rPr>
          <w:rFonts w:ascii="Times New Roman"/>
          <w:b w:val="false"/>
          <w:i w:val="false"/>
          <w:color w:val="000000"/>
          <w:sz w:val="28"/>
        </w:rPr>
        <w:t xml:space="preserve">
      2)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ақпараттарына қол жеткізу;</w:t>
      </w:r>
    </w:p>
    <w:bookmarkEnd w:id="1602"/>
    <w:bookmarkStart w:name="z1632" w:id="1603"/>
    <w:p>
      <w:pPr>
        <w:spacing w:after="0"/>
        <w:ind w:left="0"/>
        <w:jc w:val="both"/>
      </w:pPr>
      <w:r>
        <w:rPr>
          <w:rFonts w:ascii="Times New Roman"/>
          <w:b w:val="false"/>
          <w:i w:val="false"/>
          <w:color w:val="000000"/>
          <w:sz w:val="28"/>
        </w:rPr>
        <w:t>
      3) қарсы барлау қызметін жүзеге асыру;</w:t>
      </w:r>
    </w:p>
    <w:bookmarkEnd w:id="1603"/>
    <w:bookmarkStart w:name="z1633" w:id="1604"/>
    <w:p>
      <w:pPr>
        <w:spacing w:after="0"/>
        <w:ind w:left="0"/>
        <w:jc w:val="both"/>
      </w:pPr>
      <w:r>
        <w:rPr>
          <w:rFonts w:ascii="Times New Roman"/>
          <w:b w:val="false"/>
          <w:i w:val="false"/>
          <w:color w:val="000000"/>
          <w:sz w:val="28"/>
        </w:rPr>
        <w:t>
      4) Қазақстан Республикасының конституциялық құрылысын күштеп өзгертуге, тұтастығын бұзуға және қауіпсіздігіне нұқсан келтіруге бағытталған террористік және өзге де іс-әрекеттерді анықтау, олардың алдын алу және жолын кесу;</w:t>
      </w:r>
    </w:p>
    <w:bookmarkEnd w:id="1604"/>
    <w:bookmarkStart w:name="z1634" w:id="1605"/>
    <w:p>
      <w:pPr>
        <w:spacing w:after="0"/>
        <w:ind w:left="0"/>
        <w:jc w:val="both"/>
      </w:pPr>
      <w:r>
        <w:rPr>
          <w:rFonts w:ascii="Times New Roman"/>
          <w:b w:val="false"/>
          <w:i w:val="false"/>
          <w:color w:val="000000"/>
          <w:sz w:val="28"/>
        </w:rPr>
        <w:t>
      5) Ақмола облысы аумағындағы терроризмге және экстремизмге қарсы іс-қимыл саласындағы қызметті үйлестіру;</w:t>
      </w:r>
    </w:p>
    <w:bookmarkEnd w:id="1605"/>
    <w:bookmarkStart w:name="z1635" w:id="1606"/>
    <w:p>
      <w:pPr>
        <w:spacing w:after="0"/>
        <w:ind w:left="0"/>
        <w:jc w:val="both"/>
      </w:pPr>
      <w:r>
        <w:rPr>
          <w:rFonts w:ascii="Times New Roman"/>
          <w:b w:val="false"/>
          <w:i w:val="false"/>
          <w:color w:val="000000"/>
          <w:sz w:val="28"/>
        </w:rPr>
        <w:t>
      6)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w:t>
      </w:r>
    </w:p>
    <w:bookmarkEnd w:id="1606"/>
    <w:bookmarkStart w:name="z1636" w:id="1607"/>
    <w:p>
      <w:pPr>
        <w:spacing w:after="0"/>
        <w:ind w:left="0"/>
        <w:jc w:val="both"/>
      </w:pPr>
      <w:r>
        <w:rPr>
          <w:rFonts w:ascii="Times New Roman"/>
          <w:b w:val="false"/>
          <w:i w:val="false"/>
          <w:color w:val="000000"/>
          <w:sz w:val="28"/>
        </w:rPr>
        <w:t>
      7) қарсы барлау, жедел-іздестіру қызметі субъектілерінің тапсырмалары бойынша қарсы барлау, арнаулы жедел-іздестіру іс-шараларын ұйымдастыру және жүргізу, сондай-ақ оларды жүргізуді қамтамасыз етуге жағдайлар жасау;</w:t>
      </w:r>
    </w:p>
    <w:bookmarkEnd w:id="1607"/>
    <w:bookmarkStart w:name="z1637" w:id="1608"/>
    <w:p>
      <w:pPr>
        <w:spacing w:after="0"/>
        <w:ind w:left="0"/>
        <w:jc w:val="both"/>
      </w:pPr>
      <w:r>
        <w:rPr>
          <w:rFonts w:ascii="Times New Roman"/>
          <w:b w:val="false"/>
          <w:i w:val="false"/>
          <w:color w:val="000000"/>
          <w:sz w:val="28"/>
        </w:rPr>
        <w:t>
      8) Қазақстан Республикасының заңнамасында белгіленген тәртіппен жасырын тергеу әрекеттерін ұйымдастыру және жүргізу, сондай-ақ оларды жүргізуді қамтамасыз етуге жағдайлар жасау;</w:t>
      </w:r>
    </w:p>
    <w:bookmarkEnd w:id="1608"/>
    <w:bookmarkStart w:name="z1638" w:id="1609"/>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1609"/>
    <w:bookmarkStart w:name="z1639" w:id="1610"/>
    <w:p>
      <w:pPr>
        <w:spacing w:after="0"/>
        <w:ind w:left="0"/>
        <w:jc w:val="both"/>
      </w:pPr>
      <w:r>
        <w:rPr>
          <w:rFonts w:ascii="Times New Roman"/>
          <w:b w:val="false"/>
          <w:i w:val="false"/>
          <w:color w:val="000000"/>
          <w:sz w:val="28"/>
        </w:rPr>
        <w:t>
      14. Құқықтары мен міндеттері:</w:t>
      </w:r>
    </w:p>
    <w:bookmarkEnd w:id="1610"/>
    <w:bookmarkStart w:name="z1640" w:id="1611"/>
    <w:p>
      <w:pPr>
        <w:spacing w:after="0"/>
        <w:ind w:left="0"/>
        <w:jc w:val="both"/>
      </w:pPr>
      <w:r>
        <w:rPr>
          <w:rFonts w:ascii="Times New Roman"/>
          <w:b w:val="false"/>
          <w:i w:val="false"/>
          <w:color w:val="000000"/>
          <w:sz w:val="28"/>
        </w:rPr>
        <w:t>
      1) құқықтары:</w:t>
      </w:r>
    </w:p>
    <w:bookmarkEnd w:id="1611"/>
    <w:bookmarkStart w:name="z1641" w:id="1612"/>
    <w:p>
      <w:pPr>
        <w:spacing w:after="0"/>
        <w:ind w:left="0"/>
        <w:jc w:val="both"/>
      </w:pPr>
      <w:r>
        <w:rPr>
          <w:rFonts w:ascii="Times New Roman"/>
          <w:b w:val="false"/>
          <w:i w:val="false"/>
          <w:color w:val="000000"/>
          <w:sz w:val="28"/>
        </w:rPr>
        <w:t>
      астыртын әрекет ететін объектілерді (кәсіпорындарды және ұйымдарды) құру, сондай-ақ қызметкерлерді, құпия көмекшілерді, бөлімшелердің, ұйымдардың, үй-жайлар мен көлік құралдарының ведомстволық тиесілілігін шифрлайтын құжаттарды пайдалану;</w:t>
      </w:r>
    </w:p>
    <w:bookmarkEnd w:id="1612"/>
    <w:bookmarkStart w:name="z1642" w:id="1613"/>
    <w:p>
      <w:pPr>
        <w:spacing w:after="0"/>
        <w:ind w:left="0"/>
        <w:jc w:val="both"/>
      </w:pPr>
      <w:r>
        <w:rPr>
          <w:rFonts w:ascii="Times New Roman"/>
          <w:b w:val="false"/>
          <w:i w:val="false"/>
          <w:color w:val="000000"/>
          <w:sz w:val="28"/>
        </w:rPr>
        <w:t>
      өз құзыреті шегінде орындалуы міндетті құқықтық актілер қабылдау;</w:t>
      </w:r>
    </w:p>
    <w:bookmarkEnd w:id="1613"/>
    <w:bookmarkStart w:name="z1643" w:id="1614"/>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 пен материалдарды Қазақстан Республикасының заңнамасында белгіленген тәртіппен сұрату және алу;</w:t>
      </w:r>
    </w:p>
    <w:bookmarkEnd w:id="1614"/>
    <w:bookmarkStart w:name="z1644" w:id="1615"/>
    <w:p>
      <w:pPr>
        <w:spacing w:after="0"/>
        <w:ind w:left="0"/>
        <w:jc w:val="both"/>
      </w:pPr>
      <w:r>
        <w:rPr>
          <w:rFonts w:ascii="Times New Roman"/>
          <w:b w:val="false"/>
          <w:i w:val="false"/>
          <w:color w:val="000000"/>
          <w:sz w:val="28"/>
        </w:rPr>
        <w:t>
      консультативтік-кеңесші органдарды, өз құзыреті шегінде сараптама комиссияларын, сондай-ақ ұлттық қауіпсіздік органдарының қызметіне жататын мәселелер бойынша ведомствоаралық жұмыс топтарын құру;</w:t>
      </w:r>
    </w:p>
    <w:bookmarkEnd w:id="1615"/>
    <w:bookmarkStart w:name="z1645" w:id="1616"/>
    <w:p>
      <w:pPr>
        <w:spacing w:after="0"/>
        <w:ind w:left="0"/>
        <w:jc w:val="both"/>
      </w:pPr>
      <w:r>
        <w:rPr>
          <w:rFonts w:ascii="Times New Roman"/>
          <w:b w:val="false"/>
          <w:i w:val="false"/>
          <w:color w:val="000000"/>
          <w:sz w:val="28"/>
        </w:rPr>
        <w:t>
      сотқа жүгіну;</w:t>
      </w:r>
    </w:p>
    <w:bookmarkEnd w:id="1616"/>
    <w:bookmarkStart w:name="z1646" w:id="1617"/>
    <w:p>
      <w:pPr>
        <w:spacing w:after="0"/>
        <w:ind w:left="0"/>
        <w:jc w:val="both"/>
      </w:pPr>
      <w:r>
        <w:rPr>
          <w:rFonts w:ascii="Times New Roman"/>
          <w:b w:val="false"/>
          <w:i w:val="false"/>
          <w:color w:val="000000"/>
          <w:sz w:val="28"/>
        </w:rPr>
        <w:t>
      қарсы барлау іс-шараларын, жалпы және арнаулы жедел-іздестіру іс-шараларын жүргізу, криминалистикалық, психологиялық-әлеуметтанушылық және полиграфологиялық зерттеулер жүргізу;</w:t>
      </w:r>
    </w:p>
    <w:bookmarkEnd w:id="1617"/>
    <w:bookmarkStart w:name="z1647" w:id="1618"/>
    <w:p>
      <w:pPr>
        <w:spacing w:after="0"/>
        <w:ind w:left="0"/>
        <w:jc w:val="both"/>
      </w:pPr>
      <w:r>
        <w:rPr>
          <w:rFonts w:ascii="Times New Roman"/>
          <w:b w:val="false"/>
          <w:i w:val="false"/>
          <w:color w:val="000000"/>
          <w:sz w:val="28"/>
        </w:rPr>
        <w:t>
      құқыққа қайшы іс-әрекеттің жолын кесу жөніндегі жедел-жауынгерлік іс-шараларды әзірленетін арнайы әдістемелерге сәйкес жүзеге асыру, сондай-ақ Қазақстан Республикасының Үкіметі бекітетін тізбеге сәйкес арнайы құралдарды пайдалану;</w:t>
      </w:r>
    </w:p>
    <w:bookmarkEnd w:id="1618"/>
    <w:bookmarkStart w:name="z1648" w:id="1619"/>
    <w:p>
      <w:pPr>
        <w:spacing w:after="0"/>
        <w:ind w:left="0"/>
        <w:jc w:val="both"/>
      </w:pPr>
      <w:r>
        <w:rPr>
          <w:rFonts w:ascii="Times New Roman"/>
          <w:b w:val="false"/>
          <w:i w:val="false"/>
          <w:color w:val="000000"/>
          <w:sz w:val="28"/>
        </w:rPr>
        <w:t>
      мақсаттары мен іс-әрекеттері мемлекеттің қауіпсіздігін әлсіретуге, Қазақстан Республикасының аумақтық тұтастығын бұзуға, конституциялық құрылысты күштеп өзгертуге бағытталған шет мемлекеттердің арнаулы қызметтері мен ұйымдарына, қылмыстық топтарға енуді жүзеге асыру;</w:t>
      </w:r>
    </w:p>
    <w:bookmarkEnd w:id="1619"/>
    <w:bookmarkStart w:name="z1649" w:id="1620"/>
    <w:p>
      <w:pPr>
        <w:spacing w:after="0"/>
        <w:ind w:left="0"/>
        <w:jc w:val="both"/>
      </w:pPr>
      <w:r>
        <w:rPr>
          <w:rFonts w:ascii="Times New Roman"/>
          <w:b w:val="false"/>
          <w:i w:val="false"/>
          <w:color w:val="000000"/>
          <w:sz w:val="28"/>
        </w:rPr>
        <w:t>
      барлау қызметін жүзеге асыру кезінде, оның ішінде радиоэлектрондық және арнайы техникалық құралдарды пайдалана отырып, Қазақстан Республикасының сыртқы барлау субъектілерімен өзара іс-қимыл жасау;</w:t>
      </w:r>
    </w:p>
    <w:bookmarkEnd w:id="1620"/>
    <w:bookmarkStart w:name="z1650" w:id="1621"/>
    <w:p>
      <w:pPr>
        <w:spacing w:after="0"/>
        <w:ind w:left="0"/>
        <w:jc w:val="both"/>
      </w:pPr>
      <w:r>
        <w:rPr>
          <w:rFonts w:ascii="Times New Roman"/>
          <w:b w:val="false"/>
          <w:i w:val="false"/>
          <w:color w:val="000000"/>
          <w:sz w:val="28"/>
        </w:rPr>
        <w:t>
      өз әрекеттерімен қоғам мен мемлекеттің қауіпсіздігіне қатер төндіретін немесе нұқсан келтіретін шетелдіктер мен азаматтығы жоқ адамдардың Қазақстан Республикасына келу жолын жабу және оларды Қазақстан Республикасының шегінен тыс жерге шығарып жіберу туралы мәселелерді дербес немесе уәкілетті мемлекеттік органдармен бірлесіп шешу;</w:t>
      </w:r>
    </w:p>
    <w:bookmarkEnd w:id="1621"/>
    <w:bookmarkStart w:name="z1651" w:id="1622"/>
    <w:p>
      <w:pPr>
        <w:spacing w:after="0"/>
        <w:ind w:left="0"/>
        <w:jc w:val="both"/>
      </w:pPr>
      <w:r>
        <w:rPr>
          <w:rFonts w:ascii="Times New Roman"/>
          <w:b w:val="false"/>
          <w:i w:val="false"/>
          <w:color w:val="000000"/>
          <w:sz w:val="28"/>
        </w:rPr>
        <w:t>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 кезінде басқа органдарға Қазақстан Республикасының қылмыстық-процестік заңнамасында көзделген шектерде орындалуы міндетті тапсырмалар беру;</w:t>
      </w:r>
    </w:p>
    <w:bookmarkEnd w:id="1622"/>
    <w:bookmarkStart w:name="z1652" w:id="1623"/>
    <w:p>
      <w:pPr>
        <w:spacing w:after="0"/>
        <w:ind w:left="0"/>
        <w:jc w:val="both"/>
      </w:pPr>
      <w:r>
        <w:rPr>
          <w:rFonts w:ascii="Times New Roman"/>
          <w:b w:val="false"/>
          <w:i w:val="false"/>
          <w:color w:val="000000"/>
          <w:sz w:val="28"/>
        </w:rPr>
        <w:t>
      өндірісте жатқан материалдар бойынша азаматтарды Департаментке шақыру, олардан түсініктемелер, анықтамалар, құжаттар алу және олардан көшірмелер түсіру, шақыру бойынша келуден жалтарған адамдарды мәжбүрлеп әкелу;</w:t>
      </w:r>
    </w:p>
    <w:bookmarkEnd w:id="1623"/>
    <w:bookmarkStart w:name="z1653" w:id="1624"/>
    <w:p>
      <w:pPr>
        <w:spacing w:after="0"/>
        <w:ind w:left="0"/>
        <w:jc w:val="both"/>
      </w:pPr>
      <w:r>
        <w:rPr>
          <w:rFonts w:ascii="Times New Roman"/>
          <w:b w:val="false"/>
          <w:i w:val="false"/>
          <w:color w:val="000000"/>
          <w:sz w:val="28"/>
        </w:rPr>
        <w:t>
      қылмыстық құқық бұзушылықтар жасауда негізді күдік болған кезде Қазақстан Республикасының заңнамасына сәйкес азаматтардың жеке басын куәландыратын құжаттарды тексеру, қылмыстық құқық бұзушылықтар жасауда күдікті адамдарды ұстап алуды жүргізу, ұстап алынғандардың құжаттарын тексеруді, оларды және олардың көлік құралдарын жеке жете тексеруді жүзеге асыру, сондай-ақ олардың алып жүрген заттары мен құжаттарын алып қою;</w:t>
      </w:r>
    </w:p>
    <w:bookmarkEnd w:id="1624"/>
    <w:bookmarkStart w:name="z1654" w:id="1625"/>
    <w:p>
      <w:pPr>
        <w:spacing w:after="0"/>
        <w:ind w:left="0"/>
        <w:jc w:val="both"/>
      </w:pPr>
      <w:r>
        <w:rPr>
          <w:rFonts w:ascii="Times New Roman"/>
          <w:b w:val="false"/>
          <w:i w:val="false"/>
          <w:color w:val="000000"/>
          <w:sz w:val="28"/>
        </w:rPr>
        <w:t xml:space="preserve">
      терроризмге қарсы операцияларға қатысу және терроризмге қарсы операциялардың құқықтық режимін қамтамасыз ету кезінде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 мен уақытша шектеулерді қолдану;</w:t>
      </w:r>
    </w:p>
    <w:bookmarkEnd w:id="1625"/>
    <w:bookmarkStart w:name="z1655" w:id="1626"/>
    <w:p>
      <w:pPr>
        <w:spacing w:after="0"/>
        <w:ind w:left="0"/>
        <w:jc w:val="both"/>
      </w:pPr>
      <w:r>
        <w:rPr>
          <w:rFonts w:ascii="Times New Roman"/>
          <w:b w:val="false"/>
          <w:i w:val="false"/>
          <w:color w:val="000000"/>
          <w:sz w:val="28"/>
        </w:rPr>
        <w:t>
      қылмыстық құқық бұзушылықтарды болдырмау, қылмыстық құқық бұзушылық жасаған немесе жасады деп күдік келтірілген адамдарды қудалау мен ұстап алу, ұстап алынғандарды ұстау орындарына жеткізу, сондай-ақ оқиға орнына бару және жедел медициналық көмекті қажет ететін азаматтарды емдеу мекемелеріне (ұйымдарына) жеткізу үшін Қазақстан Республикасының Қарулы Күштеріне, басқа да әскерлері мен әскери құралымдарына, сондай-ақ өзге де ұйымдарға тиесілі байланыс құралдарын, көлік құралдарын пайдалану. Байланыс құралдары мен көлік құралдары иелерінің талап етуі бойынша Департамент соның салдарынан келтірілген нақты залалды Қазақстан Республикасының заңнамасында белгіленген тәртіппен өтейді;</w:t>
      </w:r>
    </w:p>
    <w:bookmarkEnd w:id="1626"/>
    <w:bookmarkStart w:name="z1656" w:id="1627"/>
    <w:p>
      <w:pPr>
        <w:spacing w:after="0"/>
        <w:ind w:left="0"/>
        <w:jc w:val="both"/>
      </w:pPr>
      <w:r>
        <w:rPr>
          <w:rFonts w:ascii="Times New Roman"/>
          <w:b w:val="false"/>
          <w:i w:val="false"/>
          <w:color w:val="000000"/>
          <w:sz w:val="28"/>
        </w:rPr>
        <w:t>
      егер кешіктіру азаматтардың өмірі мен денсаулығына қатер төндіруі, елдің қауіпсіздігіне нұқсан келтіруі мүмкін болса, қылмыстық құқық бұзушылықтардың жолын кесу, оларды жасады деп күдік келтірілген адамдарды қудалау мақсатында ұйымдардың, әскери құралымдар мен бөлімдердің аумағы мен үй-жайларына, азаматтарға тиесілі тұрғын үй-жайлар мен өзге де үй-жайларға, оларға тиесілі жер учаскелеріне кедергісіз кіру. Департамент азаматтарға тиесілі тұрғын және өзге де үй-жайларға күштеп кіру жағдайлары туралы прокурорды жиырма төрт сағат ішінде хабардар етеді;</w:t>
      </w:r>
    </w:p>
    <w:bookmarkEnd w:id="1627"/>
    <w:bookmarkStart w:name="z1657" w:id="1628"/>
    <w:p>
      <w:pPr>
        <w:spacing w:after="0"/>
        <w:ind w:left="0"/>
        <w:jc w:val="both"/>
      </w:pPr>
      <w:r>
        <w:rPr>
          <w:rFonts w:ascii="Times New Roman"/>
          <w:b w:val="false"/>
          <w:i w:val="false"/>
          <w:color w:val="000000"/>
          <w:sz w:val="28"/>
        </w:rPr>
        <w:t>
      Қазақстан Республикасының қауіпсіздігіне төнген қатерді іске асыруға, тергеп-тексерілуі Қазақстан Республикасының заңнамасында ұлттық қауіпсіздік органдарының қарауына жатқызылған қылмыстық құқық бұзушылықтардың жасалуына ықпал ететін себептер мен жағдайларды жою туралы орындалуы міндетті ұсынуларды мемлекеттік органдар мен ұйымдарға енгізу;</w:t>
      </w:r>
    </w:p>
    <w:bookmarkEnd w:id="1628"/>
    <w:bookmarkStart w:name="z1658" w:id="1629"/>
    <w:p>
      <w:pPr>
        <w:spacing w:after="0"/>
        <w:ind w:left="0"/>
        <w:jc w:val="both"/>
      </w:pPr>
      <w:r>
        <w:rPr>
          <w:rFonts w:ascii="Times New Roman"/>
          <w:b w:val="false"/>
          <w:i w:val="false"/>
          <w:color w:val="000000"/>
          <w:sz w:val="28"/>
        </w:rPr>
        <w:t>
      ерекше режимдегi және өзге де объектiлердің арнайы күзетiлетiн аумақтарына кiруге әрекет жасаған және кiруге байланысты құқық бұзушылықтар жасаған адамдарды әкімшілік ұстап алуды жүзеге асыру. Олардың жеке басын куәландыратын құжаттарын тексеру, олардан түсініктемелер алу, оларды жеке жете тексеруді, заттары мен құжаттарын жете тексеруді және алып қоюды жүзеге асыру;</w:t>
      </w:r>
    </w:p>
    <w:bookmarkEnd w:id="1629"/>
    <w:bookmarkStart w:name="z1659" w:id="1630"/>
    <w:p>
      <w:pPr>
        <w:spacing w:after="0"/>
        <w:ind w:left="0"/>
        <w:jc w:val="both"/>
      </w:pPr>
      <w:r>
        <w:rPr>
          <w:rFonts w:ascii="Times New Roman"/>
          <w:b w:val="false"/>
          <w:i w:val="false"/>
          <w:color w:val="000000"/>
          <w:sz w:val="28"/>
        </w:rPr>
        <w:t>
      мемлекеттік құпиялардың, коммерциялық, банктік және заңмен қорғалатын өзге де құпияның сақталу қауіпсіздігін қамтамасыз ету мәселелері бойынша бақылауды жүзеге асыру, әдістемелік және практикалық көмек көрсету;</w:t>
      </w:r>
    </w:p>
    <w:bookmarkEnd w:id="1630"/>
    <w:bookmarkStart w:name="z1660" w:id="1631"/>
    <w:p>
      <w:pPr>
        <w:spacing w:after="0"/>
        <w:ind w:left="0"/>
        <w:jc w:val="both"/>
      </w:pPr>
      <w:r>
        <w:rPr>
          <w:rFonts w:ascii="Times New Roman"/>
          <w:b w:val="false"/>
          <w:i w:val="false"/>
          <w:color w:val="000000"/>
          <w:sz w:val="28"/>
        </w:rPr>
        <w:t>
      өзінің орналасқан жерінен тыс жерде Департамент функцияларының бір бөлігін орындайтын және уәкілетті органда есептік тіркеуге жатпайтын оқшауланған өзге де құрылымдық бөлімшелерге ие болу;</w:t>
      </w:r>
    </w:p>
    <w:bookmarkEnd w:id="1631"/>
    <w:bookmarkStart w:name="z1661" w:id="1632"/>
    <w:p>
      <w:pPr>
        <w:spacing w:after="0"/>
        <w:ind w:left="0"/>
        <w:jc w:val="both"/>
      </w:pPr>
      <w:r>
        <w:rPr>
          <w:rFonts w:ascii="Times New Roman"/>
          <w:b w:val="false"/>
          <w:i w:val="false"/>
          <w:color w:val="000000"/>
          <w:sz w:val="28"/>
        </w:rPr>
        <w:t>
      ұйымдармен шарттар, келісімдер (меморандумдар) жасасу, Қазақстан Республикасының мемлекеттік органдарымен бірге Департаментке жүктелген міндеттер мен функцияларды орындауға қажетті бірлескен бұйрықтарды шығару;</w:t>
      </w:r>
    </w:p>
    <w:bookmarkEnd w:id="1632"/>
    <w:bookmarkStart w:name="z1662" w:id="1633"/>
    <w:p>
      <w:pPr>
        <w:spacing w:after="0"/>
        <w:ind w:left="0"/>
        <w:jc w:val="both"/>
      </w:pPr>
      <w:r>
        <w:rPr>
          <w:rFonts w:ascii="Times New Roman"/>
          <w:b w:val="false"/>
          <w:i w:val="false"/>
          <w:color w:val="000000"/>
          <w:sz w:val="28"/>
        </w:rPr>
        <w:t>
      Қазақстан Республикасының аумағында мемлекеттік құпияларды қорғау туралы белгіленген қағидаларды немесе Қазақстан Республикасының заңнамасын бұза отырып пайдаланылатын радиоэлектрондық хабар тарату құралдарын пайдаланудың жолын кесу;</w:t>
      </w:r>
    </w:p>
    <w:bookmarkEnd w:id="1633"/>
    <w:bookmarkStart w:name="z1663" w:id="1634"/>
    <w:p>
      <w:pPr>
        <w:spacing w:after="0"/>
        <w:ind w:left="0"/>
        <w:jc w:val="both"/>
      </w:pPr>
      <w:r>
        <w:rPr>
          <w:rFonts w:ascii="Times New Roman"/>
          <w:b w:val="false"/>
          <w:i w:val="false"/>
          <w:color w:val="000000"/>
          <w:sz w:val="28"/>
        </w:rPr>
        <w:t>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тəртіппен берілетін электрондық ақпараттық ресурстарды қоса алғанда, ұлттық қауiпсiздiк органдарына жүктелген мiндеттердi орындауға қажеттi ақпаратты мемлекеттiк органдардан және ұйымдардан өтеусiз жəне заңнамалық актiлерде коммерциялық, банктiк жəне заңмен қорғалатын өзге де құпияны құрайтын мəлiметтердi жария етуге белгiленген талаптарды сақтай отырып алу;</w:t>
      </w:r>
    </w:p>
    <w:bookmarkEnd w:id="1634"/>
    <w:bookmarkStart w:name="z1664" w:id="1635"/>
    <w:p>
      <w:pPr>
        <w:spacing w:after="0"/>
        <w:ind w:left="0"/>
        <w:jc w:val="both"/>
      </w:pPr>
      <w:r>
        <w:rPr>
          <w:rFonts w:ascii="Times New Roman"/>
          <w:b w:val="false"/>
          <w:i w:val="false"/>
          <w:color w:val="000000"/>
          <w:sz w:val="28"/>
        </w:rPr>
        <w:t>
      Департамент қызметкерлері мен жұмыскерлерін қызметтік іссапарларға, оның ішінде Қазақстан Республикасынан тыс жерлерге жіберу;</w:t>
      </w:r>
    </w:p>
    <w:bookmarkEnd w:id="1635"/>
    <w:bookmarkStart w:name="z1665" w:id="1636"/>
    <w:p>
      <w:pPr>
        <w:spacing w:after="0"/>
        <w:ind w:left="0"/>
        <w:jc w:val="both"/>
      </w:pPr>
      <w:r>
        <w:rPr>
          <w:rFonts w:ascii="Times New Roman"/>
          <w:b w:val="false"/>
          <w:i w:val="false"/>
          <w:color w:val="000000"/>
          <w:sz w:val="28"/>
        </w:rPr>
        <w:t>
      Департаменттің қызметіне жататын архивтік жедел, тергеу және басқа да материалдарды сақтауды және пайдалануды жүзеге асыру; Қазақстан Республикасы Қарулы Күштерінің, басқа да әскерлері мен әскери құралымдарының және өзге де ұйымдарының қызметтік үй-жайларын, көлік және өзге де техникалық құралдарын, сондай-ақ жеке және заңды тұлғалардың үй-жайларын, көлік құралдары мен өзге мүліктерін шарттық негізде пайдалану;</w:t>
      </w:r>
    </w:p>
    <w:bookmarkEnd w:id="1636"/>
    <w:bookmarkStart w:name="z1666" w:id="1637"/>
    <w:p>
      <w:pPr>
        <w:spacing w:after="0"/>
        <w:ind w:left="0"/>
        <w:jc w:val="both"/>
      </w:pPr>
      <w:r>
        <w:rPr>
          <w:rFonts w:ascii="Times New Roman"/>
          <w:b w:val="false"/>
          <w:i w:val="false"/>
          <w:color w:val="000000"/>
          <w:sz w:val="28"/>
        </w:rPr>
        <w:t>
      Департамент объектілері мен үй-жайларына кіру (көлікпен кіру) және олардан шығу (көлікпен шығу) кезінде жеке тұлғалардың (Қазақстан Республикасының заңнамасында айқындалған күзетілетін және өзге де адамдарды қоспағанда) жеке басын куәландыратын құжаттарын тексеру, олардың өзімен алып жүрген заттарын жете тексеру;</w:t>
      </w:r>
    </w:p>
    <w:bookmarkEnd w:id="1637"/>
    <w:bookmarkStart w:name="z1667" w:id="1638"/>
    <w:p>
      <w:pPr>
        <w:spacing w:after="0"/>
        <w:ind w:left="0"/>
        <w:jc w:val="both"/>
      </w:pPr>
      <w:r>
        <w:rPr>
          <w:rFonts w:ascii="Times New Roman"/>
          <w:b w:val="false"/>
          <w:i w:val="false"/>
          <w:color w:val="000000"/>
          <w:sz w:val="28"/>
        </w:rPr>
        <w:t>
      құпиялылық режимін, мемлекеттік құпиялардың сақталуын қамтамасыз ету, Департаментте іс жүргізуді ұйымдастыру және жүргізу жөніндегі жұмыстың жай-күйін бақылауды жүзеге асыру, тексеруді ұйымдастыру;</w:t>
      </w:r>
    </w:p>
    <w:bookmarkEnd w:id="1638"/>
    <w:bookmarkStart w:name="z1668" w:id="1639"/>
    <w:p>
      <w:pPr>
        <w:spacing w:after="0"/>
        <w:ind w:left="0"/>
        <w:jc w:val="both"/>
      </w:pPr>
      <w:r>
        <w:rPr>
          <w:rFonts w:ascii="Times New Roman"/>
          <w:b w:val="false"/>
          <w:i w:val="false"/>
          <w:color w:val="000000"/>
          <w:sz w:val="28"/>
        </w:rPr>
        <w:t>
      Департамент қызметкерлерінің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басқа мемлекеттік органдардың, сондай-ақ ұйымдардың құжаттарын пайдалану;</w:t>
      </w:r>
    </w:p>
    <w:bookmarkEnd w:id="1639"/>
    <w:bookmarkStart w:name="z1669" w:id="1640"/>
    <w:p>
      <w:pPr>
        <w:spacing w:after="0"/>
        <w:ind w:left="0"/>
        <w:jc w:val="both"/>
      </w:pPr>
      <w:r>
        <w:rPr>
          <w:rFonts w:ascii="Times New Roman"/>
          <w:b w:val="false"/>
          <w:i w:val="false"/>
          <w:color w:val="000000"/>
          <w:sz w:val="28"/>
        </w:rPr>
        <w:t>
      арнайы техникалық және өзге де құралдарды қоса алғанда, арнайы байланыс, қару-жарақ және жарақтандыру құралдарын әзірлеу, жасау, сатып алу және пайдалану;</w:t>
      </w:r>
    </w:p>
    <w:bookmarkEnd w:id="1640"/>
    <w:bookmarkStart w:name="z1670" w:id="1641"/>
    <w:p>
      <w:pPr>
        <w:spacing w:after="0"/>
        <w:ind w:left="0"/>
        <w:jc w:val="both"/>
      </w:pPr>
      <w:r>
        <w:rPr>
          <w:rFonts w:ascii="Times New Roman"/>
          <w:b w:val="false"/>
          <w:i w:val="false"/>
          <w:color w:val="000000"/>
          <w:sz w:val="28"/>
        </w:rPr>
        <w:t>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электрондық жабдығының өзге де түрлерін пайдалану;</w:t>
      </w:r>
    </w:p>
    <w:bookmarkEnd w:id="1641"/>
    <w:bookmarkStart w:name="z1671" w:id="1642"/>
    <w:p>
      <w:pPr>
        <w:spacing w:after="0"/>
        <w:ind w:left="0"/>
        <w:jc w:val="both"/>
      </w:pPr>
      <w:r>
        <w:rPr>
          <w:rFonts w:ascii="Times New Roman"/>
          <w:b w:val="false"/>
          <w:i w:val="false"/>
          <w:color w:val="000000"/>
          <w:sz w:val="28"/>
        </w:rPr>
        <w:t>
      жабдықталған орындарда қару, оқ-дәрілер, қорғау мен қорғаныстың арнайы құралдарын сақтау;</w:t>
      </w:r>
    </w:p>
    <w:bookmarkEnd w:id="1642"/>
    <w:bookmarkStart w:name="z1672" w:id="1643"/>
    <w:p>
      <w:pPr>
        <w:spacing w:after="0"/>
        <w:ind w:left="0"/>
        <w:jc w:val="both"/>
      </w:pPr>
      <w:r>
        <w:rPr>
          <w:rFonts w:ascii="Times New Roman"/>
          <w:b w:val="false"/>
          <w:i w:val="false"/>
          <w:color w:val="000000"/>
          <w:sz w:val="28"/>
        </w:rPr>
        <w:t>
      жедел-іздестіру қызметінің міндеттерін шешуді қамтамасыз ететін жедел есепке алу мен ақпараттық жүйелерді құру және пайдалану.</w:t>
      </w:r>
    </w:p>
    <w:bookmarkEnd w:id="1643"/>
    <w:bookmarkStart w:name="z1673" w:id="1644"/>
    <w:p>
      <w:pPr>
        <w:spacing w:after="0"/>
        <w:ind w:left="0"/>
        <w:jc w:val="both"/>
      </w:pPr>
      <w:r>
        <w:rPr>
          <w:rFonts w:ascii="Times New Roman"/>
          <w:b w:val="false"/>
          <w:i w:val="false"/>
          <w:color w:val="000000"/>
          <w:sz w:val="28"/>
        </w:rPr>
        <w:t>
      2) міндеттері:</w:t>
      </w:r>
    </w:p>
    <w:bookmarkEnd w:id="1644"/>
    <w:bookmarkStart w:name="z1674" w:id="1645"/>
    <w:p>
      <w:pPr>
        <w:spacing w:after="0"/>
        <w:ind w:left="0"/>
        <w:jc w:val="both"/>
      </w:pPr>
      <w:r>
        <w:rPr>
          <w:rFonts w:ascii="Times New Roman"/>
          <w:b w:val="false"/>
          <w:i w:val="false"/>
          <w:color w:val="000000"/>
          <w:sz w:val="28"/>
        </w:rPr>
        <w:t>
      "Сыртқы барлау туралы" Қазақстан Республикасының Заңына сәйкес Қазақстан Республикасының мүддесі үшін барлау қызметін жүзеге асыру;</w:t>
      </w:r>
    </w:p>
    <w:bookmarkEnd w:id="1645"/>
    <w:bookmarkStart w:name="z1675" w:id="1646"/>
    <w:p>
      <w:pPr>
        <w:spacing w:after="0"/>
        <w:ind w:left="0"/>
        <w:jc w:val="both"/>
      </w:pPr>
      <w:r>
        <w:rPr>
          <w:rFonts w:ascii="Times New Roman"/>
          <w:b w:val="false"/>
          <w:i w:val="false"/>
          <w:color w:val="000000"/>
          <w:sz w:val="28"/>
        </w:rPr>
        <w:t>
      қарсы барлау қызметін жүзеге асыру;</w:t>
      </w:r>
    </w:p>
    <w:bookmarkEnd w:id="1646"/>
    <w:bookmarkStart w:name="z1676" w:id="1647"/>
    <w:p>
      <w:pPr>
        <w:spacing w:after="0"/>
        <w:ind w:left="0"/>
        <w:jc w:val="both"/>
      </w:pPr>
      <w:r>
        <w:rPr>
          <w:rFonts w:ascii="Times New Roman"/>
          <w:b w:val="false"/>
          <w:i w:val="false"/>
          <w:color w:val="000000"/>
          <w:sz w:val="28"/>
        </w:rPr>
        <w:t>
      терроризмді және Қазақстан Республикасының конституциялық құрылысын күштеп өзгертуге, тұтастығын бұзуға және қауіпсіздігін әлсіретуге бағытталған өзге де іс-әрекетті анықтау, оның алдын алу және жолын кесу;</w:t>
      </w:r>
    </w:p>
    <w:bookmarkEnd w:id="1647"/>
    <w:bookmarkStart w:name="z1677" w:id="1648"/>
    <w:p>
      <w:pPr>
        <w:spacing w:after="0"/>
        <w:ind w:left="0"/>
        <w:jc w:val="both"/>
      </w:pPr>
      <w:r>
        <w:rPr>
          <w:rFonts w:ascii="Times New Roman"/>
          <w:b w:val="false"/>
          <w:i w:val="false"/>
          <w:color w:val="000000"/>
          <w:sz w:val="28"/>
        </w:rPr>
        <w:t>
      заңнамада ұлттық қауіпсіздік органдарының қарауына жатқызылған қылмыстық құқық бұзушылықтарды анықтау, жолын кесу, ашу және тергеп-тексеру;</w:t>
      </w:r>
    </w:p>
    <w:bookmarkEnd w:id="1648"/>
    <w:bookmarkStart w:name="z1678" w:id="1649"/>
    <w:p>
      <w:pPr>
        <w:spacing w:after="0"/>
        <w:ind w:left="0"/>
        <w:jc w:val="both"/>
      </w:pPr>
      <w:r>
        <w:rPr>
          <w:rFonts w:ascii="Times New Roman"/>
          <w:b w:val="false"/>
          <w:i w:val="false"/>
          <w:color w:val="000000"/>
          <w:sz w:val="28"/>
        </w:rPr>
        <w:t>
      Қазақстан Республикасының аумағында заңсыз әскерилендірілген құралымдардың, басқа мемлекеттердің саяси партиялары мен кәсіптік одақтарының, діни негіздегі партиялардың іс-әрекетінің, сондай-ақ саяси партиялар мен кәсіптік одақтарды шетелдік заңды тұлғалар мен азаматтардың, шет мемлекеттер мен халықаралық ұйымдардың қаржыландыруының алдын алуда және жолын кесуде мемлекеттік органдарға көмек көрсету;</w:t>
      </w:r>
    </w:p>
    <w:bookmarkEnd w:id="1649"/>
    <w:bookmarkStart w:name="z1679" w:id="1650"/>
    <w:p>
      <w:pPr>
        <w:spacing w:after="0"/>
        <w:ind w:left="0"/>
        <w:jc w:val="both"/>
      </w:pPr>
      <w:r>
        <w:rPr>
          <w:rFonts w:ascii="Times New Roman"/>
          <w:b w:val="false"/>
          <w:i w:val="false"/>
          <w:color w:val="000000"/>
          <w:sz w:val="28"/>
        </w:rPr>
        <w:t>
      мемлекеттік органдарда, әскери құралымдарда, бөлімдер мен ұйымдарда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 Мемлекеттік және қызметтік құпияны құрайтын ақпаратқа рұқсат беруге ресімделетін (қайта ресімделетін) Қазақстан Республикасының азаматтарына арнайы тексеру жүргізу;</w:t>
      </w:r>
    </w:p>
    <w:bookmarkEnd w:id="1650"/>
    <w:bookmarkStart w:name="z1680" w:id="1651"/>
    <w:p>
      <w:pPr>
        <w:spacing w:after="0"/>
        <w:ind w:left="0"/>
        <w:jc w:val="both"/>
      </w:pPr>
      <w:r>
        <w:rPr>
          <w:rFonts w:ascii="Times New Roman"/>
          <w:b w:val="false"/>
          <w:i w:val="false"/>
          <w:color w:val="000000"/>
          <w:sz w:val="28"/>
        </w:rPr>
        <w:t>
      тізбесін Қазақстан Республикасының Үкіметі айқындайтын қорғаныс кешені, атом энергетикасы, көлік және байланыс объектілерінің, өңірлердің тыныс-тіршілігін қамтамасыз ету объектілерінің және басқа да стратегиялық объектілердің қауіпсіздігін қамтамасыз ету жөніндегі шараларды әзірлеуге және жүзеге асыруға қатысу;</w:t>
      </w:r>
    </w:p>
    <w:bookmarkEnd w:id="1651"/>
    <w:bookmarkStart w:name="z1681" w:id="1652"/>
    <w:p>
      <w:pPr>
        <w:spacing w:after="0"/>
        <w:ind w:left="0"/>
        <w:jc w:val="both"/>
      </w:pPr>
      <w:r>
        <w:rPr>
          <w:rFonts w:ascii="Times New Roman"/>
          <w:b w:val="false"/>
          <w:i w:val="false"/>
          <w:color w:val="000000"/>
          <w:sz w:val="28"/>
        </w:rPr>
        <w:t>
      Қазақстан Республикасының заңнамасына сәйкес Қазақстан Республикасының азаматтығына қабылдау мен Қазақстан Республикасының азаматтығынан шығуға, Қазақстан Республикасы азаматтарының шетелге баруына, шетелдіктер мен азаматтығы жоқ адамдардың Қазақстан Республикасының аумағына келуіне және оның шегінен тыс жерлерге кетуіне, сондай-ақ олардың Республика аумағында болу режиміне қатысты мәселелерді шешуге қатысу;</w:t>
      </w:r>
    </w:p>
    <w:bookmarkEnd w:id="1652"/>
    <w:bookmarkStart w:name="z1682" w:id="1653"/>
    <w:p>
      <w:pPr>
        <w:spacing w:after="0"/>
        <w:ind w:left="0"/>
        <w:jc w:val="both"/>
      </w:pPr>
      <w:r>
        <w:rPr>
          <w:rFonts w:ascii="Times New Roman"/>
          <w:b w:val="false"/>
          <w:i w:val="false"/>
          <w:color w:val="000000"/>
          <w:sz w:val="28"/>
        </w:rPr>
        <w:t>
      Ақмола облысының аумағында шет мемлекеттер өкілдіктерінің және халықаралық ұйымдардың қауіпсіздігін қамтамасыз ету бойынша басқа құзыретті органдармен өзара іс-қимыл жасай отырып шаралар қабылдау;</w:t>
      </w:r>
    </w:p>
    <w:bookmarkEnd w:id="1653"/>
    <w:bookmarkStart w:name="z1683" w:id="1654"/>
    <w:p>
      <w:pPr>
        <w:spacing w:after="0"/>
        <w:ind w:left="0"/>
        <w:jc w:val="both"/>
      </w:pPr>
      <w:r>
        <w:rPr>
          <w:rFonts w:ascii="Times New Roman"/>
          <w:b w:val="false"/>
          <w:i w:val="false"/>
          <w:color w:val="000000"/>
          <w:sz w:val="28"/>
        </w:rPr>
        <w:t>
      Қазақстан Республикасы Президентінің нұсқауы бойынша басқа мемлекеттік органдармен бірлесіп, шет елдердің мемлекет, үкімет басшылары және халықаралық ұйымдардың басшылары Қазақстан Республикасында болған кезеңінде олардың, сондай-ақ ел аумағында өткізілетін маңызды қоғамдық-саяси іс-шаралардың қауіпсіздігін қамтамасыз етуге қатысу;</w:t>
      </w:r>
    </w:p>
    <w:bookmarkEnd w:id="1654"/>
    <w:bookmarkStart w:name="z1684" w:id="1655"/>
    <w:p>
      <w:pPr>
        <w:spacing w:after="0"/>
        <w:ind w:left="0"/>
        <w:jc w:val="both"/>
      </w:pPr>
      <w:r>
        <w:rPr>
          <w:rFonts w:ascii="Times New Roman"/>
          <w:b w:val="false"/>
          <w:i w:val="false"/>
          <w:color w:val="000000"/>
          <w:sz w:val="28"/>
        </w:rPr>
        <w:t>
      Қазақстан Республикасы Президентінің және Қазақстан Республикасының Тұңғыш Президенті – Елбасының қауіпсіздігін қамтамасыз етуге қатысу;</w:t>
      </w:r>
    </w:p>
    <w:bookmarkEnd w:id="1655"/>
    <w:bookmarkStart w:name="z1685" w:id="1656"/>
    <w:p>
      <w:pPr>
        <w:spacing w:after="0"/>
        <w:ind w:left="0"/>
        <w:jc w:val="both"/>
      </w:pPr>
      <w:r>
        <w:rPr>
          <w:rFonts w:ascii="Times New Roman"/>
          <w:b w:val="false"/>
          <w:i w:val="false"/>
          <w:color w:val="000000"/>
          <w:sz w:val="28"/>
        </w:rPr>
        <w:t>
      Департаментке жүктелген міндеттерді іске асыру мақсатында ақпараттық-талдау жұмысын жүргізу;</w:t>
      </w:r>
    </w:p>
    <w:bookmarkEnd w:id="1656"/>
    <w:bookmarkStart w:name="z1686" w:id="1657"/>
    <w:p>
      <w:pPr>
        <w:spacing w:after="0"/>
        <w:ind w:left="0"/>
        <w:jc w:val="both"/>
      </w:pPr>
      <w:r>
        <w:rPr>
          <w:rFonts w:ascii="Times New Roman"/>
          <w:b w:val="false"/>
          <w:i w:val="false"/>
          <w:color w:val="000000"/>
          <w:sz w:val="28"/>
        </w:rPr>
        <w:t xml:space="preserve">
      жұмысы Қазақстан Республикасының қауіпсіздігіне қауіп төндіретін радиоэлектрондық құралдардан хабар таратушы берілетін радиосәулелерді анықтау; </w:t>
      </w:r>
    </w:p>
    <w:bookmarkEnd w:id="1657"/>
    <w:bookmarkStart w:name="z1687" w:id="1658"/>
    <w:p>
      <w:pPr>
        <w:spacing w:after="0"/>
        <w:ind w:left="0"/>
        <w:jc w:val="both"/>
      </w:pPr>
      <w:r>
        <w:rPr>
          <w:rFonts w:ascii="Times New Roman"/>
          <w:b w:val="false"/>
          <w:i w:val="false"/>
          <w:color w:val="000000"/>
          <w:sz w:val="28"/>
        </w:rPr>
        <w:t>
      жеке қауіпсіздікті қамтамасыз ету бойынша, оның ішінде ұлттық қауіпсіздік органдарының мемлекеттік құпияларды құрайтын мәліметтеріне техникалық енуді болдырмау бойынша шараларды жүзеге асыру;</w:t>
      </w:r>
    </w:p>
    <w:bookmarkEnd w:id="1658"/>
    <w:bookmarkStart w:name="z1688" w:id="1659"/>
    <w:p>
      <w:pPr>
        <w:spacing w:after="0"/>
        <w:ind w:left="0"/>
        <w:jc w:val="both"/>
      </w:pPr>
      <w:r>
        <w:rPr>
          <w:rFonts w:ascii="Times New Roman"/>
          <w:b w:val="false"/>
          <w:i w:val="false"/>
          <w:color w:val="000000"/>
          <w:sz w:val="28"/>
        </w:rPr>
        <w:t>
      ҰҚК Төрағасының немесе ол уәкілеттік берген лауазымды адамның жедел-қызметтік жұмыс материалдарына жария сипат берілгенге дейін оларға қолжетімділікті шектеуді қамтамасыз ететін өкімдік қызметі арқылы барлау, қарсы барлау, жедел-іздестіру қызметін жүргізу, осы қызметтің нәтижелерін көрсететін материалдарды іске асыру кезінде астыртын әрекет етуді қамтамасыз ету, сондай-ақ ақпарат көздерін құпиясыздандыруға жол бермеу жөнінде қажетті шаралар қабылдау;</w:t>
      </w:r>
    </w:p>
    <w:bookmarkEnd w:id="1659"/>
    <w:bookmarkStart w:name="z1689" w:id="1660"/>
    <w:p>
      <w:pPr>
        <w:spacing w:after="0"/>
        <w:ind w:left="0"/>
        <w:jc w:val="both"/>
      </w:pPr>
      <w:r>
        <w:rPr>
          <w:rFonts w:ascii="Times New Roman"/>
          <w:b w:val="false"/>
          <w:i w:val="false"/>
          <w:color w:val="000000"/>
          <w:sz w:val="28"/>
        </w:rPr>
        <w:t>
      Департамент жеке құрамының жұмылдыру дайындығын қамтамасыз ету;</w:t>
      </w:r>
    </w:p>
    <w:bookmarkEnd w:id="1660"/>
    <w:bookmarkStart w:name="z1690" w:id="1661"/>
    <w:p>
      <w:pPr>
        <w:spacing w:after="0"/>
        <w:ind w:left="0"/>
        <w:jc w:val="both"/>
      </w:pPr>
      <w:r>
        <w:rPr>
          <w:rFonts w:ascii="Times New Roman"/>
          <w:b w:val="false"/>
          <w:i w:val="false"/>
          <w:color w:val="000000"/>
          <w:sz w:val="28"/>
        </w:rPr>
        <w:t>
      мемлекеттік қызметке кіретін және мемлекеттік қызметте тұрған, сондай-ақ Қазақстан Республикасының Ұлттық Банкі мен оның ведомстволары қызметшісінің, қаржы нарығы мен қаржы ұйымдарын реттеу, бақылау және қадағалау жөніндегі уәкілетті орган қызметшісінің лауазымына орналасуға үміткер Қазақстан Республикасының азаматтарына Қазақстан Республикасының заңнамасында белгіленген шекте және тәртіппен міндетті арнайы тексеру жүргізу;</w:t>
      </w:r>
    </w:p>
    <w:bookmarkEnd w:id="1661"/>
    <w:bookmarkStart w:name="z1691" w:id="1662"/>
    <w:p>
      <w:pPr>
        <w:spacing w:after="0"/>
        <w:ind w:left="0"/>
        <w:jc w:val="both"/>
      </w:pPr>
      <w:r>
        <w:rPr>
          <w:rFonts w:ascii="Times New Roman"/>
          <w:b w:val="false"/>
          <w:i w:val="false"/>
          <w:color w:val="000000"/>
          <w:sz w:val="28"/>
        </w:rPr>
        <w:t>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w:t>
      </w:r>
    </w:p>
    <w:bookmarkEnd w:id="1662"/>
    <w:bookmarkStart w:name="z1692" w:id="1663"/>
    <w:p>
      <w:pPr>
        <w:spacing w:after="0"/>
        <w:ind w:left="0"/>
        <w:jc w:val="both"/>
      </w:pPr>
      <w:r>
        <w:rPr>
          <w:rFonts w:ascii="Times New Roman"/>
          <w:b w:val="false"/>
          <w:i w:val="false"/>
          <w:color w:val="000000"/>
          <w:sz w:val="28"/>
        </w:rPr>
        <w:t>
      прокурордың қадағалау функцияларын жүзеге асыруға байланысты жазбаша талаптарын орындау;</w:t>
      </w:r>
    </w:p>
    <w:bookmarkEnd w:id="1663"/>
    <w:bookmarkStart w:name="z1693" w:id="1664"/>
    <w:p>
      <w:pPr>
        <w:spacing w:after="0"/>
        <w:ind w:left="0"/>
        <w:jc w:val="both"/>
      </w:pPr>
      <w:r>
        <w:rPr>
          <w:rFonts w:ascii="Times New Roman"/>
          <w:b w:val="false"/>
          <w:i w:val="false"/>
          <w:color w:val="000000"/>
          <w:sz w:val="28"/>
        </w:rPr>
        <w:t>
      қаржылық мониторинг жөніндегі уәкілетті органның сұрау салуы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өзінің ақпараттық жүйелерінен мәліметтер беру;</w:t>
      </w:r>
    </w:p>
    <w:bookmarkEnd w:id="1664"/>
    <w:bookmarkStart w:name="z1694" w:id="1665"/>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тәртіппен және мерзімдерде жеке және заңды тұлғалардың өтініштерін қабылдау және қарау.</w:t>
      </w:r>
    </w:p>
    <w:bookmarkEnd w:id="1665"/>
    <w:bookmarkStart w:name="z1695" w:id="1666"/>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ҰҚК Төрағасының актілерінде көзделген өзге де өкілеттіктерді жүзеге асыру.</w:t>
      </w:r>
    </w:p>
    <w:bookmarkEnd w:id="1666"/>
    <w:bookmarkStart w:name="z1696" w:id="1667"/>
    <w:p>
      <w:pPr>
        <w:spacing w:after="0"/>
        <w:ind w:left="0"/>
        <w:jc w:val="both"/>
      </w:pPr>
      <w:r>
        <w:rPr>
          <w:rFonts w:ascii="Times New Roman"/>
          <w:b w:val="false"/>
          <w:i w:val="false"/>
          <w:color w:val="000000"/>
          <w:sz w:val="28"/>
        </w:rPr>
        <w:t>
      15. Функциялары:</w:t>
      </w:r>
    </w:p>
    <w:bookmarkEnd w:id="1667"/>
    <w:bookmarkStart w:name="z1697" w:id="1668"/>
    <w:p>
      <w:pPr>
        <w:spacing w:after="0"/>
        <w:ind w:left="0"/>
        <w:jc w:val="both"/>
      </w:pPr>
      <w:r>
        <w:rPr>
          <w:rFonts w:ascii="Times New Roman"/>
          <w:b w:val="false"/>
          <w:i w:val="false"/>
          <w:color w:val="000000"/>
          <w:sz w:val="28"/>
        </w:rPr>
        <w:t>
      1) Департаментте мемлекеттік құпияларды құрайтын мәліметтердің қорғалуын ұйымдастыру және қамтамасыз ету;</w:t>
      </w:r>
    </w:p>
    <w:bookmarkEnd w:id="1668"/>
    <w:bookmarkStart w:name="z1698" w:id="1669"/>
    <w:p>
      <w:pPr>
        <w:spacing w:after="0"/>
        <w:ind w:left="0"/>
        <w:jc w:val="both"/>
      </w:pPr>
      <w:r>
        <w:rPr>
          <w:rFonts w:ascii="Times New Roman"/>
          <w:b w:val="false"/>
          <w:i w:val="false"/>
          <w:color w:val="000000"/>
          <w:sz w:val="28"/>
        </w:rPr>
        <w:t>
      2) ҰҚК басшылығының келісімімен және өз өкілеттігі шегінде Қазақстан Республикасының халықаралық шарттарына сәйкес халықаралық, мемлекетаралық және өзге де ұйымдардың жұмысына қатысу, ұлттық қауіпсіздік органдарының құзыретіне жататын қызмет салаларында шет мемлекеттердің арнаулы қызметтерімен, құқық қорғау органдарымен, үкіметтік және арнайы байланыс органдарымен, халықаралық қауіпсіздік құрылымдарымен және құқық қорғау ұйымдарымен өзара іс-қимылды және халықаралық ынтымақтастықты қамтамасыз ету;</w:t>
      </w:r>
    </w:p>
    <w:bookmarkEnd w:id="1669"/>
    <w:bookmarkStart w:name="z1699" w:id="1670"/>
    <w:p>
      <w:pPr>
        <w:spacing w:after="0"/>
        <w:ind w:left="0"/>
        <w:jc w:val="both"/>
      </w:pPr>
      <w:r>
        <w:rPr>
          <w:rFonts w:ascii="Times New Roman"/>
          <w:b w:val="false"/>
          <w:i w:val="false"/>
          <w:color w:val="000000"/>
          <w:sz w:val="28"/>
        </w:rPr>
        <w:t>
      3) Қазақстан Республикасының мемлекеттік органдары мен ұйымдарын Қазақстан Республикасының ұлттық қауіпсіздігін қамтамасыз ету саласында шешімдер қабылдауға қажетті ақпаратпен қамтамасыз ету;</w:t>
      </w:r>
    </w:p>
    <w:bookmarkEnd w:id="1670"/>
    <w:bookmarkStart w:name="z1700" w:id="1671"/>
    <w:p>
      <w:pPr>
        <w:spacing w:after="0"/>
        <w:ind w:left="0"/>
        <w:jc w:val="both"/>
      </w:pPr>
      <w:r>
        <w:rPr>
          <w:rFonts w:ascii="Times New Roman"/>
          <w:b w:val="false"/>
          <w:i w:val="false"/>
          <w:color w:val="000000"/>
          <w:sz w:val="28"/>
        </w:rPr>
        <w:t>
      4) терроризмге және экстремизмге, Қазақстан Республикасының конституциялық құрылысын күштеп өзгертуге, тұтастығын бұзуға және қауіпсіздігіне нұқсан келтіруге бағытталған өзге де іс-әрекетке қарсы іс-қимыл жөніндегі шараларды әзірлеу және іске асыру, мемлекеттік органдардың терроризмге және экстремизмге қарсы іс-қимыл салаларындағы қызметін үйлестіруді жүзеге асыру, Ақмола облысының аумағында терроризмге қарсы операциялар жүргізуді ұйымдастыру;</w:t>
      </w:r>
    </w:p>
    <w:bookmarkEnd w:id="1671"/>
    <w:bookmarkStart w:name="z1701" w:id="1672"/>
    <w:p>
      <w:pPr>
        <w:spacing w:after="0"/>
        <w:ind w:left="0"/>
        <w:jc w:val="both"/>
      </w:pPr>
      <w:r>
        <w:rPr>
          <w:rFonts w:ascii="Times New Roman"/>
          <w:b w:val="false"/>
          <w:i w:val="false"/>
          <w:color w:val="000000"/>
          <w:sz w:val="28"/>
        </w:rPr>
        <w:t>
      5) террористік тұрғыдан осал объектілердің басшыларын террористік қатерлердің сипаты мен ерекшелігі туралы хабардар ету, терроризмге қарсы іс-қимыл мен терроризмге қарсы қорғау жөніндегі ұсынымдарды әзірлеу, террористік тұрғыдан осал объектілерде терроризмге қарсы практикалық оқу-жаттығулар, жаттығулар мен эксперименттер өткізу арқылы олардың терроризмге қарсы қорғалу деңгейін арттыру;</w:t>
      </w:r>
    </w:p>
    <w:bookmarkEnd w:id="1672"/>
    <w:bookmarkStart w:name="z1702" w:id="1673"/>
    <w:p>
      <w:pPr>
        <w:spacing w:after="0"/>
        <w:ind w:left="0"/>
        <w:jc w:val="both"/>
      </w:pPr>
      <w:r>
        <w:rPr>
          <w:rFonts w:ascii="Times New Roman"/>
          <w:b w:val="false"/>
          <w:i w:val="false"/>
          <w:color w:val="000000"/>
          <w:sz w:val="28"/>
        </w:rPr>
        <w:t>
      6) мемлекеттік органдар мен жергілікті өзін-өзі басқару органдарының қауіпсіздік жүйелерін жетілдіру және террористік қатерлерді бейтараптандыруға әзірлік жөніндегі шаралар кешенін іске асыруын бақылауды жүзеге асыру;</w:t>
      </w:r>
    </w:p>
    <w:bookmarkEnd w:id="1673"/>
    <w:bookmarkStart w:name="z1703" w:id="1674"/>
    <w:p>
      <w:pPr>
        <w:spacing w:after="0"/>
        <w:ind w:left="0"/>
        <w:jc w:val="both"/>
      </w:pPr>
      <w:r>
        <w:rPr>
          <w:rFonts w:ascii="Times New Roman"/>
          <w:b w:val="false"/>
          <w:i w:val="false"/>
          <w:color w:val="000000"/>
          <w:sz w:val="28"/>
        </w:rPr>
        <w:t>
      7) Қазақстан Республикасының заңнамасында белгіленген тәртіппен қарсы барлау, жедел-іздестіру және барлау қызметін, сотқа дейінгі тергеп-тексеруді ұйымдастыру және тікелей жүзеге асыру;</w:t>
      </w:r>
    </w:p>
    <w:bookmarkEnd w:id="1674"/>
    <w:bookmarkStart w:name="z1704" w:id="1675"/>
    <w:p>
      <w:pPr>
        <w:spacing w:after="0"/>
        <w:ind w:left="0"/>
        <w:jc w:val="both"/>
      </w:pPr>
      <w:r>
        <w:rPr>
          <w:rFonts w:ascii="Times New Roman"/>
          <w:b w:val="false"/>
          <w:i w:val="false"/>
          <w:color w:val="000000"/>
          <w:sz w:val="28"/>
        </w:rPr>
        <w:t>
      8) Қазақстан Республикасының арнаулы мемлекеттік және құқық қорғау органдарына, Қарулы Күштеріне, басқа да әскерлері мен әскери құралымдарына елдің қоғамдық қауіпсіздігін, заңдылығын, құқықтық тәртібін, қорғаныс қабілетін қамтамасыз етуде, олардың алдына қойылған өзге де міндеттерді шешуде көмек көрсету;</w:t>
      </w:r>
    </w:p>
    <w:bookmarkEnd w:id="1675"/>
    <w:bookmarkStart w:name="z1705" w:id="1676"/>
    <w:p>
      <w:pPr>
        <w:spacing w:after="0"/>
        <w:ind w:left="0"/>
        <w:jc w:val="both"/>
      </w:pPr>
      <w:r>
        <w:rPr>
          <w:rFonts w:ascii="Times New Roman"/>
          <w:b w:val="false"/>
          <w:i w:val="false"/>
          <w:color w:val="000000"/>
          <w:sz w:val="28"/>
        </w:rPr>
        <w:t>
      9) мемлекеттік органдар мен ұйымдарға Қазақстан Республикасының ұлттық мүдделерін ілгерілетуде көмек көрсету;</w:t>
      </w:r>
    </w:p>
    <w:bookmarkEnd w:id="1676"/>
    <w:bookmarkStart w:name="z1706" w:id="1677"/>
    <w:p>
      <w:pPr>
        <w:spacing w:after="0"/>
        <w:ind w:left="0"/>
        <w:jc w:val="both"/>
      </w:pPr>
      <w:r>
        <w:rPr>
          <w:rFonts w:ascii="Times New Roman"/>
          <w:b w:val="false"/>
          <w:i w:val="false"/>
          <w:color w:val="000000"/>
          <w:sz w:val="28"/>
        </w:rPr>
        <w:t>
      10) қарсыластың барлау-нұқсан келтіру акцияларын жүргізуіне жағдай жасайтын сыртқы және ішкі факторларды оқшаулау және бейтараптандыру бойынша, соның ішінде трансұлттық қылмыстық қоғамдастыққа, заңсыз көші-қонға, қару-жарақтардың, оқ-дәрілердің, жарылғыш және уландырғыш заттардың, есірткі, психотроптық заттардың, сол тектестер мен прекурсорлардың, ақпаратты жасырын алуға арналған арнайы техникалық құралдар мен электрондық құрылғылардың заңсыз айналымына қарсы іс-қимыл саласында уәкілетті органдармен бірге шараларды әзірлеуге және жүзеге асыруға қатысу;</w:t>
      </w:r>
    </w:p>
    <w:bookmarkEnd w:id="1677"/>
    <w:bookmarkStart w:name="z1707" w:id="1678"/>
    <w:p>
      <w:pPr>
        <w:spacing w:after="0"/>
        <w:ind w:left="0"/>
        <w:jc w:val="both"/>
      </w:pPr>
      <w:r>
        <w:rPr>
          <w:rFonts w:ascii="Times New Roman"/>
          <w:b w:val="false"/>
          <w:i w:val="false"/>
          <w:color w:val="000000"/>
          <w:sz w:val="28"/>
        </w:rPr>
        <w:t>
      11) террористік қауіптілік деңгейін белгілеу, өзгерту немесе алып тастау және ол белгіленетін мерзім туралы, сондай-ақ шегінде ол белгіленетін аумақтың шекаралары, террористік тұрғыдан осал объектілер, террористік қауіпке ұшыраған көлік объектілері, оны жою бойынша құзыретті мемлекеттік органдар қолданатын шаралар, дағдарыстық жағдайлардағы азаматтық тұрғындардың әрекеттері туралы халықты құлақтандыру;</w:t>
      </w:r>
    </w:p>
    <w:bookmarkEnd w:id="1678"/>
    <w:bookmarkStart w:name="z1708" w:id="1679"/>
    <w:p>
      <w:pPr>
        <w:spacing w:after="0"/>
        <w:ind w:left="0"/>
        <w:jc w:val="both"/>
      </w:pPr>
      <w:r>
        <w:rPr>
          <w:rFonts w:ascii="Times New Roman"/>
          <w:b w:val="false"/>
          <w:i w:val="false"/>
          <w:color w:val="000000"/>
          <w:sz w:val="28"/>
        </w:rPr>
        <w:t>
      12) ұлттық қауіпсіздік органдарының құзыретіне жататын мәселелер бойынша мемлекеттік органдармен, сондай-ақ өзге де ұйымдармен өзара іс-қимылды жүзеге асыру;</w:t>
      </w:r>
    </w:p>
    <w:bookmarkEnd w:id="1679"/>
    <w:bookmarkStart w:name="z1709" w:id="1680"/>
    <w:p>
      <w:pPr>
        <w:spacing w:after="0"/>
        <w:ind w:left="0"/>
        <w:jc w:val="both"/>
      </w:pPr>
      <w:r>
        <w:rPr>
          <w:rFonts w:ascii="Times New Roman"/>
          <w:b w:val="false"/>
          <w:i w:val="false"/>
          <w:color w:val="000000"/>
          <w:sz w:val="28"/>
        </w:rPr>
        <w:t>
      13) мемлекеттік органдар мен ұйымдардағы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w:t>
      </w:r>
    </w:p>
    <w:bookmarkEnd w:id="1680"/>
    <w:bookmarkStart w:name="z1710" w:id="1681"/>
    <w:p>
      <w:pPr>
        <w:spacing w:after="0"/>
        <w:ind w:left="0"/>
        <w:jc w:val="both"/>
      </w:pPr>
      <w:r>
        <w:rPr>
          <w:rFonts w:ascii="Times New Roman"/>
          <w:b w:val="false"/>
          <w:i w:val="false"/>
          <w:color w:val="000000"/>
          <w:sz w:val="28"/>
        </w:rPr>
        <w:t>
      14) мемлекеттік құпияларды құрайтын мәліметтерге рұқсаты ресімделетін (қайта ресімделетін) Қазақстан Республикасының азаматтарына арнайы тексеру жүргізу, сондай-ақ ұйымдарға мемлекеттік құпияларды құрайтын мәліметтерді пайдалануға, мемлекеттік құпияларды қорғау құралдарын жасауға, мемлекеттік құпияларды қорғау жөніндегі іс-шараларды жүргізуге және (немесе) қызметтерді көрсетуге байланысты қызметке рұқсаттар беру;</w:t>
      </w:r>
    </w:p>
    <w:bookmarkEnd w:id="1681"/>
    <w:bookmarkStart w:name="z1711" w:id="1682"/>
    <w:p>
      <w:pPr>
        <w:spacing w:after="0"/>
        <w:ind w:left="0"/>
        <w:jc w:val="both"/>
      </w:pPr>
      <w:r>
        <w:rPr>
          <w:rFonts w:ascii="Times New Roman"/>
          <w:b w:val="false"/>
          <w:i w:val="false"/>
          <w:color w:val="000000"/>
          <w:sz w:val="28"/>
        </w:rPr>
        <w:t>
      15) мемлекеттік құпияларды құрайтын мәліметтерге қатысты техникалық барлауға қарсы іс-қимыл жөніндегі қызметті жүзеге асыру;</w:t>
      </w:r>
    </w:p>
    <w:bookmarkEnd w:id="1682"/>
    <w:bookmarkStart w:name="z1712" w:id="1683"/>
    <w:p>
      <w:pPr>
        <w:spacing w:after="0"/>
        <w:ind w:left="0"/>
        <w:jc w:val="both"/>
      </w:pPr>
      <w:r>
        <w:rPr>
          <w:rFonts w:ascii="Times New Roman"/>
          <w:b w:val="false"/>
          <w:i w:val="false"/>
          <w:color w:val="000000"/>
          <w:sz w:val="28"/>
        </w:rPr>
        <w:t>
      16) Ақмола облысының аумағында терроризмге қарсы іс-қимыл саласындағы қызметтің жүзеге асырылуын бақылау;</w:t>
      </w:r>
    </w:p>
    <w:bookmarkEnd w:id="1683"/>
    <w:bookmarkStart w:name="z1713" w:id="1684"/>
    <w:p>
      <w:pPr>
        <w:spacing w:after="0"/>
        <w:ind w:left="0"/>
        <w:jc w:val="both"/>
      </w:pPr>
      <w:r>
        <w:rPr>
          <w:rFonts w:ascii="Times New Roman"/>
          <w:b w:val="false"/>
          <w:i w:val="false"/>
          <w:color w:val="000000"/>
          <w:sz w:val="28"/>
        </w:rPr>
        <w:t>
      17) басқа құзыретті органдармен өзара іс-қимыл жасай отырып, Ақмола облысының аумағында шет мемлекеттердің өкілдіктері мен халықаралық ұйымдардың қауіпсіздігін қамтамасыз ету бойынша шаралар қабылдау;</w:t>
      </w:r>
    </w:p>
    <w:bookmarkEnd w:id="1684"/>
    <w:bookmarkStart w:name="z1714" w:id="1685"/>
    <w:p>
      <w:pPr>
        <w:spacing w:after="0"/>
        <w:ind w:left="0"/>
        <w:jc w:val="both"/>
      </w:pPr>
      <w:r>
        <w:rPr>
          <w:rFonts w:ascii="Times New Roman"/>
          <w:b w:val="false"/>
          <w:i w:val="false"/>
          <w:color w:val="000000"/>
          <w:sz w:val="28"/>
        </w:rPr>
        <w:t>
      18) Қазақстан Республикасының заңнамасында белгіленген тәртіппен және шектерде мемлекеттік қызметке кіретін және мемлекеттік қызметте тұрған, сондай-ақ Қазақстан Республикасының Ұлттық Банкі қызметшісінің лауазымын атқаруға үміткер Қазақстан Республикасының азаматтарына міндетті арнайы тексеру жүргізуді ұйымдастыру;</w:t>
      </w:r>
    </w:p>
    <w:bookmarkEnd w:id="1685"/>
    <w:bookmarkStart w:name="z1715" w:id="1686"/>
    <w:p>
      <w:pPr>
        <w:spacing w:after="0"/>
        <w:ind w:left="0"/>
        <w:jc w:val="both"/>
      </w:pPr>
      <w:r>
        <w:rPr>
          <w:rFonts w:ascii="Times New Roman"/>
          <w:b w:val="false"/>
          <w:i w:val="false"/>
          <w:color w:val="000000"/>
          <w:sz w:val="28"/>
        </w:rPr>
        <w:t>
      19)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жүргізуді ұйымдастыру;</w:t>
      </w:r>
    </w:p>
    <w:bookmarkEnd w:id="1686"/>
    <w:bookmarkStart w:name="z1716" w:id="1687"/>
    <w:p>
      <w:pPr>
        <w:spacing w:after="0"/>
        <w:ind w:left="0"/>
        <w:jc w:val="both"/>
      </w:pPr>
      <w:r>
        <w:rPr>
          <w:rFonts w:ascii="Times New Roman"/>
          <w:b w:val="false"/>
          <w:i w:val="false"/>
          <w:color w:val="000000"/>
          <w:sz w:val="28"/>
        </w:rPr>
        <w:t>
      20) ұлттық қауіпсіздік органдарының қызметкерлерін, жұмыскерлерін, құпия көмекшілерін, мекемелерін, үй-жайлары мен көлік құралдарын, сондай-ақ олардың ведомстволық тиесілілігін, оның ішінде шет елдерде қорғауды және шифрлауды қамтамасыз ету жөніндегі шараларды іске асыру;</w:t>
      </w:r>
    </w:p>
    <w:bookmarkEnd w:id="1687"/>
    <w:bookmarkStart w:name="z1717" w:id="1688"/>
    <w:p>
      <w:pPr>
        <w:spacing w:after="0"/>
        <w:ind w:left="0"/>
        <w:jc w:val="both"/>
      </w:pPr>
      <w:r>
        <w:rPr>
          <w:rFonts w:ascii="Times New Roman"/>
          <w:b w:val="false"/>
          <w:i w:val="false"/>
          <w:color w:val="000000"/>
          <w:sz w:val="28"/>
        </w:rPr>
        <w:t>
      21) жұмылдыру дайындығы жөніндегі іс-шараларды ұйымдастыру және жүргізу;</w:t>
      </w:r>
    </w:p>
    <w:bookmarkEnd w:id="1688"/>
    <w:bookmarkStart w:name="z1718" w:id="1689"/>
    <w:p>
      <w:pPr>
        <w:spacing w:after="0"/>
        <w:ind w:left="0"/>
        <w:jc w:val="both"/>
      </w:pPr>
      <w:r>
        <w:rPr>
          <w:rFonts w:ascii="Times New Roman"/>
          <w:b w:val="false"/>
          <w:i w:val="false"/>
          <w:color w:val="000000"/>
          <w:sz w:val="28"/>
        </w:rPr>
        <w:t>
      22) қылмыстық процеске қатысатын адамдарды мемлекеттік қорғау туралы Қазақстан Республикасының заңнамасына сәйкес мемлекеттік қорғалуға жататын адамдардың қауіпсіздігін қамтамасыз ету;</w:t>
      </w:r>
    </w:p>
    <w:bookmarkEnd w:id="1689"/>
    <w:bookmarkStart w:name="z1719" w:id="1690"/>
    <w:p>
      <w:pPr>
        <w:spacing w:after="0"/>
        <w:ind w:left="0"/>
        <w:jc w:val="both"/>
      </w:pPr>
      <w:r>
        <w:rPr>
          <w:rFonts w:ascii="Times New Roman"/>
          <w:b w:val="false"/>
          <w:i w:val="false"/>
          <w:color w:val="000000"/>
          <w:sz w:val="28"/>
        </w:rPr>
        <w:t>
      23) Ақмола облысының аумағында террористік қатерлерді талдауды және болжауды жүзеге асыру;</w:t>
      </w:r>
    </w:p>
    <w:bookmarkEnd w:id="1690"/>
    <w:bookmarkStart w:name="z1720" w:id="1691"/>
    <w:p>
      <w:pPr>
        <w:spacing w:after="0"/>
        <w:ind w:left="0"/>
        <w:jc w:val="both"/>
      </w:pPr>
      <w:r>
        <w:rPr>
          <w:rFonts w:ascii="Times New Roman"/>
          <w:b w:val="false"/>
          <w:i w:val="false"/>
          <w:color w:val="000000"/>
          <w:sz w:val="28"/>
        </w:rPr>
        <w:t>
      24) Департаментті жауынгерлік, техникалық, материалдық, кадрлық, қаржылық, ғылыми, ақпараттық, құқықтық, әлеуметтік-тұрмыстық, әскери-медициналық (медициналық) және басқа да қамтамасыз ету түрлерін ұйымдастыру, оның ішінде қызметкерлер мен жұмыскерлерді тамақтандыру, ғимараттар мен құрылысжайларды күрделі салу және реконструкциялау, жөндеу, тұрғын үй және казармалық-тұрғын үй құрылысы, жөндеу;</w:t>
      </w:r>
    </w:p>
    <w:bookmarkEnd w:id="1691"/>
    <w:bookmarkStart w:name="z1721" w:id="1692"/>
    <w:p>
      <w:pPr>
        <w:spacing w:after="0"/>
        <w:ind w:left="0"/>
        <w:jc w:val="both"/>
      </w:pPr>
      <w:r>
        <w:rPr>
          <w:rFonts w:ascii="Times New Roman"/>
          <w:b w:val="false"/>
          <w:i w:val="false"/>
          <w:color w:val="000000"/>
          <w:sz w:val="28"/>
        </w:rPr>
        <w:t>
      25) Департаментте архив ісін ұйымдастыру, осы мақсаттарда ақпараттық жүйелерді құру және пайдалану;</w:t>
      </w:r>
    </w:p>
    <w:bookmarkEnd w:id="1692"/>
    <w:bookmarkStart w:name="z1722" w:id="1693"/>
    <w:p>
      <w:pPr>
        <w:spacing w:after="0"/>
        <w:ind w:left="0"/>
        <w:jc w:val="both"/>
      </w:pPr>
      <w:r>
        <w:rPr>
          <w:rFonts w:ascii="Times New Roman"/>
          <w:b w:val="false"/>
          <w:i w:val="false"/>
          <w:color w:val="000000"/>
          <w:sz w:val="28"/>
        </w:rPr>
        <w:t>
      26) психологиялық-әлеуметтанушылық және психологиялық-физиологиялық зерттеулер жүргізу;</w:t>
      </w:r>
    </w:p>
    <w:bookmarkEnd w:id="1693"/>
    <w:bookmarkStart w:name="z1723" w:id="1694"/>
    <w:p>
      <w:pPr>
        <w:spacing w:after="0"/>
        <w:ind w:left="0"/>
        <w:jc w:val="both"/>
      </w:pPr>
      <w:r>
        <w:rPr>
          <w:rFonts w:ascii="Times New Roman"/>
          <w:b w:val="false"/>
          <w:i w:val="false"/>
          <w:color w:val="000000"/>
          <w:sz w:val="28"/>
        </w:rPr>
        <w:t>
      27) полиграфологиялық зерттеулер жүргізу және олардың нәтижелерін ұлттық қауіпсіздік органдарының ақпараттық жүйесінде есепке алуды жүзеге асыру;</w:t>
      </w:r>
    </w:p>
    <w:bookmarkEnd w:id="1694"/>
    <w:bookmarkStart w:name="z1724" w:id="1695"/>
    <w:p>
      <w:pPr>
        <w:spacing w:after="0"/>
        <w:ind w:left="0"/>
        <w:jc w:val="both"/>
      </w:pPr>
      <w:r>
        <w:rPr>
          <w:rFonts w:ascii="Times New Roman"/>
          <w:b w:val="false"/>
          <w:i w:val="false"/>
          <w:color w:val="000000"/>
          <w:sz w:val="28"/>
        </w:rPr>
        <w:t>
      28) әскери-дәрігерлік сараптама, сондай-ақ наркологиялық тестілеу жүргізу;</w:t>
      </w:r>
    </w:p>
    <w:bookmarkEnd w:id="1695"/>
    <w:bookmarkStart w:name="z1725" w:id="1696"/>
    <w:p>
      <w:pPr>
        <w:spacing w:after="0"/>
        <w:ind w:left="0"/>
        <w:jc w:val="both"/>
      </w:pPr>
      <w:r>
        <w:rPr>
          <w:rFonts w:ascii="Times New Roman"/>
          <w:b w:val="false"/>
          <w:i w:val="false"/>
          <w:color w:val="000000"/>
          <w:sz w:val="28"/>
        </w:rPr>
        <w:t xml:space="preserve">
      29)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қарау және әкімшілік жазаларды қолдану;</w:t>
      </w:r>
    </w:p>
    <w:bookmarkEnd w:id="1696"/>
    <w:bookmarkStart w:name="z1726" w:id="1697"/>
    <w:p>
      <w:pPr>
        <w:spacing w:after="0"/>
        <w:ind w:left="0"/>
        <w:jc w:val="both"/>
      </w:pPr>
      <w:r>
        <w:rPr>
          <w:rFonts w:ascii="Times New Roman"/>
          <w:b w:val="false"/>
          <w:i w:val="false"/>
          <w:color w:val="000000"/>
          <w:sz w:val="28"/>
        </w:rPr>
        <w:t>
      30) өз құзыреті шегінде шекаралық қауіпсіздікті қамтамасыз етуге бағытталған барлау, қарсы барлау және жедел-іздестіру қызметін ұйымдастыру және қамтамасыз ету;</w:t>
      </w:r>
    </w:p>
    <w:bookmarkEnd w:id="1697"/>
    <w:bookmarkStart w:name="z1727" w:id="1698"/>
    <w:p>
      <w:pPr>
        <w:spacing w:after="0"/>
        <w:ind w:left="0"/>
        <w:jc w:val="both"/>
      </w:pPr>
      <w:r>
        <w:rPr>
          <w:rFonts w:ascii="Times New Roman"/>
          <w:b w:val="false"/>
          <w:i w:val="false"/>
          <w:color w:val="000000"/>
          <w:sz w:val="28"/>
        </w:rPr>
        <w:t>
      31) азаматтарды әскери қызметке шақыруды жүргізу кезеңінде шақыру комиссияларының жұмысына қатысу;</w:t>
      </w:r>
    </w:p>
    <w:bookmarkEnd w:id="1698"/>
    <w:bookmarkStart w:name="z1728" w:id="1699"/>
    <w:p>
      <w:pPr>
        <w:spacing w:after="0"/>
        <w:ind w:left="0"/>
        <w:jc w:val="both"/>
      </w:pPr>
      <w:r>
        <w:rPr>
          <w:rFonts w:ascii="Times New Roman"/>
          <w:b w:val="false"/>
          <w:i w:val="false"/>
          <w:color w:val="000000"/>
          <w:sz w:val="28"/>
        </w:rPr>
        <w:t>
      32) жергілікті әскери басқару органдары ұсынған жиынтық деректер негізінде ҰҚК Шекара қызметінің қажеттіліктері үшін әскерге шақыру контингентіне мониторингті және іріктеуді жүзеге асыру;</w:t>
      </w:r>
    </w:p>
    <w:bookmarkEnd w:id="1699"/>
    <w:bookmarkStart w:name="z1729" w:id="1700"/>
    <w:p>
      <w:pPr>
        <w:spacing w:after="0"/>
        <w:ind w:left="0"/>
        <w:jc w:val="both"/>
      </w:pPr>
      <w:r>
        <w:rPr>
          <w:rFonts w:ascii="Times New Roman"/>
          <w:b w:val="false"/>
          <w:i w:val="false"/>
          <w:color w:val="000000"/>
          <w:sz w:val="28"/>
        </w:rPr>
        <w:t>
      33) шектес мемлекеттердің аумағынан Мемлекеттік шекара арқылы жаппай өтуден; Қазақстан Республикасының конституциялық құрылысын күштеп өзгертуге әрекеттенуден; терроризм актілерінен; билікті күштеп басып алуға немесе Қазақстан Республикасының Конституциясын бұза отырып, билікті күштеп ұстап тұруға бағытталған әрекеттерден; диверсиялардан; қарулы бүліктен туындаған әлеуметтік сипаттағы төтенше жағдайларды анықтау, олардың алдын алу және жолын кесу, сондай-ақ "Төтенше жағдайлар туралы" Қазақстан Республикасының Заңында көзделген өзге де әрекеттерді жүзеге асыру;</w:t>
      </w:r>
    </w:p>
    <w:bookmarkEnd w:id="1700"/>
    <w:bookmarkStart w:name="z1730" w:id="1701"/>
    <w:p>
      <w:pPr>
        <w:spacing w:after="0"/>
        <w:ind w:left="0"/>
        <w:jc w:val="both"/>
      </w:pPr>
      <w:r>
        <w:rPr>
          <w:rFonts w:ascii="Times New Roman"/>
          <w:b w:val="false"/>
          <w:i w:val="false"/>
          <w:color w:val="000000"/>
          <w:sz w:val="28"/>
        </w:rPr>
        <w:t>
      34) Департаментте құқықтық тәртіпті қамтамасыз ету;</w:t>
      </w:r>
    </w:p>
    <w:bookmarkEnd w:id="1701"/>
    <w:bookmarkStart w:name="z1731" w:id="1702"/>
    <w:p>
      <w:pPr>
        <w:spacing w:after="0"/>
        <w:ind w:left="0"/>
        <w:jc w:val="both"/>
      </w:pPr>
      <w:r>
        <w:rPr>
          <w:rFonts w:ascii="Times New Roman"/>
          <w:b w:val="false"/>
          <w:i w:val="false"/>
          <w:color w:val="000000"/>
          <w:sz w:val="28"/>
        </w:rPr>
        <w:t>
      35) Департаментте мемлекеттік тілдің қолданылу аясын дамыту және кеңейту жөніндегі жұмысты ұйымдастыру және жүзеге асыру;</w:t>
      </w:r>
    </w:p>
    <w:bookmarkEnd w:id="1702"/>
    <w:bookmarkStart w:name="z1732" w:id="1703"/>
    <w:p>
      <w:pPr>
        <w:spacing w:after="0"/>
        <w:ind w:left="0"/>
        <w:jc w:val="both"/>
      </w:pPr>
      <w:r>
        <w:rPr>
          <w:rFonts w:ascii="Times New Roman"/>
          <w:b w:val="false"/>
          <w:i w:val="false"/>
          <w:color w:val="000000"/>
          <w:sz w:val="28"/>
        </w:rPr>
        <w:t>
      36) Қазақстан Республикасының ұлттық қауіпсіздігінің мүдделерін қозғайтын оқиғалар мен фактілер туралы ақпаратты уақтылы алу мақсатында мүдделі мемлекеттік органдардың кезекші қызметтерімен өзара іс-қимылды жүзеге асыру;</w:t>
      </w:r>
    </w:p>
    <w:bookmarkEnd w:id="1703"/>
    <w:bookmarkStart w:name="z1733" w:id="1704"/>
    <w:p>
      <w:pPr>
        <w:spacing w:after="0"/>
        <w:ind w:left="0"/>
        <w:jc w:val="both"/>
      </w:pPr>
      <w:r>
        <w:rPr>
          <w:rFonts w:ascii="Times New Roman"/>
          <w:b w:val="false"/>
          <w:i w:val="false"/>
          <w:color w:val="000000"/>
          <w:sz w:val="28"/>
        </w:rPr>
        <w:t>
      37) ұлттық қауіпсіздік органдары жүргізетін қарсы барлау, жедел-іздестіру іс-шаралары мен тергеу әрекеттерін техникалық қамтамасыз етуді ұйымдастыру;</w:t>
      </w:r>
    </w:p>
    <w:bookmarkEnd w:id="1704"/>
    <w:bookmarkStart w:name="z1734" w:id="1705"/>
    <w:p>
      <w:pPr>
        <w:spacing w:after="0"/>
        <w:ind w:left="0"/>
        <w:jc w:val="both"/>
      </w:pPr>
      <w:r>
        <w:rPr>
          <w:rFonts w:ascii="Times New Roman"/>
          <w:b w:val="false"/>
          <w:i w:val="false"/>
          <w:color w:val="000000"/>
          <w:sz w:val="28"/>
        </w:rPr>
        <w:t>
      38) мемлекеттік органдар мен ұйымдарда құпиялылық режимін қамтамасыз ету жөніндегі жұмысты үйлестіру және бақылау;</w:t>
      </w:r>
    </w:p>
    <w:bookmarkEnd w:id="1705"/>
    <w:bookmarkStart w:name="z1735" w:id="1706"/>
    <w:p>
      <w:pPr>
        <w:spacing w:after="0"/>
        <w:ind w:left="0"/>
        <w:jc w:val="both"/>
      </w:pPr>
      <w:r>
        <w:rPr>
          <w:rFonts w:ascii="Times New Roman"/>
          <w:b w:val="false"/>
          <w:i w:val="false"/>
          <w:color w:val="000000"/>
          <w:sz w:val="28"/>
        </w:rPr>
        <w:t>
      39) мемлекеттік құпияларды қорғау жөніндегі құқықтық актілер мен әдістемелік ұсынымдарды әзірлеу және орындау мүддесінде мемлекеттік құпияларды қорғау органдарының қызметін үйлестіру және бақылау;</w:t>
      </w:r>
    </w:p>
    <w:bookmarkEnd w:id="1706"/>
    <w:bookmarkStart w:name="z1736" w:id="1707"/>
    <w:p>
      <w:pPr>
        <w:spacing w:after="0"/>
        <w:ind w:left="0"/>
        <w:jc w:val="both"/>
      </w:pPr>
      <w:r>
        <w:rPr>
          <w:rFonts w:ascii="Times New Roman"/>
          <w:b w:val="false"/>
          <w:i w:val="false"/>
          <w:color w:val="000000"/>
          <w:sz w:val="28"/>
        </w:rPr>
        <w:t>
      40) Ақмола облысы аумағында мемлекеттік құпияларды қорғау жөніндегі құқықтық, әкімшілік, экономикалық, техникалық, бағдарламалық және криптографиялық шаралар жүйесінің орындалуын бақылау;</w:t>
      </w:r>
    </w:p>
    <w:bookmarkEnd w:id="1707"/>
    <w:bookmarkStart w:name="z1737" w:id="1708"/>
    <w:p>
      <w:pPr>
        <w:spacing w:after="0"/>
        <w:ind w:left="0"/>
        <w:jc w:val="both"/>
      </w:pPr>
      <w:r>
        <w:rPr>
          <w:rFonts w:ascii="Times New Roman"/>
          <w:b w:val="false"/>
          <w:i w:val="false"/>
          <w:color w:val="000000"/>
          <w:sz w:val="28"/>
        </w:rPr>
        <w:t>
      41) киберкеңістікте мемлекеттің ақпаратын, коммуникацияларын және стратегиялық инфрақұрылым объектілерін киберқорғау жөніндегі іс-шараларды жүзеге асыру;</w:t>
      </w:r>
    </w:p>
    <w:bookmarkEnd w:id="1708"/>
    <w:bookmarkStart w:name="z1738" w:id="1709"/>
    <w:p>
      <w:pPr>
        <w:spacing w:after="0"/>
        <w:ind w:left="0"/>
        <w:jc w:val="both"/>
      </w:pPr>
      <w:r>
        <w:rPr>
          <w:rFonts w:ascii="Times New Roman"/>
          <w:b w:val="false"/>
          <w:i w:val="false"/>
          <w:color w:val="000000"/>
          <w:sz w:val="28"/>
        </w:rPr>
        <w:t>
      42) мемлекеттік органдар мен ұйымдарға мемлекеттік құпияларды құрайтын мәліметтерді қорғау мәселелері бойынша практикалық және әдістемелік көмек көрсету;</w:t>
      </w:r>
    </w:p>
    <w:bookmarkEnd w:id="1709"/>
    <w:bookmarkStart w:name="z1739" w:id="1710"/>
    <w:p>
      <w:pPr>
        <w:spacing w:after="0"/>
        <w:ind w:left="0"/>
        <w:jc w:val="both"/>
      </w:pPr>
      <w:r>
        <w:rPr>
          <w:rFonts w:ascii="Times New Roman"/>
          <w:b w:val="false"/>
          <w:i w:val="false"/>
          <w:color w:val="000000"/>
          <w:sz w:val="28"/>
        </w:rPr>
        <w:t>
      43) қарсы барлау, жедел-іздестіру қызметін жүзеге асыратын барлық органдардың міндеттерді шешу мүддесінде байланыс желісін пайдалануға байланысты қарсы барлау, арнаулы жедел-іздестіру іс-шараларын техникалық жүзеге асыру;</w:t>
      </w:r>
    </w:p>
    <w:bookmarkEnd w:id="1710"/>
    <w:bookmarkStart w:name="z1740" w:id="1711"/>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1711"/>
    <w:bookmarkStart w:name="z1741" w:id="1712"/>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1712"/>
    <w:bookmarkStart w:name="z1742" w:id="1713"/>
    <w:p>
      <w:pPr>
        <w:spacing w:after="0"/>
        <w:ind w:left="0"/>
        <w:jc w:val="both"/>
      </w:pPr>
      <w:r>
        <w:rPr>
          <w:rFonts w:ascii="Times New Roman"/>
          <w:b w:val="false"/>
          <w:i w:val="false"/>
          <w:color w:val="000000"/>
          <w:sz w:val="28"/>
        </w:rPr>
        <w:t>
      16. Департаментке басшылықты оның бастығы жүзеге асырады, ол Департаментке жүктелген міндеттердің орындалуына және оның өз өкілеттіктерін жүзеге асыруына дербес жауапты болады.</w:t>
      </w:r>
    </w:p>
    <w:bookmarkEnd w:id="1713"/>
    <w:bookmarkStart w:name="z1743" w:id="1714"/>
    <w:p>
      <w:pPr>
        <w:spacing w:after="0"/>
        <w:ind w:left="0"/>
        <w:jc w:val="both"/>
      </w:pPr>
      <w:r>
        <w:rPr>
          <w:rFonts w:ascii="Times New Roman"/>
          <w:b w:val="false"/>
          <w:i w:val="false"/>
          <w:color w:val="000000"/>
          <w:sz w:val="28"/>
        </w:rPr>
        <w:t>
      17. Департаменттің бастығы Қазақстан Республикасының заңнамасына сәйкес лауазымға тағайындалады және лауазымнан босатылады.</w:t>
      </w:r>
    </w:p>
    <w:bookmarkEnd w:id="1714"/>
    <w:bookmarkStart w:name="z1744" w:id="1715"/>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1715"/>
    <w:bookmarkStart w:name="z1745" w:id="1716"/>
    <w:p>
      <w:pPr>
        <w:spacing w:after="0"/>
        <w:ind w:left="0"/>
        <w:jc w:val="both"/>
      </w:pPr>
      <w:r>
        <w:rPr>
          <w:rFonts w:ascii="Times New Roman"/>
          <w:b w:val="false"/>
          <w:i w:val="false"/>
          <w:color w:val="000000"/>
          <w:sz w:val="28"/>
        </w:rPr>
        <w:t>
      19. Департамент бастығының өкілеттіктері:</w:t>
      </w:r>
    </w:p>
    <w:bookmarkEnd w:id="1716"/>
    <w:bookmarkStart w:name="z1746" w:id="1717"/>
    <w:p>
      <w:pPr>
        <w:spacing w:after="0"/>
        <w:ind w:left="0"/>
        <w:jc w:val="both"/>
      </w:pPr>
      <w:r>
        <w:rPr>
          <w:rFonts w:ascii="Times New Roman"/>
          <w:b w:val="false"/>
          <w:i w:val="false"/>
          <w:color w:val="000000"/>
          <w:sz w:val="28"/>
        </w:rPr>
        <w:t>
      1) өз орынбасарларының өкілеттіктерін айқындайды;</w:t>
      </w:r>
    </w:p>
    <w:bookmarkEnd w:id="1717"/>
    <w:bookmarkStart w:name="z1747" w:id="1718"/>
    <w:p>
      <w:pPr>
        <w:spacing w:after="0"/>
        <w:ind w:left="0"/>
        <w:jc w:val="both"/>
      </w:pPr>
      <w:r>
        <w:rPr>
          <w:rFonts w:ascii="Times New Roman"/>
          <w:b w:val="false"/>
          <w:i w:val="false"/>
          <w:color w:val="000000"/>
          <w:sz w:val="28"/>
        </w:rPr>
        <w:t>
      2) Департаменттің құрамына кіретін құрылымдық бөлімшелер басшыларының өкілеттігін айқындайды;</w:t>
      </w:r>
    </w:p>
    <w:bookmarkEnd w:id="1718"/>
    <w:bookmarkStart w:name="z1748" w:id="1719"/>
    <w:p>
      <w:pPr>
        <w:spacing w:after="0"/>
        <w:ind w:left="0"/>
        <w:jc w:val="both"/>
      </w:pPr>
      <w:r>
        <w:rPr>
          <w:rFonts w:ascii="Times New Roman"/>
          <w:b w:val="false"/>
          <w:i w:val="false"/>
          <w:color w:val="000000"/>
          <w:sz w:val="28"/>
        </w:rPr>
        <w:t>
      3) Департамент қызметкерлері мен жұмыскерлерінің лауазымдық нұсқаулықтарын бекітеді;</w:t>
      </w:r>
    </w:p>
    <w:bookmarkEnd w:id="1719"/>
    <w:bookmarkStart w:name="z1749" w:id="1720"/>
    <w:p>
      <w:pPr>
        <w:spacing w:after="0"/>
        <w:ind w:left="0"/>
        <w:jc w:val="both"/>
      </w:pPr>
      <w:r>
        <w:rPr>
          <w:rFonts w:ascii="Times New Roman"/>
          <w:b w:val="false"/>
          <w:i w:val="false"/>
          <w:color w:val="000000"/>
          <w:sz w:val="28"/>
        </w:rPr>
        <w:t>
      4) Қазақстан Республикасының нормативтік құқықтық және құқықтық актілеріне сәйкес өзге де өкілеттіктерді жүзеге асырады.</w:t>
      </w:r>
    </w:p>
    <w:bookmarkEnd w:id="1720"/>
    <w:bookmarkStart w:name="z1750" w:id="1721"/>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қолданыстағы заңнамаға сәйкес оны алмастыратын адам жүзеге асырады.</w:t>
      </w:r>
    </w:p>
    <w:bookmarkEnd w:id="1721"/>
    <w:bookmarkStart w:name="z1751" w:id="1722"/>
    <w:p>
      <w:pPr>
        <w:spacing w:after="0"/>
        <w:ind w:left="0"/>
        <w:jc w:val="both"/>
      </w:pPr>
      <w:r>
        <w:rPr>
          <w:rFonts w:ascii="Times New Roman"/>
          <w:b w:val="false"/>
          <w:i w:val="false"/>
          <w:color w:val="000000"/>
          <w:sz w:val="28"/>
        </w:rPr>
        <w:t>
      20. Департамент бастығы ҰҚК басшылығына Департаменттің құрылымы және штаты бойынша ұсыныстар ұсынады.</w:t>
      </w:r>
    </w:p>
    <w:bookmarkEnd w:id="1722"/>
    <w:bookmarkStart w:name="z1752" w:id="1723"/>
    <w:p>
      <w:pPr>
        <w:spacing w:after="0"/>
        <w:ind w:left="0"/>
        <w:jc w:val="left"/>
      </w:pPr>
      <w:r>
        <w:rPr>
          <w:rFonts w:ascii="Times New Roman"/>
          <w:b/>
          <w:i w:val="false"/>
          <w:color w:val="000000"/>
        </w:rPr>
        <w:t xml:space="preserve"> 4-тарау. Департаменттің мүлкі</w:t>
      </w:r>
    </w:p>
    <w:bookmarkEnd w:id="1723"/>
    <w:bookmarkStart w:name="z1753" w:id="1724"/>
    <w:p>
      <w:pPr>
        <w:spacing w:after="0"/>
        <w:ind w:left="0"/>
        <w:jc w:val="both"/>
      </w:pPr>
      <w:r>
        <w:rPr>
          <w:rFonts w:ascii="Times New Roman"/>
          <w:b w:val="false"/>
          <w:i w:val="false"/>
          <w:color w:val="000000"/>
          <w:sz w:val="28"/>
        </w:rPr>
        <w:t>
      21. Департамент заңнамада көзделген жағдайларда жедел басқару құқығында оқшауланған мүлікке ие бола алады. Департаментінің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724"/>
    <w:bookmarkStart w:name="z1754" w:id="1725"/>
    <w:p>
      <w:pPr>
        <w:spacing w:after="0"/>
        <w:ind w:left="0"/>
        <w:jc w:val="both"/>
      </w:pPr>
      <w:r>
        <w:rPr>
          <w:rFonts w:ascii="Times New Roman"/>
          <w:b w:val="false"/>
          <w:i w:val="false"/>
          <w:color w:val="000000"/>
          <w:sz w:val="28"/>
        </w:rPr>
        <w:t>
      22. Департаментке бекітіп берілген мүлік республикалық меншікке жатады.</w:t>
      </w:r>
    </w:p>
    <w:bookmarkEnd w:id="1725"/>
    <w:bookmarkStart w:name="z1755" w:id="1726"/>
    <w:p>
      <w:pPr>
        <w:spacing w:after="0"/>
        <w:ind w:left="0"/>
        <w:jc w:val="both"/>
      </w:pPr>
      <w:r>
        <w:rPr>
          <w:rFonts w:ascii="Times New Roman"/>
          <w:b w:val="false"/>
          <w:i w:val="false"/>
          <w:color w:val="000000"/>
          <w:sz w:val="28"/>
        </w:rPr>
        <w:t>
      23. Егер заңнамада өзгеше белгіленбесе, Департаменттің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726"/>
    <w:bookmarkStart w:name="z1756" w:id="1727"/>
    <w:p>
      <w:pPr>
        <w:spacing w:after="0"/>
        <w:ind w:left="0"/>
        <w:jc w:val="left"/>
      </w:pPr>
      <w:r>
        <w:rPr>
          <w:rFonts w:ascii="Times New Roman"/>
          <w:b/>
          <w:i w:val="false"/>
          <w:color w:val="000000"/>
        </w:rPr>
        <w:t xml:space="preserve"> 5-тарау. Департаментті қайта ұйымдастыру және тарату</w:t>
      </w:r>
    </w:p>
    <w:bookmarkEnd w:id="1727"/>
    <w:bookmarkStart w:name="z1757" w:id="172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7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 xml:space="preserve"> 12-қосымша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2015 жылғы 27 сәуірдегі</w:t>
            </w:r>
            <w:r>
              <w:br/>
            </w:r>
            <w:r>
              <w:rPr>
                <w:rFonts w:ascii="Times New Roman"/>
                <w:b w:val="false"/>
                <w:i w:val="false"/>
                <w:color w:val="000000"/>
                <w:sz w:val="20"/>
              </w:rPr>
              <w:t>№ 28 бұйрығымен бекітілген</w:t>
            </w:r>
          </w:p>
        </w:tc>
      </w:tr>
    </w:tbl>
    <w:bookmarkStart w:name="z1759" w:id="1729"/>
    <w:p>
      <w:pPr>
        <w:spacing w:after="0"/>
        <w:ind w:left="0"/>
        <w:jc w:val="left"/>
      </w:pPr>
      <w:r>
        <w:rPr>
          <w:rFonts w:ascii="Times New Roman"/>
          <w:b/>
          <w:i w:val="false"/>
          <w:color w:val="000000"/>
        </w:rPr>
        <w:t xml:space="preserve"> Қазақстан Республикасы Ұлттық қауіпсіздік комитетінің Маңғыстау облысы бойынша департаменті туралы ереже</w:t>
      </w:r>
    </w:p>
    <w:bookmarkEnd w:id="1729"/>
    <w:bookmarkStart w:name="z1760" w:id="1730"/>
    <w:p>
      <w:pPr>
        <w:spacing w:after="0"/>
        <w:ind w:left="0"/>
        <w:jc w:val="left"/>
      </w:pPr>
      <w:r>
        <w:rPr>
          <w:rFonts w:ascii="Times New Roman"/>
          <w:b/>
          <w:i w:val="false"/>
          <w:color w:val="000000"/>
        </w:rPr>
        <w:t xml:space="preserve"> 1-тарау. Жалпы ережелер</w:t>
      </w:r>
    </w:p>
    <w:bookmarkEnd w:id="1730"/>
    <w:bookmarkStart w:name="z1761" w:id="1731"/>
    <w:p>
      <w:pPr>
        <w:spacing w:after="0"/>
        <w:ind w:left="0"/>
        <w:jc w:val="both"/>
      </w:pPr>
      <w:r>
        <w:rPr>
          <w:rFonts w:ascii="Times New Roman"/>
          <w:b w:val="false"/>
          <w:i w:val="false"/>
          <w:color w:val="000000"/>
          <w:sz w:val="28"/>
        </w:rPr>
        <w:t>
      1. Қазақстан Республикасы Ұлттық қауіпсіздік комитетінің Маңғыстау облысы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мемлекеттік құпияларды қорғау салаларында басшылықты жүзеге асырады және Маңғыстау облысының аумағында мемлекеттік құпияларды қорғау бойынша уәкілетті орган болып табылады.</w:t>
      </w:r>
    </w:p>
    <w:bookmarkEnd w:id="1731"/>
    <w:bookmarkStart w:name="z1762" w:id="173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актілеріне, ҰҚК Төрағасының бұйрықтарына, өзге де нормативтік құқықтық актілерге, сондай-ақ осы Ережеге сәйкес жүзеге асырады.</w:t>
      </w:r>
    </w:p>
    <w:bookmarkEnd w:id="1732"/>
    <w:bookmarkStart w:name="z1763" w:id="1733"/>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нысандағы заңды тұлғасы болып табылады, нақты және шартты атаулары, мөрлері және қазақ тілінде жазылған өзінің атауымен мөртабандары, белгіленген үлгідегі бланкілері, Қазақстан Республикасының заңнамасына сәйкес қазынашылық органдарында шоттары болады.</w:t>
      </w:r>
    </w:p>
    <w:bookmarkEnd w:id="1733"/>
    <w:bookmarkStart w:name="z1764" w:id="173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734"/>
    <w:bookmarkStart w:name="z1765" w:id="1735"/>
    <w:p>
      <w:pPr>
        <w:spacing w:after="0"/>
        <w:ind w:left="0"/>
        <w:jc w:val="both"/>
      </w:pPr>
      <w:r>
        <w:rPr>
          <w:rFonts w:ascii="Times New Roman"/>
          <w:b w:val="false"/>
          <w:i w:val="false"/>
          <w:color w:val="000000"/>
          <w:sz w:val="28"/>
        </w:rPr>
        <w:t>
      5. Департаменттің, егер оған Қазақстан Республикасының заңнамаға сәйкес уәкілеттік берілген болса, мемлекеттің атынан азаматтық-құқықтық қатынастардың тарабы болуға құқығы бар.</w:t>
      </w:r>
    </w:p>
    <w:bookmarkEnd w:id="1735"/>
    <w:bookmarkStart w:name="z1766" w:id="1736"/>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736"/>
    <w:bookmarkStart w:name="z1767" w:id="1737"/>
    <w:p>
      <w:pPr>
        <w:spacing w:after="0"/>
        <w:ind w:left="0"/>
        <w:jc w:val="both"/>
      </w:pPr>
      <w:r>
        <w:rPr>
          <w:rFonts w:ascii="Times New Roman"/>
          <w:b w:val="false"/>
          <w:i w:val="false"/>
          <w:color w:val="000000"/>
          <w:sz w:val="28"/>
        </w:rPr>
        <w:t>
      7. Департаменттің құрылымы мен штат санының лимитін Қазақстан Республикасының заңнамасына сәйкес ҰҚК Төрағасы бекітеді.</w:t>
      </w:r>
    </w:p>
    <w:bookmarkEnd w:id="1737"/>
    <w:bookmarkStart w:name="z1768" w:id="1738"/>
    <w:p>
      <w:pPr>
        <w:spacing w:after="0"/>
        <w:ind w:left="0"/>
        <w:jc w:val="both"/>
      </w:pPr>
      <w:r>
        <w:rPr>
          <w:rFonts w:ascii="Times New Roman"/>
          <w:b w:val="false"/>
          <w:i w:val="false"/>
          <w:color w:val="000000"/>
          <w:sz w:val="28"/>
        </w:rPr>
        <w:t>
      Департамент оның құрылымын құрайтын басқармалардан, бөлімдерден, бөлімшелерден, топтардан тұрады. Оның құрамына мынадай оқшауланған құрылымдық бөлімшелер кіреді:</w:t>
      </w:r>
    </w:p>
    <w:bookmarkEnd w:id="1738"/>
    <w:bookmarkStart w:name="z1769" w:id="1739"/>
    <w:p>
      <w:pPr>
        <w:spacing w:after="0"/>
        <w:ind w:left="0"/>
        <w:jc w:val="both"/>
      </w:pPr>
      <w:r>
        <w:rPr>
          <w:rFonts w:ascii="Times New Roman"/>
          <w:b w:val="false"/>
          <w:i w:val="false"/>
          <w:color w:val="000000"/>
          <w:sz w:val="28"/>
        </w:rPr>
        <w:t>
      1) Жаңаөзен қаласы және Қарақия ауданы бойынша басқармасы. Қызмет көрсету аймағы – Маңғыстау облысының Жаңаөзен қаласы және Қарақия ауданы;</w:t>
      </w:r>
    </w:p>
    <w:bookmarkEnd w:id="1739"/>
    <w:bookmarkStart w:name="z1770" w:id="1740"/>
    <w:p>
      <w:pPr>
        <w:spacing w:after="0"/>
        <w:ind w:left="0"/>
        <w:jc w:val="both"/>
      </w:pPr>
      <w:r>
        <w:rPr>
          <w:rFonts w:ascii="Times New Roman"/>
          <w:b w:val="false"/>
          <w:i w:val="false"/>
          <w:color w:val="000000"/>
          <w:sz w:val="28"/>
        </w:rPr>
        <w:t>
      2) Бейнеу аудандық бөлімшесі. Қызмет көрсету аймағы – Маңғыстау облысының Бейнеу ауданы;</w:t>
      </w:r>
    </w:p>
    <w:bookmarkEnd w:id="1740"/>
    <w:bookmarkStart w:name="z1771" w:id="1741"/>
    <w:p>
      <w:pPr>
        <w:spacing w:after="0"/>
        <w:ind w:left="0"/>
        <w:jc w:val="both"/>
      </w:pPr>
      <w:r>
        <w:rPr>
          <w:rFonts w:ascii="Times New Roman"/>
          <w:b w:val="false"/>
          <w:i w:val="false"/>
          <w:color w:val="000000"/>
          <w:sz w:val="28"/>
        </w:rPr>
        <w:t>
      3) Түпқараған аудандық бөлімшесі. Қызмет көрсету аймағы – Маңғыстау облысының Түпқараған ауданы;</w:t>
      </w:r>
    </w:p>
    <w:bookmarkEnd w:id="1741"/>
    <w:bookmarkStart w:name="z1772" w:id="1742"/>
    <w:p>
      <w:pPr>
        <w:spacing w:after="0"/>
        <w:ind w:left="0"/>
        <w:jc w:val="both"/>
      </w:pPr>
      <w:r>
        <w:rPr>
          <w:rFonts w:ascii="Times New Roman"/>
          <w:b w:val="false"/>
          <w:i w:val="false"/>
          <w:color w:val="000000"/>
          <w:sz w:val="28"/>
        </w:rPr>
        <w:t>
      4) Мұнайлы аудандық бөлімі. Қызмет көрсету аймағы – Маңғыстау облысының Мұнайлы ауданы.</w:t>
      </w:r>
    </w:p>
    <w:bookmarkEnd w:id="1742"/>
    <w:bookmarkStart w:name="z1773" w:id="1743"/>
    <w:p>
      <w:pPr>
        <w:spacing w:after="0"/>
        <w:ind w:left="0"/>
        <w:jc w:val="both"/>
      </w:pPr>
      <w:r>
        <w:rPr>
          <w:rFonts w:ascii="Times New Roman"/>
          <w:b w:val="false"/>
          <w:i w:val="false"/>
          <w:color w:val="000000"/>
          <w:sz w:val="28"/>
        </w:rPr>
        <w:t>
      8. Заңды тұлғаның орналасқан жері: 130000, Қазақстан Республикасы, Маңғыстау облысы, Ақтау қаласы, № 24 шағын аудан, №4 ғимарат.</w:t>
      </w:r>
    </w:p>
    <w:bookmarkEnd w:id="1743"/>
    <w:bookmarkStart w:name="z1774" w:id="1744"/>
    <w:p>
      <w:pPr>
        <w:spacing w:after="0"/>
        <w:ind w:left="0"/>
        <w:jc w:val="both"/>
      </w:pPr>
      <w:r>
        <w:rPr>
          <w:rFonts w:ascii="Times New Roman"/>
          <w:b w:val="false"/>
          <w:i w:val="false"/>
          <w:color w:val="000000"/>
          <w:sz w:val="28"/>
        </w:rPr>
        <w:t>
      9. Мемлекеттік органның толық атауы – "Қазақстан Республикасы Ұлттық қауіпсіздік комитетінің Маңғыстау облысы бойынша департаменті" республикалық мемлекеттік мекемесі.</w:t>
      </w:r>
    </w:p>
    <w:bookmarkEnd w:id="1744"/>
    <w:bookmarkStart w:name="z1775" w:id="174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745"/>
    <w:bookmarkStart w:name="z1776" w:id="174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746"/>
    <w:bookmarkStart w:name="z1777" w:id="1747"/>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1747"/>
    <w:bookmarkStart w:name="z1778" w:id="1748"/>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бюджетке жіберіледі. </w:t>
      </w:r>
    </w:p>
    <w:bookmarkEnd w:id="1748"/>
    <w:bookmarkStart w:name="z1779" w:id="1749"/>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749"/>
    <w:bookmarkStart w:name="z1780" w:id="1750"/>
    <w:p>
      <w:pPr>
        <w:spacing w:after="0"/>
        <w:ind w:left="0"/>
        <w:jc w:val="both"/>
      </w:pPr>
      <w:r>
        <w:rPr>
          <w:rFonts w:ascii="Times New Roman"/>
          <w:b w:val="false"/>
          <w:i w:val="false"/>
          <w:color w:val="000000"/>
          <w:sz w:val="28"/>
        </w:rPr>
        <w:t>
      13. Мақсаттары:</w:t>
      </w:r>
    </w:p>
    <w:bookmarkEnd w:id="1750"/>
    <w:bookmarkStart w:name="z1781" w:id="1751"/>
    <w:p>
      <w:pPr>
        <w:spacing w:after="0"/>
        <w:ind w:left="0"/>
        <w:jc w:val="both"/>
      </w:pPr>
      <w:r>
        <w:rPr>
          <w:rFonts w:ascii="Times New Roman"/>
          <w:b w:val="false"/>
          <w:i w:val="false"/>
          <w:color w:val="000000"/>
          <w:sz w:val="28"/>
        </w:rPr>
        <w:t>
      1) жеке адамның, қоғам мен мемлекеттің қауіпсіздігін қамтамасыз ету саласындағы мемлекеттік саясатты іске асыруға қатысу;</w:t>
      </w:r>
    </w:p>
    <w:bookmarkEnd w:id="1751"/>
    <w:bookmarkStart w:name="z1782" w:id="1752"/>
    <w:p>
      <w:pPr>
        <w:spacing w:after="0"/>
        <w:ind w:left="0"/>
        <w:jc w:val="both"/>
      </w:pPr>
      <w:r>
        <w:rPr>
          <w:rFonts w:ascii="Times New Roman"/>
          <w:b w:val="false"/>
          <w:i w:val="false"/>
          <w:color w:val="000000"/>
          <w:sz w:val="28"/>
        </w:rPr>
        <w:t xml:space="preserve">
      2)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ақпараттарына қол жеткізу;</w:t>
      </w:r>
    </w:p>
    <w:bookmarkEnd w:id="1752"/>
    <w:bookmarkStart w:name="z1783" w:id="1753"/>
    <w:p>
      <w:pPr>
        <w:spacing w:after="0"/>
        <w:ind w:left="0"/>
        <w:jc w:val="both"/>
      </w:pPr>
      <w:r>
        <w:rPr>
          <w:rFonts w:ascii="Times New Roman"/>
          <w:b w:val="false"/>
          <w:i w:val="false"/>
          <w:color w:val="000000"/>
          <w:sz w:val="28"/>
        </w:rPr>
        <w:t>
      3) қарсы барлау қызметін жүзеге асыру;</w:t>
      </w:r>
    </w:p>
    <w:bookmarkEnd w:id="1753"/>
    <w:bookmarkStart w:name="z1784" w:id="1754"/>
    <w:p>
      <w:pPr>
        <w:spacing w:after="0"/>
        <w:ind w:left="0"/>
        <w:jc w:val="both"/>
      </w:pPr>
      <w:r>
        <w:rPr>
          <w:rFonts w:ascii="Times New Roman"/>
          <w:b w:val="false"/>
          <w:i w:val="false"/>
          <w:color w:val="000000"/>
          <w:sz w:val="28"/>
        </w:rPr>
        <w:t>
      4) Қазақстан Республикасының конституциялық құрылысын күштеп өзгертуге, тұтастығын бұзуға және қауіпсіздігіне нұқсан келтіруге бағытталған террористік және өзге де іс-әрекеттерді анықтау, олардың алдын алу және жолын кесу;</w:t>
      </w:r>
    </w:p>
    <w:bookmarkEnd w:id="1754"/>
    <w:bookmarkStart w:name="z1785" w:id="1755"/>
    <w:p>
      <w:pPr>
        <w:spacing w:after="0"/>
        <w:ind w:left="0"/>
        <w:jc w:val="both"/>
      </w:pPr>
      <w:r>
        <w:rPr>
          <w:rFonts w:ascii="Times New Roman"/>
          <w:b w:val="false"/>
          <w:i w:val="false"/>
          <w:color w:val="000000"/>
          <w:sz w:val="28"/>
        </w:rPr>
        <w:t>
      5) Маңғыстау облысы аумағындағы терроризмге және экстремизмге қарсы іс-қимыл саласындағы қызметті үйлестіру;</w:t>
      </w:r>
    </w:p>
    <w:bookmarkEnd w:id="1755"/>
    <w:bookmarkStart w:name="z1786" w:id="1756"/>
    <w:p>
      <w:pPr>
        <w:spacing w:after="0"/>
        <w:ind w:left="0"/>
        <w:jc w:val="both"/>
      </w:pPr>
      <w:r>
        <w:rPr>
          <w:rFonts w:ascii="Times New Roman"/>
          <w:b w:val="false"/>
          <w:i w:val="false"/>
          <w:color w:val="000000"/>
          <w:sz w:val="28"/>
        </w:rPr>
        <w:t>
      6)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w:t>
      </w:r>
    </w:p>
    <w:bookmarkEnd w:id="1756"/>
    <w:bookmarkStart w:name="z1787" w:id="1757"/>
    <w:p>
      <w:pPr>
        <w:spacing w:after="0"/>
        <w:ind w:left="0"/>
        <w:jc w:val="both"/>
      </w:pPr>
      <w:r>
        <w:rPr>
          <w:rFonts w:ascii="Times New Roman"/>
          <w:b w:val="false"/>
          <w:i w:val="false"/>
          <w:color w:val="000000"/>
          <w:sz w:val="28"/>
        </w:rPr>
        <w:t>
      7) қарсы барлау, жедел-іздестіру қызметі субъектілерінің тапсырмалары бойынша қарсы барлау, арнаулы жедел-іздестіру іс-шараларын ұйымдастыру және жүргізу, сондай-ақ оларды жүргізуді қамтамасыз етуге жағдайлар жасау;</w:t>
      </w:r>
    </w:p>
    <w:bookmarkEnd w:id="1757"/>
    <w:bookmarkStart w:name="z1788" w:id="1758"/>
    <w:p>
      <w:pPr>
        <w:spacing w:after="0"/>
        <w:ind w:left="0"/>
        <w:jc w:val="both"/>
      </w:pPr>
      <w:r>
        <w:rPr>
          <w:rFonts w:ascii="Times New Roman"/>
          <w:b w:val="false"/>
          <w:i w:val="false"/>
          <w:color w:val="000000"/>
          <w:sz w:val="28"/>
        </w:rPr>
        <w:t>
      8) Қазақстан Республикасының заңнамасында белгіленген тәртіппен жасырын тергеу әрекеттерін ұйымдастыру және жүргізу, сондай-ақ оларды жүргізуді қамтамасыз етуге жағдайлар жасау;</w:t>
      </w:r>
    </w:p>
    <w:bookmarkEnd w:id="1758"/>
    <w:bookmarkStart w:name="z1789" w:id="1759"/>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1759"/>
    <w:bookmarkStart w:name="z1790" w:id="1760"/>
    <w:p>
      <w:pPr>
        <w:spacing w:after="0"/>
        <w:ind w:left="0"/>
        <w:jc w:val="both"/>
      </w:pPr>
      <w:r>
        <w:rPr>
          <w:rFonts w:ascii="Times New Roman"/>
          <w:b w:val="false"/>
          <w:i w:val="false"/>
          <w:color w:val="000000"/>
          <w:sz w:val="28"/>
        </w:rPr>
        <w:t>
      14. Құқықтары мен міндеттері:</w:t>
      </w:r>
    </w:p>
    <w:bookmarkEnd w:id="1760"/>
    <w:bookmarkStart w:name="z1791" w:id="1761"/>
    <w:p>
      <w:pPr>
        <w:spacing w:after="0"/>
        <w:ind w:left="0"/>
        <w:jc w:val="both"/>
      </w:pPr>
      <w:r>
        <w:rPr>
          <w:rFonts w:ascii="Times New Roman"/>
          <w:b w:val="false"/>
          <w:i w:val="false"/>
          <w:color w:val="000000"/>
          <w:sz w:val="28"/>
        </w:rPr>
        <w:t>
      1) құқықтары:</w:t>
      </w:r>
    </w:p>
    <w:bookmarkEnd w:id="1761"/>
    <w:bookmarkStart w:name="z1792" w:id="1762"/>
    <w:p>
      <w:pPr>
        <w:spacing w:after="0"/>
        <w:ind w:left="0"/>
        <w:jc w:val="both"/>
      </w:pPr>
      <w:r>
        <w:rPr>
          <w:rFonts w:ascii="Times New Roman"/>
          <w:b w:val="false"/>
          <w:i w:val="false"/>
          <w:color w:val="000000"/>
          <w:sz w:val="28"/>
        </w:rPr>
        <w:t>
      астыртын әрекет ететін объектілерді (кәсіпорындарды және ұйымдарды) құру, сондай-ақ қызметкерлерді, құпия көмекшілерді, бөлімшелердің, ұйымдардың, үй-жайлар мен көлік құралдарының ведомстволық тиесілілігін шифрлайтын құжаттарды пайдалану;</w:t>
      </w:r>
    </w:p>
    <w:bookmarkEnd w:id="1762"/>
    <w:bookmarkStart w:name="z1793" w:id="1763"/>
    <w:p>
      <w:pPr>
        <w:spacing w:after="0"/>
        <w:ind w:left="0"/>
        <w:jc w:val="both"/>
      </w:pPr>
      <w:r>
        <w:rPr>
          <w:rFonts w:ascii="Times New Roman"/>
          <w:b w:val="false"/>
          <w:i w:val="false"/>
          <w:color w:val="000000"/>
          <w:sz w:val="28"/>
        </w:rPr>
        <w:t>
      өз құзыреті шегінде орындалуы міндетті құқықтық актілер қабылдау;</w:t>
      </w:r>
    </w:p>
    <w:bookmarkEnd w:id="1763"/>
    <w:bookmarkStart w:name="z1794" w:id="1764"/>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 пен материалдарды Қазақстан Республикасының заңнамасында белгіленген тәртіппен сұрату және алу;</w:t>
      </w:r>
    </w:p>
    <w:bookmarkEnd w:id="1764"/>
    <w:bookmarkStart w:name="z1795" w:id="1765"/>
    <w:p>
      <w:pPr>
        <w:spacing w:after="0"/>
        <w:ind w:left="0"/>
        <w:jc w:val="both"/>
      </w:pPr>
      <w:r>
        <w:rPr>
          <w:rFonts w:ascii="Times New Roman"/>
          <w:b w:val="false"/>
          <w:i w:val="false"/>
          <w:color w:val="000000"/>
          <w:sz w:val="28"/>
        </w:rPr>
        <w:t>
      консультативтік-кеңесші органдарды, өз құзыреті шегінде сараптама комиссияларын, сондай-ақ ұлттық қауіпсіздік органдарының қызметіне жататын мәселелер бойынша ведомствоаралық жұмыс топтарын құру;</w:t>
      </w:r>
    </w:p>
    <w:bookmarkEnd w:id="1765"/>
    <w:bookmarkStart w:name="z1796" w:id="1766"/>
    <w:p>
      <w:pPr>
        <w:spacing w:after="0"/>
        <w:ind w:left="0"/>
        <w:jc w:val="both"/>
      </w:pPr>
      <w:r>
        <w:rPr>
          <w:rFonts w:ascii="Times New Roman"/>
          <w:b w:val="false"/>
          <w:i w:val="false"/>
          <w:color w:val="000000"/>
          <w:sz w:val="28"/>
        </w:rPr>
        <w:t>
      сотқа жүгіну;</w:t>
      </w:r>
    </w:p>
    <w:bookmarkEnd w:id="1766"/>
    <w:bookmarkStart w:name="z1797" w:id="1767"/>
    <w:p>
      <w:pPr>
        <w:spacing w:after="0"/>
        <w:ind w:left="0"/>
        <w:jc w:val="both"/>
      </w:pPr>
      <w:r>
        <w:rPr>
          <w:rFonts w:ascii="Times New Roman"/>
          <w:b w:val="false"/>
          <w:i w:val="false"/>
          <w:color w:val="000000"/>
          <w:sz w:val="28"/>
        </w:rPr>
        <w:t>
      қарсы барлау іс-шараларын, жалпы және арнаулы жедел-іздестіру іс-шараларын жүргізу, криминалистикалық, психологиялық-әлеуметтанушылық және полиграфологиялық зерттеулер жүргізу;</w:t>
      </w:r>
    </w:p>
    <w:bookmarkEnd w:id="1767"/>
    <w:bookmarkStart w:name="z1798" w:id="1768"/>
    <w:p>
      <w:pPr>
        <w:spacing w:after="0"/>
        <w:ind w:left="0"/>
        <w:jc w:val="both"/>
      </w:pPr>
      <w:r>
        <w:rPr>
          <w:rFonts w:ascii="Times New Roman"/>
          <w:b w:val="false"/>
          <w:i w:val="false"/>
          <w:color w:val="000000"/>
          <w:sz w:val="28"/>
        </w:rPr>
        <w:t>
      құқыққа қайшы іс-әрекеттің жолын кесу жөніндегі жедел-жауынгерлік іс-шараларды әзірленетін арнайы әдістемелерге сәйкес жүзеге асыру, сондай-ақ Қазақстан Республикасының Үкіметі бекітетін тізбеге сәйкес арнайы құралдарды пайдалану;</w:t>
      </w:r>
    </w:p>
    <w:bookmarkEnd w:id="1768"/>
    <w:bookmarkStart w:name="z1799" w:id="1769"/>
    <w:p>
      <w:pPr>
        <w:spacing w:after="0"/>
        <w:ind w:left="0"/>
        <w:jc w:val="both"/>
      </w:pPr>
      <w:r>
        <w:rPr>
          <w:rFonts w:ascii="Times New Roman"/>
          <w:b w:val="false"/>
          <w:i w:val="false"/>
          <w:color w:val="000000"/>
          <w:sz w:val="28"/>
        </w:rPr>
        <w:t>
      мақсаттары мен іс-әрекеттері мемлекеттің қауіпсіздігін әлсіретуге, Қазақстан Республикасының аумақтық тұтастығын бұзуға, конституциялық құрылысты күштеп өзгертуге бағытталған шет мемлекеттердің арнаулы қызметтері мен ұйымдарына, қылмыстық топтарға енуді жүзеге асыру;</w:t>
      </w:r>
    </w:p>
    <w:bookmarkEnd w:id="1769"/>
    <w:bookmarkStart w:name="z1800" w:id="1770"/>
    <w:p>
      <w:pPr>
        <w:spacing w:after="0"/>
        <w:ind w:left="0"/>
        <w:jc w:val="both"/>
      </w:pPr>
      <w:r>
        <w:rPr>
          <w:rFonts w:ascii="Times New Roman"/>
          <w:b w:val="false"/>
          <w:i w:val="false"/>
          <w:color w:val="000000"/>
          <w:sz w:val="28"/>
        </w:rPr>
        <w:t>
      барлау қызметін жүзеге асыру кезінде, оның ішінде радиоэлектрондық және арнайы техникалық құралдарды пайдалана отырып, Қазақстан Республикасының сыртқы барлау субъектілерімен өзара іс-қимыл жасау;</w:t>
      </w:r>
    </w:p>
    <w:bookmarkEnd w:id="1770"/>
    <w:bookmarkStart w:name="z1801" w:id="1771"/>
    <w:p>
      <w:pPr>
        <w:spacing w:after="0"/>
        <w:ind w:left="0"/>
        <w:jc w:val="both"/>
      </w:pPr>
      <w:r>
        <w:rPr>
          <w:rFonts w:ascii="Times New Roman"/>
          <w:b w:val="false"/>
          <w:i w:val="false"/>
          <w:color w:val="000000"/>
          <w:sz w:val="28"/>
        </w:rPr>
        <w:t>
      өз әрекеттерімен қоғам мен мемлекеттің қауіпсіздігіне қатер төндіретін немесе нұқсан келтіретін шетелдіктер мен азаматтығы жоқ адамдардың Қазақстан Республикасына келу жолын жабу және оларды Қазақстан Республикасының шегінен тыс жерге шығарып жіберу туралы мәселелерді дербес немесе уәкілетті мемлекеттік органдармен бірлесіп шешу;</w:t>
      </w:r>
    </w:p>
    <w:bookmarkEnd w:id="1771"/>
    <w:bookmarkStart w:name="z1802" w:id="1772"/>
    <w:p>
      <w:pPr>
        <w:spacing w:after="0"/>
        <w:ind w:left="0"/>
        <w:jc w:val="both"/>
      </w:pPr>
      <w:r>
        <w:rPr>
          <w:rFonts w:ascii="Times New Roman"/>
          <w:b w:val="false"/>
          <w:i w:val="false"/>
          <w:color w:val="000000"/>
          <w:sz w:val="28"/>
        </w:rPr>
        <w:t>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 кезінде басқа органдарға Қазақстан Республикасының қылмыстық-процестік заңнамасында көзделген шектерде орындалуы міндетті тапсырмалар беру;</w:t>
      </w:r>
    </w:p>
    <w:bookmarkEnd w:id="1772"/>
    <w:bookmarkStart w:name="z1803" w:id="1773"/>
    <w:p>
      <w:pPr>
        <w:spacing w:after="0"/>
        <w:ind w:left="0"/>
        <w:jc w:val="both"/>
      </w:pPr>
      <w:r>
        <w:rPr>
          <w:rFonts w:ascii="Times New Roman"/>
          <w:b w:val="false"/>
          <w:i w:val="false"/>
          <w:color w:val="000000"/>
          <w:sz w:val="28"/>
        </w:rPr>
        <w:t>
      өндірісте жатқан материалдар бойынша азаматтарды Департаментке шақыру, олардан түсініктемелер, анықтамалар, құжаттар алу және олардан көшірмелер түсіру, шақыру бойынша келуден жалтарған адамдарды мәжбүрлеп әкелу;</w:t>
      </w:r>
    </w:p>
    <w:bookmarkEnd w:id="1773"/>
    <w:bookmarkStart w:name="z1804" w:id="1774"/>
    <w:p>
      <w:pPr>
        <w:spacing w:after="0"/>
        <w:ind w:left="0"/>
        <w:jc w:val="both"/>
      </w:pPr>
      <w:r>
        <w:rPr>
          <w:rFonts w:ascii="Times New Roman"/>
          <w:b w:val="false"/>
          <w:i w:val="false"/>
          <w:color w:val="000000"/>
          <w:sz w:val="28"/>
        </w:rPr>
        <w:t>
      қылмыстық құқық бұзушылықтар жасауда негізді күдік болған кезде Қазақстан Республикасының заңнамасына сәйкес азаматтардың жеке басын куәландыратын құжаттарды тексеру, қылмыстық құқық бұзушылықтар жасауда күдікті адамдарды ұстап алуды жүргізу, ұстап алынғандардың құжаттарын тексеруді, оларды және олардың көлік құралдарын жеке жете тексеруді жүзеге асыру, сондай-ақ олардың алып жүрген заттары мен құжаттарын алып қою;</w:t>
      </w:r>
    </w:p>
    <w:bookmarkEnd w:id="1774"/>
    <w:bookmarkStart w:name="z1805" w:id="1775"/>
    <w:p>
      <w:pPr>
        <w:spacing w:after="0"/>
        <w:ind w:left="0"/>
        <w:jc w:val="both"/>
      </w:pPr>
      <w:r>
        <w:rPr>
          <w:rFonts w:ascii="Times New Roman"/>
          <w:b w:val="false"/>
          <w:i w:val="false"/>
          <w:color w:val="000000"/>
          <w:sz w:val="28"/>
        </w:rPr>
        <w:t xml:space="preserve">
      терроризмге қарсы операцияларға қатысу және терроризмге қарсы операциялардың құқықтық режимін қамтамасыз ету кезінде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 мен уақытша шектеулерді қолдану;</w:t>
      </w:r>
    </w:p>
    <w:bookmarkEnd w:id="1775"/>
    <w:bookmarkStart w:name="z1806" w:id="1776"/>
    <w:p>
      <w:pPr>
        <w:spacing w:after="0"/>
        <w:ind w:left="0"/>
        <w:jc w:val="both"/>
      </w:pPr>
      <w:r>
        <w:rPr>
          <w:rFonts w:ascii="Times New Roman"/>
          <w:b w:val="false"/>
          <w:i w:val="false"/>
          <w:color w:val="000000"/>
          <w:sz w:val="28"/>
        </w:rPr>
        <w:t>
      қылмыстық құқық бұзушылықтарды болдырмау, қылмыстық құқық бұзушылық жасаған немесе жасады деп күдік келтірілген адамдарды қудалау мен ұстап алу, ұстап алынғандарды ұстау орындарына жеткізу, сондай-ақ оқиға орнына бару және жедел медициналық көмекті қажет ететін азаматтарды емдеу мекемелеріне (ұйымдарына) жеткізу үшін Қазақстан Республикасының Қарулы Күштеріне, басқа да әскерлері мен әскери құралымдарына, сондай-ақ өзге де ұйымдарға тиесілі байланыс құралдарын, көлік құралдарын пайдалану. Байланыс құралдары мен көлік құралдары иелерінің талап етуі бойынша Департамент соның салдарынан келтірілген нақты залалды Қазақстан Республикасының заңнамасында белгіленген тәртіппен өтейді;</w:t>
      </w:r>
    </w:p>
    <w:bookmarkEnd w:id="1776"/>
    <w:bookmarkStart w:name="z1807" w:id="1777"/>
    <w:p>
      <w:pPr>
        <w:spacing w:after="0"/>
        <w:ind w:left="0"/>
        <w:jc w:val="both"/>
      </w:pPr>
      <w:r>
        <w:rPr>
          <w:rFonts w:ascii="Times New Roman"/>
          <w:b w:val="false"/>
          <w:i w:val="false"/>
          <w:color w:val="000000"/>
          <w:sz w:val="28"/>
        </w:rPr>
        <w:t>
      егер кешіктіру азаматтардың өмірі мен денсаулығына қатер төндіруі, елдің қауіпсіздігіне нұқсан келтіруі мүмкін болса, қылмыстық құқық бұзушылықтардың жолын кесу, оларды жасады деп күдік келтірілген адамдарды қудалау мақсатында ұйымдардың, әскери құралымдар мен бөлімдердің аумағы мен үй-жайларына, азаматтарға тиесілі тұрғын үй-жайлар мен өзге де үй-жайларға, оларға тиесілі жер учаскелеріне кедергісіз кіру. Департамент азаматтарға тиесілі тұрғын және өзге де үй-жайларға күштеп кіру жағдайлары туралы прокурорды жиырма төрт сағат ішінде хабардар етеді;</w:t>
      </w:r>
    </w:p>
    <w:bookmarkEnd w:id="1777"/>
    <w:bookmarkStart w:name="z1808" w:id="1778"/>
    <w:p>
      <w:pPr>
        <w:spacing w:after="0"/>
        <w:ind w:left="0"/>
        <w:jc w:val="both"/>
      </w:pPr>
      <w:r>
        <w:rPr>
          <w:rFonts w:ascii="Times New Roman"/>
          <w:b w:val="false"/>
          <w:i w:val="false"/>
          <w:color w:val="000000"/>
          <w:sz w:val="28"/>
        </w:rPr>
        <w:t>
      Қазақстан Республикасының қауіпсіздігіне төнген қатерді іске асыруға, тергеп-тексерілуі Қазақстан Республикасының заңнамасында ұлттық қауіпсіздік органдарының қарауына жатқызылған қылмыстық құқық бұзушылықтардың жасалуына ықпал ететін себептер мен жағдайларды жою туралы орындалуы міндетті ұсынуларды мемлекеттік органдар мен ұйымдарға енгізу;</w:t>
      </w:r>
    </w:p>
    <w:bookmarkEnd w:id="1778"/>
    <w:bookmarkStart w:name="z1809" w:id="1779"/>
    <w:p>
      <w:pPr>
        <w:spacing w:after="0"/>
        <w:ind w:left="0"/>
        <w:jc w:val="both"/>
      </w:pPr>
      <w:r>
        <w:rPr>
          <w:rFonts w:ascii="Times New Roman"/>
          <w:b w:val="false"/>
          <w:i w:val="false"/>
          <w:color w:val="000000"/>
          <w:sz w:val="28"/>
        </w:rPr>
        <w:t>
      ерекше режимдегi және өзге де объектiлердің арнайы күзетiлетiн аумақтарына кiруге әрекет жасаған және кiруге байланысты құқық бұзушылықтар жасаған адамдарды әкімшілік ұстап алуды жүзеге асыру. Олардың жеке басын куәландыратын құжаттарын тексеру, олардан түсініктемелер алу, оларды жеке жете тексеруді, заттары мен құжаттарын жете тексеруді және алып қоюды жүзеге асыру;</w:t>
      </w:r>
    </w:p>
    <w:bookmarkEnd w:id="1779"/>
    <w:bookmarkStart w:name="z1810" w:id="1780"/>
    <w:p>
      <w:pPr>
        <w:spacing w:after="0"/>
        <w:ind w:left="0"/>
        <w:jc w:val="both"/>
      </w:pPr>
      <w:r>
        <w:rPr>
          <w:rFonts w:ascii="Times New Roman"/>
          <w:b w:val="false"/>
          <w:i w:val="false"/>
          <w:color w:val="000000"/>
          <w:sz w:val="28"/>
        </w:rPr>
        <w:t>
      мемлекеттік құпиялардың, коммерциялық, банктік және заңмен қорғалатын өзге де құпияның сақталу қауіпсіздігін қамтамасыз ету мәселелері бойынша бақылауды жүзеге асыру, әдістемелік және практикалық көмек көрсету;</w:t>
      </w:r>
    </w:p>
    <w:bookmarkEnd w:id="1780"/>
    <w:bookmarkStart w:name="z1811" w:id="1781"/>
    <w:p>
      <w:pPr>
        <w:spacing w:after="0"/>
        <w:ind w:left="0"/>
        <w:jc w:val="both"/>
      </w:pPr>
      <w:r>
        <w:rPr>
          <w:rFonts w:ascii="Times New Roman"/>
          <w:b w:val="false"/>
          <w:i w:val="false"/>
          <w:color w:val="000000"/>
          <w:sz w:val="28"/>
        </w:rPr>
        <w:t>
      өзінің орналасқан жерінен тыс жерде Департамент функцияларының бір бөлігін орындайтын және уәкілетті органда есептік тіркеуге жатпайтын оқшауланған өзге де құрылымдық бөлімшелерге ие болу;</w:t>
      </w:r>
    </w:p>
    <w:bookmarkEnd w:id="1781"/>
    <w:bookmarkStart w:name="z1812" w:id="1782"/>
    <w:p>
      <w:pPr>
        <w:spacing w:after="0"/>
        <w:ind w:left="0"/>
        <w:jc w:val="both"/>
      </w:pPr>
      <w:r>
        <w:rPr>
          <w:rFonts w:ascii="Times New Roman"/>
          <w:b w:val="false"/>
          <w:i w:val="false"/>
          <w:color w:val="000000"/>
          <w:sz w:val="28"/>
        </w:rPr>
        <w:t>
      ұйымдармен шарттар, келісімдер (меморандумдар) жасасу, Қазақстан Республикасының мемлекеттік органдарымен бірге Департаментке жүктелген міндеттер мен функцияларды орындауға қажетті бірлескен бұйрықтарды шығару;</w:t>
      </w:r>
    </w:p>
    <w:bookmarkEnd w:id="1782"/>
    <w:bookmarkStart w:name="z1813" w:id="1783"/>
    <w:p>
      <w:pPr>
        <w:spacing w:after="0"/>
        <w:ind w:left="0"/>
        <w:jc w:val="both"/>
      </w:pPr>
      <w:r>
        <w:rPr>
          <w:rFonts w:ascii="Times New Roman"/>
          <w:b w:val="false"/>
          <w:i w:val="false"/>
          <w:color w:val="000000"/>
          <w:sz w:val="28"/>
        </w:rPr>
        <w:t>
      Қазақстан Республикасының аумағында мемлекеттік құпияларды қорғау туралы белгіленген қағидаларды немесе Қазақстан Республикасының заңнамасын бұза отырып пайдаланылатын радиоэлектрондық хабар тарату құралдарын пайдаланудың жолын кесу;</w:t>
      </w:r>
    </w:p>
    <w:bookmarkEnd w:id="1783"/>
    <w:bookmarkStart w:name="z1814" w:id="1784"/>
    <w:p>
      <w:pPr>
        <w:spacing w:after="0"/>
        <w:ind w:left="0"/>
        <w:jc w:val="both"/>
      </w:pPr>
      <w:r>
        <w:rPr>
          <w:rFonts w:ascii="Times New Roman"/>
          <w:b w:val="false"/>
          <w:i w:val="false"/>
          <w:color w:val="000000"/>
          <w:sz w:val="28"/>
        </w:rPr>
        <w:t>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тəртіппен берілетін электрондық ақпараттық ресурстарды қоса алғанда, ұлттық қауiпсiздiк органдарына жүктелген мiндеттердi орындауға қажеттi ақпаратты мемлекеттiк органдардан және ұйымдардан өтеусiз жəне заңнамалық актiлерде коммерциялық, банктiк жəне заңмен қорғалатын өзге де құпияны құрайтын мəлiметтердi жария етуге белгiленген талаптарды сақтай отырып алу;</w:t>
      </w:r>
    </w:p>
    <w:bookmarkEnd w:id="1784"/>
    <w:bookmarkStart w:name="z1815" w:id="1785"/>
    <w:p>
      <w:pPr>
        <w:spacing w:after="0"/>
        <w:ind w:left="0"/>
        <w:jc w:val="both"/>
      </w:pPr>
      <w:r>
        <w:rPr>
          <w:rFonts w:ascii="Times New Roman"/>
          <w:b w:val="false"/>
          <w:i w:val="false"/>
          <w:color w:val="000000"/>
          <w:sz w:val="28"/>
        </w:rPr>
        <w:t>
      Департамент қызметкерлері мен жұмыскерлерін қызметтік іссапарларға, оның ішінде Қазақстан Республикасынан тыс жерлерге жіберу;</w:t>
      </w:r>
    </w:p>
    <w:bookmarkEnd w:id="1785"/>
    <w:bookmarkStart w:name="z1816" w:id="1786"/>
    <w:p>
      <w:pPr>
        <w:spacing w:after="0"/>
        <w:ind w:left="0"/>
        <w:jc w:val="both"/>
      </w:pPr>
      <w:r>
        <w:rPr>
          <w:rFonts w:ascii="Times New Roman"/>
          <w:b w:val="false"/>
          <w:i w:val="false"/>
          <w:color w:val="000000"/>
          <w:sz w:val="28"/>
        </w:rPr>
        <w:t>
      Департаменттің қызметіне жататын архивтік жедел, тергеу және басқа да материалдарды сақтауды және пайдалануды жүзеге асыру;</w:t>
      </w:r>
    </w:p>
    <w:bookmarkEnd w:id="1786"/>
    <w:bookmarkStart w:name="z1817" w:id="1787"/>
    <w:p>
      <w:pPr>
        <w:spacing w:after="0"/>
        <w:ind w:left="0"/>
        <w:jc w:val="both"/>
      </w:pPr>
      <w:r>
        <w:rPr>
          <w:rFonts w:ascii="Times New Roman"/>
          <w:b w:val="false"/>
          <w:i w:val="false"/>
          <w:color w:val="000000"/>
          <w:sz w:val="28"/>
        </w:rPr>
        <w:t>
      Қазақстан Республикасы Қарулы Күштерінің, басқа да әскерлері мен әскери құралымдарының және өзге де ұйымдарының қызметтік үй-жайларын, көлік және өзге де техникалық құралдарын, сондай-ақ жеке және заңды тұлғалардың үй-жайларын, көлік құралдары мен өзге мүліктерін шарттық негізде пайдалану;</w:t>
      </w:r>
    </w:p>
    <w:bookmarkEnd w:id="1787"/>
    <w:bookmarkStart w:name="z1818" w:id="1788"/>
    <w:p>
      <w:pPr>
        <w:spacing w:after="0"/>
        <w:ind w:left="0"/>
        <w:jc w:val="both"/>
      </w:pPr>
      <w:r>
        <w:rPr>
          <w:rFonts w:ascii="Times New Roman"/>
          <w:b w:val="false"/>
          <w:i w:val="false"/>
          <w:color w:val="000000"/>
          <w:sz w:val="28"/>
        </w:rPr>
        <w:t>
      Департамент объектілері мен үй-жайларына кіру (көлікпен кіру) және олардан шығу (көлікпен шығу) кезінде жеке тұлғалардың (Қазақстан Республикасының заңнамасында айқындалған күзетілетін және өзге де адамдарды қоспағанда) жеке басын куәландыратын құжаттарын тексеру, олардың өзімен алып жүрген заттарын жете тексеру;</w:t>
      </w:r>
    </w:p>
    <w:bookmarkEnd w:id="1788"/>
    <w:bookmarkStart w:name="z1819" w:id="1789"/>
    <w:p>
      <w:pPr>
        <w:spacing w:after="0"/>
        <w:ind w:left="0"/>
        <w:jc w:val="both"/>
      </w:pPr>
      <w:r>
        <w:rPr>
          <w:rFonts w:ascii="Times New Roman"/>
          <w:b w:val="false"/>
          <w:i w:val="false"/>
          <w:color w:val="000000"/>
          <w:sz w:val="28"/>
        </w:rPr>
        <w:t>
      құпиялылық режимін, мемлекеттік құпиялардың сақталуын қамтамасыз ету, Департаментте іс жүргізуді ұйымдастыру және жүргізу жөніндегі жұмыстың жай-күйін бақылауды жүзеге асыру, тексеруді ұйымдастыру;</w:t>
      </w:r>
    </w:p>
    <w:bookmarkEnd w:id="1789"/>
    <w:bookmarkStart w:name="z1820" w:id="1790"/>
    <w:p>
      <w:pPr>
        <w:spacing w:after="0"/>
        <w:ind w:left="0"/>
        <w:jc w:val="both"/>
      </w:pPr>
      <w:r>
        <w:rPr>
          <w:rFonts w:ascii="Times New Roman"/>
          <w:b w:val="false"/>
          <w:i w:val="false"/>
          <w:color w:val="000000"/>
          <w:sz w:val="28"/>
        </w:rPr>
        <w:t>
      Департамент қызметкерлерінің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басқа мемлекеттік органдардың, сондай-ақ ұйымдардың құжаттарын пайдалану;</w:t>
      </w:r>
    </w:p>
    <w:bookmarkEnd w:id="1790"/>
    <w:bookmarkStart w:name="z1821" w:id="1791"/>
    <w:p>
      <w:pPr>
        <w:spacing w:after="0"/>
        <w:ind w:left="0"/>
        <w:jc w:val="both"/>
      </w:pPr>
      <w:r>
        <w:rPr>
          <w:rFonts w:ascii="Times New Roman"/>
          <w:b w:val="false"/>
          <w:i w:val="false"/>
          <w:color w:val="000000"/>
          <w:sz w:val="28"/>
        </w:rPr>
        <w:t>
      арнайы техникалық және өзге де құралдарды қоса алғанда, арнайы байланыс, қару-жарақ және жарақтандыру құралдарын әзірлеу, жасау, сатып алу және пайдалану;</w:t>
      </w:r>
    </w:p>
    <w:bookmarkEnd w:id="1791"/>
    <w:bookmarkStart w:name="z1822" w:id="1792"/>
    <w:p>
      <w:pPr>
        <w:spacing w:after="0"/>
        <w:ind w:left="0"/>
        <w:jc w:val="both"/>
      </w:pPr>
      <w:r>
        <w:rPr>
          <w:rFonts w:ascii="Times New Roman"/>
          <w:b w:val="false"/>
          <w:i w:val="false"/>
          <w:color w:val="000000"/>
          <w:sz w:val="28"/>
        </w:rPr>
        <w:t>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электрондық жабдығының өзге де түрлерін пайдалану;</w:t>
      </w:r>
    </w:p>
    <w:bookmarkEnd w:id="1792"/>
    <w:bookmarkStart w:name="z1823" w:id="1793"/>
    <w:p>
      <w:pPr>
        <w:spacing w:after="0"/>
        <w:ind w:left="0"/>
        <w:jc w:val="both"/>
      </w:pPr>
      <w:r>
        <w:rPr>
          <w:rFonts w:ascii="Times New Roman"/>
          <w:b w:val="false"/>
          <w:i w:val="false"/>
          <w:color w:val="000000"/>
          <w:sz w:val="28"/>
        </w:rPr>
        <w:t>
      жабдықталған орындарда қару, оқ-дәрілер, қорғау мен қорғаныстың арнайы құралдарын сақтау;</w:t>
      </w:r>
    </w:p>
    <w:bookmarkEnd w:id="1793"/>
    <w:bookmarkStart w:name="z1824" w:id="1794"/>
    <w:p>
      <w:pPr>
        <w:spacing w:after="0"/>
        <w:ind w:left="0"/>
        <w:jc w:val="both"/>
      </w:pPr>
      <w:r>
        <w:rPr>
          <w:rFonts w:ascii="Times New Roman"/>
          <w:b w:val="false"/>
          <w:i w:val="false"/>
          <w:color w:val="000000"/>
          <w:sz w:val="28"/>
        </w:rPr>
        <w:t>
      жедел-іздестіру қызметінің міндеттерін шешуді қамтамасыз ететін жедел есепке алу мен ақпараттық жүйелерді құру және пайдалану.</w:t>
      </w:r>
    </w:p>
    <w:bookmarkEnd w:id="1794"/>
    <w:bookmarkStart w:name="z1825" w:id="1795"/>
    <w:p>
      <w:pPr>
        <w:spacing w:after="0"/>
        <w:ind w:left="0"/>
        <w:jc w:val="both"/>
      </w:pPr>
      <w:r>
        <w:rPr>
          <w:rFonts w:ascii="Times New Roman"/>
          <w:b w:val="false"/>
          <w:i w:val="false"/>
          <w:color w:val="000000"/>
          <w:sz w:val="28"/>
        </w:rPr>
        <w:t>
      2) міндеттері:</w:t>
      </w:r>
    </w:p>
    <w:bookmarkEnd w:id="1795"/>
    <w:bookmarkStart w:name="z1826" w:id="1796"/>
    <w:p>
      <w:pPr>
        <w:spacing w:after="0"/>
        <w:ind w:left="0"/>
        <w:jc w:val="both"/>
      </w:pPr>
      <w:r>
        <w:rPr>
          <w:rFonts w:ascii="Times New Roman"/>
          <w:b w:val="false"/>
          <w:i w:val="false"/>
          <w:color w:val="000000"/>
          <w:sz w:val="28"/>
        </w:rPr>
        <w:t>
      "Сыртқы барлау туралы" Қазақстан Республикасының Заңына сәйкес Қазақстан Республикасының мүддесі үшін барлау қызметін жүзеге асыру;</w:t>
      </w:r>
    </w:p>
    <w:bookmarkEnd w:id="1796"/>
    <w:bookmarkStart w:name="z1827" w:id="1797"/>
    <w:p>
      <w:pPr>
        <w:spacing w:after="0"/>
        <w:ind w:left="0"/>
        <w:jc w:val="both"/>
      </w:pPr>
      <w:r>
        <w:rPr>
          <w:rFonts w:ascii="Times New Roman"/>
          <w:b w:val="false"/>
          <w:i w:val="false"/>
          <w:color w:val="000000"/>
          <w:sz w:val="28"/>
        </w:rPr>
        <w:t>
      қарсы барлау қызметін жүзеге асыру;</w:t>
      </w:r>
    </w:p>
    <w:bookmarkEnd w:id="1797"/>
    <w:bookmarkStart w:name="z1828" w:id="1798"/>
    <w:p>
      <w:pPr>
        <w:spacing w:after="0"/>
        <w:ind w:left="0"/>
        <w:jc w:val="both"/>
      </w:pPr>
      <w:r>
        <w:rPr>
          <w:rFonts w:ascii="Times New Roman"/>
          <w:b w:val="false"/>
          <w:i w:val="false"/>
          <w:color w:val="000000"/>
          <w:sz w:val="28"/>
        </w:rPr>
        <w:t>
      терроризмді және Қазақстан Республикасының конституциялық құрылысын күштеп өзгертуге, тұтастығын бұзуға және қауіпсіздігін әлсіретуге бағытталған өзге де іс-әрекетті анықтау, оның алдын алу және жолын кесу;</w:t>
      </w:r>
    </w:p>
    <w:bookmarkEnd w:id="1798"/>
    <w:bookmarkStart w:name="z1829" w:id="1799"/>
    <w:p>
      <w:pPr>
        <w:spacing w:after="0"/>
        <w:ind w:left="0"/>
        <w:jc w:val="both"/>
      </w:pPr>
      <w:r>
        <w:rPr>
          <w:rFonts w:ascii="Times New Roman"/>
          <w:b w:val="false"/>
          <w:i w:val="false"/>
          <w:color w:val="000000"/>
          <w:sz w:val="28"/>
        </w:rPr>
        <w:t>
      заңнамада ұлттық қауіпсіздік органдарының қарауына жатқызылған қылмыстық құқық бұзушылықтарды анықтау, жолын кесу, ашу және тергеп-тексеру;</w:t>
      </w:r>
    </w:p>
    <w:bookmarkEnd w:id="1799"/>
    <w:bookmarkStart w:name="z1830" w:id="1800"/>
    <w:p>
      <w:pPr>
        <w:spacing w:after="0"/>
        <w:ind w:left="0"/>
        <w:jc w:val="both"/>
      </w:pPr>
      <w:r>
        <w:rPr>
          <w:rFonts w:ascii="Times New Roman"/>
          <w:b w:val="false"/>
          <w:i w:val="false"/>
          <w:color w:val="000000"/>
          <w:sz w:val="28"/>
        </w:rPr>
        <w:t>
      Қазақстан Республикасының аумағында заңсыз әскерилендірілген құралымдардың, басқа мемлекеттердің саяси партиялары мен кәсіптік одақтарының, діни негіздегі партиялардың іс-әрекетінің, сондай-ақ саяси партиялар мен кәсіптік одақтарды шетелдік заңды тұлғалар мен азаматтардың, шет мемлекеттер мен халықаралық ұйымдардың қаржыландыруының алдын алуда және жолын кесуде мемлекеттік органдарға көмек көрсету;</w:t>
      </w:r>
    </w:p>
    <w:bookmarkEnd w:id="1800"/>
    <w:bookmarkStart w:name="z1831" w:id="1801"/>
    <w:p>
      <w:pPr>
        <w:spacing w:after="0"/>
        <w:ind w:left="0"/>
        <w:jc w:val="both"/>
      </w:pPr>
      <w:r>
        <w:rPr>
          <w:rFonts w:ascii="Times New Roman"/>
          <w:b w:val="false"/>
          <w:i w:val="false"/>
          <w:color w:val="000000"/>
          <w:sz w:val="28"/>
        </w:rPr>
        <w:t>
      мемлекеттік органдарда, әскери құралымдарда, бөлімдер мен ұйымдарда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 Мемлекеттік және қызметтік құпияны құрайтын ақпаратқа рұқсат беруге ресімделетін (қайта ресімделетін) Қазақстан Республикасының азаматтарына арнайы тексеру жүргізу;</w:t>
      </w:r>
    </w:p>
    <w:bookmarkEnd w:id="1801"/>
    <w:bookmarkStart w:name="z1832" w:id="1802"/>
    <w:p>
      <w:pPr>
        <w:spacing w:after="0"/>
        <w:ind w:left="0"/>
        <w:jc w:val="both"/>
      </w:pPr>
      <w:r>
        <w:rPr>
          <w:rFonts w:ascii="Times New Roman"/>
          <w:b w:val="false"/>
          <w:i w:val="false"/>
          <w:color w:val="000000"/>
          <w:sz w:val="28"/>
        </w:rPr>
        <w:t>
      тізбесін Қазақстан Республикасының Үкіметі айқындайтын қорғаныс кешені, атом энергетикасы, көлік және байланыс объектілерінің, өңірлердің тыныс-тіршілігін қамтамасыз ету объектілерінің және басқа да стратегиялық объектілердің қауіпсіздігін қамтамасыз ету жөніндегі шараларды әзірлеуге және жүзеге асыруға қатысу;</w:t>
      </w:r>
    </w:p>
    <w:bookmarkEnd w:id="1802"/>
    <w:bookmarkStart w:name="z1833" w:id="1803"/>
    <w:p>
      <w:pPr>
        <w:spacing w:after="0"/>
        <w:ind w:left="0"/>
        <w:jc w:val="both"/>
      </w:pPr>
      <w:r>
        <w:rPr>
          <w:rFonts w:ascii="Times New Roman"/>
          <w:b w:val="false"/>
          <w:i w:val="false"/>
          <w:color w:val="000000"/>
          <w:sz w:val="28"/>
        </w:rPr>
        <w:t>
      Қазақстан Республикасының заңнамасына сәйкес Қазақстан Республикасының азаматтығына қабылдау мен Қазақстан Республикасының азаматтығынан шығуға, Қазақстан Республикасы азаматтарының шетелге баруына, шетелдіктер мен азаматтығы жоқ адамдардың Қазақстан Республикасының аумағына келуіне және оның шегінен тыс жерлерге кетуіне, сондай-ақ олардың Республика аумағында болу режиміне қатысты мәселелерді шешуге қатысу;</w:t>
      </w:r>
    </w:p>
    <w:bookmarkEnd w:id="1803"/>
    <w:bookmarkStart w:name="z1834" w:id="1804"/>
    <w:p>
      <w:pPr>
        <w:spacing w:after="0"/>
        <w:ind w:left="0"/>
        <w:jc w:val="both"/>
      </w:pPr>
      <w:r>
        <w:rPr>
          <w:rFonts w:ascii="Times New Roman"/>
          <w:b w:val="false"/>
          <w:i w:val="false"/>
          <w:color w:val="000000"/>
          <w:sz w:val="28"/>
        </w:rPr>
        <w:t>
      Маңғыстау облысының аумағында шет мемлекеттер өкілдіктерінің және халықаралық ұйымдардың қауіпсіздігін қамтамасыз ету бойынша басқа құзыретті органдармен өзара іс-қимыл жасай отырып шаралар қабылдау;</w:t>
      </w:r>
    </w:p>
    <w:bookmarkEnd w:id="1804"/>
    <w:bookmarkStart w:name="z1835" w:id="1805"/>
    <w:p>
      <w:pPr>
        <w:spacing w:after="0"/>
        <w:ind w:left="0"/>
        <w:jc w:val="both"/>
      </w:pPr>
      <w:r>
        <w:rPr>
          <w:rFonts w:ascii="Times New Roman"/>
          <w:b w:val="false"/>
          <w:i w:val="false"/>
          <w:color w:val="000000"/>
          <w:sz w:val="28"/>
        </w:rPr>
        <w:t>
      Қазақстан Республикасы Президентінің нұсқауы бойынша басқа мемлекеттік органдармен бірлесіп, шет елдердің мемлекет, үкімет басшылары және халықаралық ұйымдардың басшылары Қазақстан Республикасында болған кезеңінде олардың, сондай-ақ ел аумағында өткізілетін маңызды қоғамдық-саяси іс-шаралардың қауіпсіздігін қамтамасыз етуге қатысу;</w:t>
      </w:r>
    </w:p>
    <w:bookmarkEnd w:id="1805"/>
    <w:bookmarkStart w:name="z1836" w:id="1806"/>
    <w:p>
      <w:pPr>
        <w:spacing w:after="0"/>
        <w:ind w:left="0"/>
        <w:jc w:val="both"/>
      </w:pPr>
      <w:r>
        <w:rPr>
          <w:rFonts w:ascii="Times New Roman"/>
          <w:b w:val="false"/>
          <w:i w:val="false"/>
          <w:color w:val="000000"/>
          <w:sz w:val="28"/>
        </w:rPr>
        <w:t>
      Қазақстан Республикасы Президентінің және Қазақстан Республикасының Тұңғыш Президенті – Елбасының қауіпсіздігін қамтамасыз етуге қатысу;</w:t>
      </w:r>
    </w:p>
    <w:bookmarkEnd w:id="1806"/>
    <w:bookmarkStart w:name="z1837" w:id="1807"/>
    <w:p>
      <w:pPr>
        <w:spacing w:after="0"/>
        <w:ind w:left="0"/>
        <w:jc w:val="both"/>
      </w:pPr>
      <w:r>
        <w:rPr>
          <w:rFonts w:ascii="Times New Roman"/>
          <w:b w:val="false"/>
          <w:i w:val="false"/>
          <w:color w:val="000000"/>
          <w:sz w:val="28"/>
        </w:rPr>
        <w:t>
      Департаментке жүктелген міндеттерді іске асыру мақсатында ақпараттық-талдау жұмысын жүргізу;</w:t>
      </w:r>
    </w:p>
    <w:bookmarkEnd w:id="1807"/>
    <w:bookmarkStart w:name="z1838" w:id="1808"/>
    <w:p>
      <w:pPr>
        <w:spacing w:after="0"/>
        <w:ind w:left="0"/>
        <w:jc w:val="both"/>
      </w:pPr>
      <w:r>
        <w:rPr>
          <w:rFonts w:ascii="Times New Roman"/>
          <w:b w:val="false"/>
          <w:i w:val="false"/>
          <w:color w:val="000000"/>
          <w:sz w:val="28"/>
        </w:rPr>
        <w:t xml:space="preserve">
      жұмысы Қазақстан Республикасының қауіпсіздігіне қауіп төндіретін радиоэлектрондық құралдардан хабар таратушы берілетін радиосәулелерді анықтау; </w:t>
      </w:r>
    </w:p>
    <w:bookmarkEnd w:id="1808"/>
    <w:bookmarkStart w:name="z1839" w:id="1809"/>
    <w:p>
      <w:pPr>
        <w:spacing w:after="0"/>
        <w:ind w:left="0"/>
        <w:jc w:val="both"/>
      </w:pPr>
      <w:r>
        <w:rPr>
          <w:rFonts w:ascii="Times New Roman"/>
          <w:b w:val="false"/>
          <w:i w:val="false"/>
          <w:color w:val="000000"/>
          <w:sz w:val="28"/>
        </w:rPr>
        <w:t>
      жеке қауіпсіздікті қамтамасыз ету бойынша, оның ішінде ұлттық қауіпсіздік органдарының мемлекеттік құпияларды құрайтын мәліметтеріне техникалық енуді болдырмау бойынша шараларды жүзеге асыру;</w:t>
      </w:r>
    </w:p>
    <w:bookmarkEnd w:id="1809"/>
    <w:bookmarkStart w:name="z1840" w:id="1810"/>
    <w:p>
      <w:pPr>
        <w:spacing w:after="0"/>
        <w:ind w:left="0"/>
        <w:jc w:val="both"/>
      </w:pPr>
      <w:r>
        <w:rPr>
          <w:rFonts w:ascii="Times New Roman"/>
          <w:b w:val="false"/>
          <w:i w:val="false"/>
          <w:color w:val="000000"/>
          <w:sz w:val="28"/>
        </w:rPr>
        <w:t>
      ҰҚК Төрағасының немесе ол уәкілеттік берген лауазымды адамның жедел-қызметтік жұмыс материалдарына жария сипат берілгенге дейін оларға қолжетімділікті шектеуді қамтамасыз ететін өкімдік қызметі арқылы барлау, қарсы барлау, жедел-іздестіру қызметін жүргізу, осы қызметтің нәтижелерін көрсететін материалдарды іске асыру кезінде астыртын әрекет етуді қамтамасыз ету, сондай-ақ ақпарат көздерін құпиясыздандыруға жол бермеу жөнінде қажетті шаралар қабылдау;</w:t>
      </w:r>
    </w:p>
    <w:bookmarkEnd w:id="1810"/>
    <w:bookmarkStart w:name="z1841" w:id="1811"/>
    <w:p>
      <w:pPr>
        <w:spacing w:after="0"/>
        <w:ind w:left="0"/>
        <w:jc w:val="both"/>
      </w:pPr>
      <w:r>
        <w:rPr>
          <w:rFonts w:ascii="Times New Roman"/>
          <w:b w:val="false"/>
          <w:i w:val="false"/>
          <w:color w:val="000000"/>
          <w:sz w:val="28"/>
        </w:rPr>
        <w:t>
      Департамент жеке құрамының жұмылдыру дайындығын қамтамасыз ету;</w:t>
      </w:r>
    </w:p>
    <w:bookmarkEnd w:id="1811"/>
    <w:bookmarkStart w:name="z1842" w:id="1812"/>
    <w:p>
      <w:pPr>
        <w:spacing w:after="0"/>
        <w:ind w:left="0"/>
        <w:jc w:val="both"/>
      </w:pPr>
      <w:r>
        <w:rPr>
          <w:rFonts w:ascii="Times New Roman"/>
          <w:b w:val="false"/>
          <w:i w:val="false"/>
          <w:color w:val="000000"/>
          <w:sz w:val="28"/>
        </w:rPr>
        <w:t>
      мемлекеттік қызметке кіретін және мемлекеттік қызметте тұрған, сондай-ақ Қазақстан Республикасының Ұлттық Банкі мен оның ведомстволары қызметшісінің, қаржы нарығы мен қаржы ұйымдарын реттеу, бақылау және қадағалау жөніндегі уәкілетті орган қызметшісінің лауазымына орналасуға үміткер Қазақстан Республикасының азаматтарына Қазақстан Республикасының заңнамасында белгіленген шекте және тәртіппен міндетті арнайы тексеру жүргізу;</w:t>
      </w:r>
    </w:p>
    <w:bookmarkEnd w:id="1812"/>
    <w:bookmarkStart w:name="z1843" w:id="1813"/>
    <w:p>
      <w:pPr>
        <w:spacing w:after="0"/>
        <w:ind w:left="0"/>
        <w:jc w:val="both"/>
      </w:pPr>
      <w:r>
        <w:rPr>
          <w:rFonts w:ascii="Times New Roman"/>
          <w:b w:val="false"/>
          <w:i w:val="false"/>
          <w:color w:val="000000"/>
          <w:sz w:val="28"/>
        </w:rPr>
        <w:t>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w:t>
      </w:r>
    </w:p>
    <w:bookmarkEnd w:id="1813"/>
    <w:bookmarkStart w:name="z1844" w:id="1814"/>
    <w:p>
      <w:pPr>
        <w:spacing w:after="0"/>
        <w:ind w:left="0"/>
        <w:jc w:val="both"/>
      </w:pPr>
      <w:r>
        <w:rPr>
          <w:rFonts w:ascii="Times New Roman"/>
          <w:b w:val="false"/>
          <w:i w:val="false"/>
          <w:color w:val="000000"/>
          <w:sz w:val="28"/>
        </w:rPr>
        <w:t>
      прокурордың қадағалау функцияларын жүзеге асыруға байланысты жазбаша талаптарын орындау;</w:t>
      </w:r>
    </w:p>
    <w:bookmarkEnd w:id="1814"/>
    <w:bookmarkStart w:name="z1845" w:id="1815"/>
    <w:p>
      <w:pPr>
        <w:spacing w:after="0"/>
        <w:ind w:left="0"/>
        <w:jc w:val="both"/>
      </w:pPr>
      <w:r>
        <w:rPr>
          <w:rFonts w:ascii="Times New Roman"/>
          <w:b w:val="false"/>
          <w:i w:val="false"/>
          <w:color w:val="000000"/>
          <w:sz w:val="28"/>
        </w:rPr>
        <w:t>
      қаржылық мониторинг жөніндегі уәкілетті органның сұрау салуы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өзінің ақпараттық жүйелерінен мәліметтер беру;</w:t>
      </w:r>
    </w:p>
    <w:bookmarkEnd w:id="1815"/>
    <w:bookmarkStart w:name="z1846" w:id="1816"/>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тәртіппен және мерзімдерде жеке және заңды тұлғалардың өтініштерін қабылдау және қарау;</w:t>
      </w:r>
    </w:p>
    <w:bookmarkEnd w:id="1816"/>
    <w:bookmarkStart w:name="z1847" w:id="1817"/>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ҰҚК Төрағасының актілерінде көзделген өзге де өкілеттіктерді жүзеге асыру.</w:t>
      </w:r>
    </w:p>
    <w:bookmarkEnd w:id="1817"/>
    <w:bookmarkStart w:name="z1848" w:id="1818"/>
    <w:p>
      <w:pPr>
        <w:spacing w:after="0"/>
        <w:ind w:left="0"/>
        <w:jc w:val="both"/>
      </w:pPr>
      <w:r>
        <w:rPr>
          <w:rFonts w:ascii="Times New Roman"/>
          <w:b w:val="false"/>
          <w:i w:val="false"/>
          <w:color w:val="000000"/>
          <w:sz w:val="28"/>
        </w:rPr>
        <w:t>
      15. Функциялары:</w:t>
      </w:r>
    </w:p>
    <w:bookmarkEnd w:id="1818"/>
    <w:bookmarkStart w:name="z1849" w:id="1819"/>
    <w:p>
      <w:pPr>
        <w:spacing w:after="0"/>
        <w:ind w:left="0"/>
        <w:jc w:val="both"/>
      </w:pPr>
      <w:r>
        <w:rPr>
          <w:rFonts w:ascii="Times New Roman"/>
          <w:b w:val="false"/>
          <w:i w:val="false"/>
          <w:color w:val="000000"/>
          <w:sz w:val="28"/>
        </w:rPr>
        <w:t>
      1) Департаментте мемлекеттік құпияларды құрайтын мәліметтердің қорғалуын ұйымдастыру және қамтамасыз ету;</w:t>
      </w:r>
    </w:p>
    <w:bookmarkEnd w:id="1819"/>
    <w:bookmarkStart w:name="z1850" w:id="1820"/>
    <w:p>
      <w:pPr>
        <w:spacing w:after="0"/>
        <w:ind w:left="0"/>
        <w:jc w:val="both"/>
      </w:pPr>
      <w:r>
        <w:rPr>
          <w:rFonts w:ascii="Times New Roman"/>
          <w:b w:val="false"/>
          <w:i w:val="false"/>
          <w:color w:val="000000"/>
          <w:sz w:val="28"/>
        </w:rPr>
        <w:t>
      2) ҰҚК басшылығының келісімімен және өз өкілеттігі шегінде Қазақстан Республикасының халықаралық шарттарына сәйкес халықаралық, мемлекетаралық және өзге де ұйымдардың жұмысына қатысу, ұлттық қауіпсіздік органдарының құзыретіне жататын қызмет салаларында шет мемлекеттердің арнаулы қызметтерімен, құқық қорғау органдарымен, үкіметтік және арнайы байланыс органдарымен, халықаралық қауіпсіздік құрылымдарымен және құқық қорғау ұйымдарымен өзара іс-қимылды және халықаралық ынтымақтастықты қамтамасыз ету;</w:t>
      </w:r>
    </w:p>
    <w:bookmarkEnd w:id="1820"/>
    <w:bookmarkStart w:name="z1851" w:id="1821"/>
    <w:p>
      <w:pPr>
        <w:spacing w:after="0"/>
        <w:ind w:left="0"/>
        <w:jc w:val="both"/>
      </w:pPr>
      <w:r>
        <w:rPr>
          <w:rFonts w:ascii="Times New Roman"/>
          <w:b w:val="false"/>
          <w:i w:val="false"/>
          <w:color w:val="000000"/>
          <w:sz w:val="28"/>
        </w:rPr>
        <w:t>
      3) Қазақстан Республикасының мемлекеттік органдары мен ұйымдарын Қазақстан Республикасының ұлттық қауіпсіздігін қамтамасыз ету саласында шешімдер қабылдауға қажетті ақпаратпен қамтамасыз ету;</w:t>
      </w:r>
    </w:p>
    <w:bookmarkEnd w:id="1821"/>
    <w:bookmarkStart w:name="z1852" w:id="1822"/>
    <w:p>
      <w:pPr>
        <w:spacing w:after="0"/>
        <w:ind w:left="0"/>
        <w:jc w:val="both"/>
      </w:pPr>
      <w:r>
        <w:rPr>
          <w:rFonts w:ascii="Times New Roman"/>
          <w:b w:val="false"/>
          <w:i w:val="false"/>
          <w:color w:val="000000"/>
          <w:sz w:val="28"/>
        </w:rPr>
        <w:t>
      4) терроризмге және экстремизмге, Қазақстан Республикасының конституциялық құрылысын күштеп өзгертуге, тұтастығын бұзуға және қауіпсіздігіне нұқсан келтіруге бағытталған өзге де іс-әрекетке қарсы іс-қимыл жөніндегі шараларды әзірлеу және іске асыру, мемлекеттік органдардың терроризмге және экстремизмге қарсы іс-қимыл салаларындағы қызметін үйлестіруді жүзеге асыру, Маңғыстау облысының аумағында терроризмге қарсы операциялар жүргізуді ұйымдастыру;</w:t>
      </w:r>
    </w:p>
    <w:bookmarkEnd w:id="1822"/>
    <w:bookmarkStart w:name="z1853" w:id="1823"/>
    <w:p>
      <w:pPr>
        <w:spacing w:after="0"/>
        <w:ind w:left="0"/>
        <w:jc w:val="both"/>
      </w:pPr>
      <w:r>
        <w:rPr>
          <w:rFonts w:ascii="Times New Roman"/>
          <w:b w:val="false"/>
          <w:i w:val="false"/>
          <w:color w:val="000000"/>
          <w:sz w:val="28"/>
        </w:rPr>
        <w:t>
      5) террористік тұрғыдан осал объектілердің басшыларын террористік қатерлердің сипаты мен ерекшелігі туралы хабардар ету, терроризмге қарсы іс-қимыл мен терроризмге қарсы қорғау жөніндегі ұсынымдарды әзірлеу, террористік тұрғыдан осал объектілерде терроризмге қарсы практикалық оқу-жаттығулар, жаттығулар мен эксперименттер өткізу арқылы олардың терроризмге қарсы қорғалу деңгейін арттыру;</w:t>
      </w:r>
    </w:p>
    <w:bookmarkEnd w:id="1823"/>
    <w:bookmarkStart w:name="z1854" w:id="1824"/>
    <w:p>
      <w:pPr>
        <w:spacing w:after="0"/>
        <w:ind w:left="0"/>
        <w:jc w:val="both"/>
      </w:pPr>
      <w:r>
        <w:rPr>
          <w:rFonts w:ascii="Times New Roman"/>
          <w:b w:val="false"/>
          <w:i w:val="false"/>
          <w:color w:val="000000"/>
          <w:sz w:val="28"/>
        </w:rPr>
        <w:t>
      6) мемлекеттік органдар мен жергілікті өзін-өзі басқару органдарының қауіпсіздік жүйелерін жетілдіру және террористік қатерлерді бейтараптандыруға әзірлік жөніндегі шаралар кешенін іске асыруын бақылауды жүзеге асыру;</w:t>
      </w:r>
    </w:p>
    <w:bookmarkEnd w:id="1824"/>
    <w:bookmarkStart w:name="z1855" w:id="1825"/>
    <w:p>
      <w:pPr>
        <w:spacing w:after="0"/>
        <w:ind w:left="0"/>
        <w:jc w:val="both"/>
      </w:pPr>
      <w:r>
        <w:rPr>
          <w:rFonts w:ascii="Times New Roman"/>
          <w:b w:val="false"/>
          <w:i w:val="false"/>
          <w:color w:val="000000"/>
          <w:sz w:val="28"/>
        </w:rPr>
        <w:t>
      7) Қазақстан Республикасының заңнамасында белгіленген тәртіппен қарсы барлау, жедел-іздестіру және барлау қызметін, сотқа дейінгі тергеп-тексеруді ұйымдастыру және тікелей жүзеге асыру;</w:t>
      </w:r>
    </w:p>
    <w:bookmarkEnd w:id="1825"/>
    <w:bookmarkStart w:name="z1856" w:id="1826"/>
    <w:p>
      <w:pPr>
        <w:spacing w:after="0"/>
        <w:ind w:left="0"/>
        <w:jc w:val="both"/>
      </w:pPr>
      <w:r>
        <w:rPr>
          <w:rFonts w:ascii="Times New Roman"/>
          <w:b w:val="false"/>
          <w:i w:val="false"/>
          <w:color w:val="000000"/>
          <w:sz w:val="28"/>
        </w:rPr>
        <w:t>
      8) Қазақстан Республикасының арнаулы мемлекеттік және құқық қорғау органдарына, Қарулы Күштеріне, басқа да әскерлері мен әскери құралымдарына елдің қоғамдық қауіпсіздігін, заңдылығын, құқықтық тәртібін, қорғаныс қабілетін қамтамасыз етуде, олардың алдына қойылған өзге де міндеттерді шешуде көмек көрсету;</w:t>
      </w:r>
    </w:p>
    <w:bookmarkEnd w:id="1826"/>
    <w:bookmarkStart w:name="z1857" w:id="1827"/>
    <w:p>
      <w:pPr>
        <w:spacing w:after="0"/>
        <w:ind w:left="0"/>
        <w:jc w:val="both"/>
      </w:pPr>
      <w:r>
        <w:rPr>
          <w:rFonts w:ascii="Times New Roman"/>
          <w:b w:val="false"/>
          <w:i w:val="false"/>
          <w:color w:val="000000"/>
          <w:sz w:val="28"/>
        </w:rPr>
        <w:t>
      9) мемлекеттік органдар мен ұйымдарға Қазақстан Республикасының ұлттық мүдделерін ілгерілетуде көмек көрсету;</w:t>
      </w:r>
    </w:p>
    <w:bookmarkEnd w:id="1827"/>
    <w:bookmarkStart w:name="z1858" w:id="1828"/>
    <w:p>
      <w:pPr>
        <w:spacing w:after="0"/>
        <w:ind w:left="0"/>
        <w:jc w:val="both"/>
      </w:pPr>
      <w:r>
        <w:rPr>
          <w:rFonts w:ascii="Times New Roman"/>
          <w:b w:val="false"/>
          <w:i w:val="false"/>
          <w:color w:val="000000"/>
          <w:sz w:val="28"/>
        </w:rPr>
        <w:t>
      10) қарсыластың барлау-нұқсан келтіру акцияларын жүргізуіне жағдай жасайтын сыртқы және ішкі факторларды оқшаулау және бейтараптандыру бойынша, соның ішінде трансұлттық қылмыстық қоғамдастыққа, заңсыз көші-қонға, қару-жарақтардың, оқ-дәрілердің, жарылғыш және уландырғыш заттардың, есірткі, психотроптық заттардың, сол тектестер мен прекурсорлардың, ақпаратты жасырын алуға арналған арнайы техникалық құралдар мен электрондық құрылғылардың заңсыз айналымына қарсы іс-қимыл саласында уәкілетті органдармен бірге шараларды әзірлеуге және жүзеге асыруға қатысу;</w:t>
      </w:r>
    </w:p>
    <w:bookmarkEnd w:id="1828"/>
    <w:bookmarkStart w:name="z1859" w:id="1829"/>
    <w:p>
      <w:pPr>
        <w:spacing w:after="0"/>
        <w:ind w:left="0"/>
        <w:jc w:val="both"/>
      </w:pPr>
      <w:r>
        <w:rPr>
          <w:rFonts w:ascii="Times New Roman"/>
          <w:b w:val="false"/>
          <w:i w:val="false"/>
          <w:color w:val="000000"/>
          <w:sz w:val="28"/>
        </w:rPr>
        <w:t>
      11) террористік қауіптілік деңгейін белгілеу, өзгерту немесе алып тастау және ол белгіленетін мерзім туралы, сондай-ақ шегінде ол белгіленетін аумақтың шекаралары, террористік тұрғыдан осал объектілер, террористік қауіпке ұшыраған көлік объектілері, оны жою бойынша құзыретті мемлекеттік органдар қолданатын шаралар, дағдарыстық жағдайлардағы азаматтық тұрғындардың әрекеттері туралы халықты құлақтандыру;</w:t>
      </w:r>
    </w:p>
    <w:bookmarkEnd w:id="1829"/>
    <w:bookmarkStart w:name="z1860" w:id="1830"/>
    <w:p>
      <w:pPr>
        <w:spacing w:after="0"/>
        <w:ind w:left="0"/>
        <w:jc w:val="both"/>
      </w:pPr>
      <w:r>
        <w:rPr>
          <w:rFonts w:ascii="Times New Roman"/>
          <w:b w:val="false"/>
          <w:i w:val="false"/>
          <w:color w:val="000000"/>
          <w:sz w:val="28"/>
        </w:rPr>
        <w:t>
      12) ұлттық қауіпсіздік органдарының құзыретіне жататын мәселелер бойынша мемлекеттік органдармен, сондай-ақ өзге де ұйымдармен өзара іс-қимылды жүзеге асыру;</w:t>
      </w:r>
    </w:p>
    <w:bookmarkEnd w:id="1830"/>
    <w:bookmarkStart w:name="z1861" w:id="1831"/>
    <w:p>
      <w:pPr>
        <w:spacing w:after="0"/>
        <w:ind w:left="0"/>
        <w:jc w:val="both"/>
      </w:pPr>
      <w:r>
        <w:rPr>
          <w:rFonts w:ascii="Times New Roman"/>
          <w:b w:val="false"/>
          <w:i w:val="false"/>
          <w:color w:val="000000"/>
          <w:sz w:val="28"/>
        </w:rPr>
        <w:t>
      13) мемлекеттік органдар мен ұйымдардағы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w:t>
      </w:r>
    </w:p>
    <w:bookmarkEnd w:id="1831"/>
    <w:bookmarkStart w:name="z1862" w:id="1832"/>
    <w:p>
      <w:pPr>
        <w:spacing w:after="0"/>
        <w:ind w:left="0"/>
        <w:jc w:val="both"/>
      </w:pPr>
      <w:r>
        <w:rPr>
          <w:rFonts w:ascii="Times New Roman"/>
          <w:b w:val="false"/>
          <w:i w:val="false"/>
          <w:color w:val="000000"/>
          <w:sz w:val="28"/>
        </w:rPr>
        <w:t>
      14) мемлекеттік құпияларды құрайтын мәліметтерге рұқсаты ресімделетін (қайта ресімделетін) Қазақстан Республикасының азаматтарына арнайы тексеру жүргізу, сондай-ақ ұйымдарға мемлекеттік құпияларды құрайтын мәліметтерді пайдалануға, мемлекеттік құпияларды қорғау құралдарын жасауға, мемлекеттік құпияларды қорғау жөніндегі іс-шараларды жүргізуге және (немесе) қызметтерді көрсетуге байланысты қызметке рұқсаттар беру;</w:t>
      </w:r>
    </w:p>
    <w:bookmarkEnd w:id="1832"/>
    <w:bookmarkStart w:name="z1863" w:id="1833"/>
    <w:p>
      <w:pPr>
        <w:spacing w:after="0"/>
        <w:ind w:left="0"/>
        <w:jc w:val="both"/>
      </w:pPr>
      <w:r>
        <w:rPr>
          <w:rFonts w:ascii="Times New Roman"/>
          <w:b w:val="false"/>
          <w:i w:val="false"/>
          <w:color w:val="000000"/>
          <w:sz w:val="28"/>
        </w:rPr>
        <w:t>
      15) мемлекеттік құпияларды құрайтын мәліметтерге қатысты техникалық барлауға қарсы іс-қимыл жөніндегі қызметті жүзеге асыру;</w:t>
      </w:r>
    </w:p>
    <w:bookmarkEnd w:id="1833"/>
    <w:bookmarkStart w:name="z1864" w:id="1834"/>
    <w:p>
      <w:pPr>
        <w:spacing w:after="0"/>
        <w:ind w:left="0"/>
        <w:jc w:val="both"/>
      </w:pPr>
      <w:r>
        <w:rPr>
          <w:rFonts w:ascii="Times New Roman"/>
          <w:b w:val="false"/>
          <w:i w:val="false"/>
          <w:color w:val="000000"/>
          <w:sz w:val="28"/>
        </w:rPr>
        <w:t>
      16) Ақмола облысының аумағында терроризмге қарсы іс-қимыл саласындағы қызметтің жүзеге асырылуын бақылау;</w:t>
      </w:r>
    </w:p>
    <w:bookmarkEnd w:id="1834"/>
    <w:bookmarkStart w:name="z1865" w:id="1835"/>
    <w:p>
      <w:pPr>
        <w:spacing w:after="0"/>
        <w:ind w:left="0"/>
        <w:jc w:val="both"/>
      </w:pPr>
      <w:r>
        <w:rPr>
          <w:rFonts w:ascii="Times New Roman"/>
          <w:b w:val="false"/>
          <w:i w:val="false"/>
          <w:color w:val="000000"/>
          <w:sz w:val="28"/>
        </w:rPr>
        <w:t>
      17) басқа құзыретті органдармен өзара іс-қимыл жасай отырып, Ақмола облысының аумағында шет мемлекеттердің өкілдіктері мен халықаралық ұйымдардың қауіпсіздігін қамтамасыз ету бойынша шаралар қабылдау;</w:t>
      </w:r>
    </w:p>
    <w:bookmarkEnd w:id="1835"/>
    <w:bookmarkStart w:name="z1866" w:id="1836"/>
    <w:p>
      <w:pPr>
        <w:spacing w:after="0"/>
        <w:ind w:left="0"/>
        <w:jc w:val="both"/>
      </w:pPr>
      <w:r>
        <w:rPr>
          <w:rFonts w:ascii="Times New Roman"/>
          <w:b w:val="false"/>
          <w:i w:val="false"/>
          <w:color w:val="000000"/>
          <w:sz w:val="28"/>
        </w:rPr>
        <w:t>
      18) Қазақстан Республикасының заңнамасында белгіленген тәртіппен және шектерде мемлекеттік қызметке кіретін және мемлекеттік қызметте тұрған, сондай-ақ Қазақстан Республикасының Ұлттық Банкі қызметшісінің лауазымын атқаруға үміткер Қазақстан Республикасының азаматтарына міндетті арнайы тексеру жүргізуді ұйымдастыру;</w:t>
      </w:r>
    </w:p>
    <w:bookmarkEnd w:id="1836"/>
    <w:bookmarkStart w:name="z1867" w:id="1837"/>
    <w:p>
      <w:pPr>
        <w:spacing w:after="0"/>
        <w:ind w:left="0"/>
        <w:jc w:val="both"/>
      </w:pPr>
      <w:r>
        <w:rPr>
          <w:rFonts w:ascii="Times New Roman"/>
          <w:b w:val="false"/>
          <w:i w:val="false"/>
          <w:color w:val="000000"/>
          <w:sz w:val="28"/>
        </w:rPr>
        <w:t>
      19)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жүргізуді ұйымдастыру;</w:t>
      </w:r>
    </w:p>
    <w:bookmarkEnd w:id="1837"/>
    <w:bookmarkStart w:name="z1868" w:id="1838"/>
    <w:p>
      <w:pPr>
        <w:spacing w:after="0"/>
        <w:ind w:left="0"/>
        <w:jc w:val="both"/>
      </w:pPr>
      <w:r>
        <w:rPr>
          <w:rFonts w:ascii="Times New Roman"/>
          <w:b w:val="false"/>
          <w:i w:val="false"/>
          <w:color w:val="000000"/>
          <w:sz w:val="28"/>
        </w:rPr>
        <w:t>
      20) ұлттық қауіпсіздік органдарының қызметкерлерін, жұмыскерлерін, құпия көмекшілерін, мекемелерін, үй-жайлары мен көлік құралдарын, сондай-ақ олардың ведомстволық тиесілілігін, оның ішінде шет елдерде қорғауды және шифрлауды қамтамасыз ету жөніндегі шараларды іске асыру;</w:t>
      </w:r>
    </w:p>
    <w:bookmarkEnd w:id="1838"/>
    <w:bookmarkStart w:name="z1869" w:id="1839"/>
    <w:p>
      <w:pPr>
        <w:spacing w:after="0"/>
        <w:ind w:left="0"/>
        <w:jc w:val="both"/>
      </w:pPr>
      <w:r>
        <w:rPr>
          <w:rFonts w:ascii="Times New Roman"/>
          <w:b w:val="false"/>
          <w:i w:val="false"/>
          <w:color w:val="000000"/>
          <w:sz w:val="28"/>
        </w:rPr>
        <w:t>
      21) жұмылдыру дайындығы жөніндегі іс-шараларды ұйымдастыру және жүргізу;</w:t>
      </w:r>
    </w:p>
    <w:bookmarkEnd w:id="1839"/>
    <w:bookmarkStart w:name="z1870" w:id="1840"/>
    <w:p>
      <w:pPr>
        <w:spacing w:after="0"/>
        <w:ind w:left="0"/>
        <w:jc w:val="both"/>
      </w:pPr>
      <w:r>
        <w:rPr>
          <w:rFonts w:ascii="Times New Roman"/>
          <w:b w:val="false"/>
          <w:i w:val="false"/>
          <w:color w:val="000000"/>
          <w:sz w:val="28"/>
        </w:rPr>
        <w:t>
      22) қылмыстық процеске қатысатын адамдарды мемлекеттік қорғау туралы Қазақстан Республикасының заңнамасына сәйкес мемлекеттік қорғалуға жататын адамдардың қауіпсіздігін қамтамасыз ету;</w:t>
      </w:r>
    </w:p>
    <w:bookmarkEnd w:id="1840"/>
    <w:bookmarkStart w:name="z1871" w:id="1841"/>
    <w:p>
      <w:pPr>
        <w:spacing w:after="0"/>
        <w:ind w:left="0"/>
        <w:jc w:val="both"/>
      </w:pPr>
      <w:r>
        <w:rPr>
          <w:rFonts w:ascii="Times New Roman"/>
          <w:b w:val="false"/>
          <w:i w:val="false"/>
          <w:color w:val="000000"/>
          <w:sz w:val="28"/>
        </w:rPr>
        <w:t>
      23) Маңғыстау облысының аумағында террористік қатерлерді талдауды және болжауды жүзеге асыру;</w:t>
      </w:r>
    </w:p>
    <w:bookmarkEnd w:id="1841"/>
    <w:bookmarkStart w:name="z1872" w:id="1842"/>
    <w:p>
      <w:pPr>
        <w:spacing w:after="0"/>
        <w:ind w:left="0"/>
        <w:jc w:val="both"/>
      </w:pPr>
      <w:r>
        <w:rPr>
          <w:rFonts w:ascii="Times New Roman"/>
          <w:b w:val="false"/>
          <w:i w:val="false"/>
          <w:color w:val="000000"/>
          <w:sz w:val="28"/>
        </w:rPr>
        <w:t>
      24) Департаментті жауынгерлік, техникалық, материалдық, кадрлық, қаржылық, ғылыми, ақпараттық, құқықтық, әлеуметтік-тұрмыстық, әскери-медициналық (медициналық) және басқа да қамтамасыз ету түрлерін ұйымдастыру, оның ішінде қызметкерлер мен жұмыскерлерді тамақтандыру, ғимараттар мен құрылысжайларды күрделі салу және реконструкциялау, жөндеу, тұрғын үй және казармалық-тұрғын үй құрылысы, жөндеу;</w:t>
      </w:r>
    </w:p>
    <w:bookmarkEnd w:id="1842"/>
    <w:bookmarkStart w:name="z1873" w:id="1843"/>
    <w:p>
      <w:pPr>
        <w:spacing w:after="0"/>
        <w:ind w:left="0"/>
        <w:jc w:val="both"/>
      </w:pPr>
      <w:r>
        <w:rPr>
          <w:rFonts w:ascii="Times New Roman"/>
          <w:b w:val="false"/>
          <w:i w:val="false"/>
          <w:color w:val="000000"/>
          <w:sz w:val="28"/>
        </w:rPr>
        <w:t>
      25) Департаментте архив ісін ұйымдастыру, осы мақсаттарда ақпараттық жүйелерді құру және пайдалану;</w:t>
      </w:r>
    </w:p>
    <w:bookmarkEnd w:id="1843"/>
    <w:bookmarkStart w:name="z1874" w:id="1844"/>
    <w:p>
      <w:pPr>
        <w:spacing w:after="0"/>
        <w:ind w:left="0"/>
        <w:jc w:val="both"/>
      </w:pPr>
      <w:r>
        <w:rPr>
          <w:rFonts w:ascii="Times New Roman"/>
          <w:b w:val="false"/>
          <w:i w:val="false"/>
          <w:color w:val="000000"/>
          <w:sz w:val="28"/>
        </w:rPr>
        <w:t>
      26) психологиялық-әлеуметтанушылық және психологиялық-физиологиялық зерттеулер жүргізу;</w:t>
      </w:r>
    </w:p>
    <w:bookmarkEnd w:id="1844"/>
    <w:bookmarkStart w:name="z1875" w:id="1845"/>
    <w:p>
      <w:pPr>
        <w:spacing w:after="0"/>
        <w:ind w:left="0"/>
        <w:jc w:val="both"/>
      </w:pPr>
      <w:r>
        <w:rPr>
          <w:rFonts w:ascii="Times New Roman"/>
          <w:b w:val="false"/>
          <w:i w:val="false"/>
          <w:color w:val="000000"/>
          <w:sz w:val="28"/>
        </w:rPr>
        <w:t>
      27) полиграфологиялық зерттеулер жүргізу және олардың нәтижелерін ұлттық қауіпсіздік органдарының ақпараттық жүйесінде есепке алуды жүзеге асыру;</w:t>
      </w:r>
    </w:p>
    <w:bookmarkEnd w:id="1845"/>
    <w:bookmarkStart w:name="z1876" w:id="1846"/>
    <w:p>
      <w:pPr>
        <w:spacing w:after="0"/>
        <w:ind w:left="0"/>
        <w:jc w:val="both"/>
      </w:pPr>
      <w:r>
        <w:rPr>
          <w:rFonts w:ascii="Times New Roman"/>
          <w:b w:val="false"/>
          <w:i w:val="false"/>
          <w:color w:val="000000"/>
          <w:sz w:val="28"/>
        </w:rPr>
        <w:t>
      28) әскери-дәрігерлік сараптама, сондай-ақ наркологиялық тестілеу жүргізу;</w:t>
      </w:r>
    </w:p>
    <w:bookmarkEnd w:id="1846"/>
    <w:bookmarkStart w:name="z1877" w:id="1847"/>
    <w:p>
      <w:pPr>
        <w:spacing w:after="0"/>
        <w:ind w:left="0"/>
        <w:jc w:val="both"/>
      </w:pPr>
      <w:r>
        <w:rPr>
          <w:rFonts w:ascii="Times New Roman"/>
          <w:b w:val="false"/>
          <w:i w:val="false"/>
          <w:color w:val="000000"/>
          <w:sz w:val="28"/>
        </w:rPr>
        <w:t xml:space="preserve">
      29)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қарау және әкімшілік жазаларды қолдану;</w:t>
      </w:r>
    </w:p>
    <w:bookmarkEnd w:id="1847"/>
    <w:bookmarkStart w:name="z1878" w:id="1848"/>
    <w:p>
      <w:pPr>
        <w:spacing w:after="0"/>
        <w:ind w:left="0"/>
        <w:jc w:val="both"/>
      </w:pPr>
      <w:r>
        <w:rPr>
          <w:rFonts w:ascii="Times New Roman"/>
          <w:b w:val="false"/>
          <w:i w:val="false"/>
          <w:color w:val="000000"/>
          <w:sz w:val="28"/>
        </w:rPr>
        <w:t>
      30) өз құзыреті шегінде шекаралық қауіпсіздікті қамтамасыз етуге бағытталған барлау, қарсы барлау және жедел-іздестіру қызметін ұйымдастыру және қамтамасыз ету;</w:t>
      </w:r>
    </w:p>
    <w:bookmarkEnd w:id="1848"/>
    <w:bookmarkStart w:name="z1879" w:id="1849"/>
    <w:p>
      <w:pPr>
        <w:spacing w:after="0"/>
        <w:ind w:left="0"/>
        <w:jc w:val="both"/>
      </w:pPr>
      <w:r>
        <w:rPr>
          <w:rFonts w:ascii="Times New Roman"/>
          <w:b w:val="false"/>
          <w:i w:val="false"/>
          <w:color w:val="000000"/>
          <w:sz w:val="28"/>
        </w:rPr>
        <w:t>
      31) азаматтарды әскери қызметке шақыруды жүргізу кезеңінде шақыру комиссияларының жұмысына қатысу;</w:t>
      </w:r>
    </w:p>
    <w:bookmarkEnd w:id="1849"/>
    <w:bookmarkStart w:name="z1880" w:id="1850"/>
    <w:p>
      <w:pPr>
        <w:spacing w:after="0"/>
        <w:ind w:left="0"/>
        <w:jc w:val="both"/>
      </w:pPr>
      <w:r>
        <w:rPr>
          <w:rFonts w:ascii="Times New Roman"/>
          <w:b w:val="false"/>
          <w:i w:val="false"/>
          <w:color w:val="000000"/>
          <w:sz w:val="28"/>
        </w:rPr>
        <w:t>
      32) жергілікті әскери басқару органдары ұсынған жиынтық деректер негізінде ҰҚК Шекара қызметінің қажеттіліктері үшін әскерге шақыру контингентіне мониторингті және іріктеуді жүзеге асыру;</w:t>
      </w:r>
    </w:p>
    <w:bookmarkEnd w:id="1850"/>
    <w:bookmarkStart w:name="z1881" w:id="1851"/>
    <w:p>
      <w:pPr>
        <w:spacing w:after="0"/>
        <w:ind w:left="0"/>
        <w:jc w:val="both"/>
      </w:pPr>
      <w:r>
        <w:rPr>
          <w:rFonts w:ascii="Times New Roman"/>
          <w:b w:val="false"/>
          <w:i w:val="false"/>
          <w:color w:val="000000"/>
          <w:sz w:val="28"/>
        </w:rPr>
        <w:t>
      33) шектес мемлекеттердің аумағынан Мемлекеттік шекара арқылы жаппай өтуден; Қазақстан Республикасының конституциялық құрылысын күштеп өзгертуге әрекеттенуден; терроризм актілерінен; билікті күштеп басып алуға немесе Қазақстан Республикасының Конституциясын бұза отырып, билікті күштеп ұстап тұруға бағытталған әрекеттерден; диверсиялардан; қарулы бүліктен туындаған әлеуметтік сипаттағы төтенше жағдайларды анықтау, олардың алдын алу және жолын кесу, сондай-ақ "Төтенше жағдайлар туралы" Қазақстан Республикасының Заңында көзделген өзге де әрекеттерді жүзеге асыру;</w:t>
      </w:r>
    </w:p>
    <w:bookmarkEnd w:id="1851"/>
    <w:bookmarkStart w:name="z1882" w:id="1852"/>
    <w:p>
      <w:pPr>
        <w:spacing w:after="0"/>
        <w:ind w:left="0"/>
        <w:jc w:val="both"/>
      </w:pPr>
      <w:r>
        <w:rPr>
          <w:rFonts w:ascii="Times New Roman"/>
          <w:b w:val="false"/>
          <w:i w:val="false"/>
          <w:color w:val="000000"/>
          <w:sz w:val="28"/>
        </w:rPr>
        <w:t>
      34) Департаментте құқықтық тәртіпті қамтамасыз ету;</w:t>
      </w:r>
    </w:p>
    <w:bookmarkEnd w:id="1852"/>
    <w:bookmarkStart w:name="z1883" w:id="1853"/>
    <w:p>
      <w:pPr>
        <w:spacing w:after="0"/>
        <w:ind w:left="0"/>
        <w:jc w:val="both"/>
      </w:pPr>
      <w:r>
        <w:rPr>
          <w:rFonts w:ascii="Times New Roman"/>
          <w:b w:val="false"/>
          <w:i w:val="false"/>
          <w:color w:val="000000"/>
          <w:sz w:val="28"/>
        </w:rPr>
        <w:t>
      35) Департаментте мемлекеттік тілдің қолданылу аясын дамыту және кеңейту жөніндегі жұмысты ұйымдастыру және жүзеге асыру;</w:t>
      </w:r>
    </w:p>
    <w:bookmarkEnd w:id="1853"/>
    <w:bookmarkStart w:name="z1884" w:id="1854"/>
    <w:p>
      <w:pPr>
        <w:spacing w:after="0"/>
        <w:ind w:left="0"/>
        <w:jc w:val="both"/>
      </w:pPr>
      <w:r>
        <w:rPr>
          <w:rFonts w:ascii="Times New Roman"/>
          <w:b w:val="false"/>
          <w:i w:val="false"/>
          <w:color w:val="000000"/>
          <w:sz w:val="28"/>
        </w:rPr>
        <w:t>
      36) Қазақстан Республикасының ұлттық қауіпсіздігінің мүдделерін қозғайтын оқиғалар мен фактілер туралы ақпаратты уақтылы алу мақсатында мүдделі мемлекеттік органдардың кезекші қызметтерімен өзара іс-қимылды жүзеге асыру;</w:t>
      </w:r>
    </w:p>
    <w:bookmarkEnd w:id="1854"/>
    <w:bookmarkStart w:name="z1885" w:id="1855"/>
    <w:p>
      <w:pPr>
        <w:spacing w:after="0"/>
        <w:ind w:left="0"/>
        <w:jc w:val="both"/>
      </w:pPr>
      <w:r>
        <w:rPr>
          <w:rFonts w:ascii="Times New Roman"/>
          <w:b w:val="false"/>
          <w:i w:val="false"/>
          <w:color w:val="000000"/>
          <w:sz w:val="28"/>
        </w:rPr>
        <w:t>
      37) ұлттық қауіпсіздік органдары жүргізетін қарсы барлау, жедел-іздестіру іс-шаралары мен тергеу әрекеттерін техникалық қамтамасыз етуді ұйымдастыру;</w:t>
      </w:r>
    </w:p>
    <w:bookmarkEnd w:id="1855"/>
    <w:bookmarkStart w:name="z1886" w:id="1856"/>
    <w:p>
      <w:pPr>
        <w:spacing w:after="0"/>
        <w:ind w:left="0"/>
        <w:jc w:val="both"/>
      </w:pPr>
      <w:r>
        <w:rPr>
          <w:rFonts w:ascii="Times New Roman"/>
          <w:b w:val="false"/>
          <w:i w:val="false"/>
          <w:color w:val="000000"/>
          <w:sz w:val="28"/>
        </w:rPr>
        <w:t>
      38) мемлекеттік органдар мен ұйымдарда құпиялылық режимін қамтамасыз ету жөніндегі жұмысты үйлестіру және бақылау;</w:t>
      </w:r>
    </w:p>
    <w:bookmarkEnd w:id="1856"/>
    <w:bookmarkStart w:name="z1887" w:id="1857"/>
    <w:p>
      <w:pPr>
        <w:spacing w:after="0"/>
        <w:ind w:left="0"/>
        <w:jc w:val="both"/>
      </w:pPr>
      <w:r>
        <w:rPr>
          <w:rFonts w:ascii="Times New Roman"/>
          <w:b w:val="false"/>
          <w:i w:val="false"/>
          <w:color w:val="000000"/>
          <w:sz w:val="28"/>
        </w:rPr>
        <w:t>
      39) мемлекеттік құпияларды қорғау жөніндегі құқықтық актілер мен әдістемелік ұсынымдарды әзірлеу және орындау мүддесінде мемлекеттік құпияларды қорғау органдарының қызметін үйлестіру және бақылау;</w:t>
      </w:r>
    </w:p>
    <w:bookmarkEnd w:id="1857"/>
    <w:bookmarkStart w:name="z1888" w:id="1858"/>
    <w:p>
      <w:pPr>
        <w:spacing w:after="0"/>
        <w:ind w:left="0"/>
        <w:jc w:val="both"/>
      </w:pPr>
      <w:r>
        <w:rPr>
          <w:rFonts w:ascii="Times New Roman"/>
          <w:b w:val="false"/>
          <w:i w:val="false"/>
          <w:color w:val="000000"/>
          <w:sz w:val="28"/>
        </w:rPr>
        <w:t>
      40) Маңғыстау облысы аумағында мемлекеттік құпияларды қорғау жөніндегі құқықтық, әкімшілік, экономикалық, техникалық, бағдарламалық және криптографиялық шаралар жүйесінің орындалуын бақылау;</w:t>
      </w:r>
    </w:p>
    <w:bookmarkEnd w:id="1858"/>
    <w:bookmarkStart w:name="z1889" w:id="1859"/>
    <w:p>
      <w:pPr>
        <w:spacing w:after="0"/>
        <w:ind w:left="0"/>
        <w:jc w:val="both"/>
      </w:pPr>
      <w:r>
        <w:rPr>
          <w:rFonts w:ascii="Times New Roman"/>
          <w:b w:val="false"/>
          <w:i w:val="false"/>
          <w:color w:val="000000"/>
          <w:sz w:val="28"/>
        </w:rPr>
        <w:t>
      41) киберкеңістікте мемлекеттің ақпаратын, коммуникацияларын және стратегиялық инфрақұрылым объектілерін киберқорғау жөніндегі іс-шараларды жүзеге асыру;</w:t>
      </w:r>
    </w:p>
    <w:bookmarkEnd w:id="1859"/>
    <w:bookmarkStart w:name="z1890" w:id="1860"/>
    <w:p>
      <w:pPr>
        <w:spacing w:after="0"/>
        <w:ind w:left="0"/>
        <w:jc w:val="both"/>
      </w:pPr>
      <w:r>
        <w:rPr>
          <w:rFonts w:ascii="Times New Roman"/>
          <w:b w:val="false"/>
          <w:i w:val="false"/>
          <w:color w:val="000000"/>
          <w:sz w:val="28"/>
        </w:rPr>
        <w:t>
      42) мемлекеттік органдар мен ұйымдарға мемлекеттік құпияларды құрайтын мәліметтерді қорғау мәселелері бойынша практикалық және әдістемелік көмек көрсету;</w:t>
      </w:r>
    </w:p>
    <w:bookmarkEnd w:id="1860"/>
    <w:bookmarkStart w:name="z1891" w:id="1861"/>
    <w:p>
      <w:pPr>
        <w:spacing w:after="0"/>
        <w:ind w:left="0"/>
        <w:jc w:val="both"/>
      </w:pPr>
      <w:r>
        <w:rPr>
          <w:rFonts w:ascii="Times New Roman"/>
          <w:b w:val="false"/>
          <w:i w:val="false"/>
          <w:color w:val="000000"/>
          <w:sz w:val="28"/>
        </w:rPr>
        <w:t>
      43) қарсы барлау, жедел-іздестіру қызметін жүзеге асыратын барлық органдардың міндеттерді шешу мүддесінде байланыс желісін пайдалануға байланысты қарсы барлау, арнаулы жедел-іздестіру іс-шараларын техникалық жүзеге асыру;</w:t>
      </w:r>
    </w:p>
    <w:bookmarkEnd w:id="1861"/>
    <w:bookmarkStart w:name="z1892" w:id="1862"/>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1862"/>
    <w:bookmarkStart w:name="z1893" w:id="1863"/>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1863"/>
    <w:bookmarkStart w:name="z1894" w:id="1864"/>
    <w:p>
      <w:pPr>
        <w:spacing w:after="0"/>
        <w:ind w:left="0"/>
        <w:jc w:val="both"/>
      </w:pPr>
      <w:r>
        <w:rPr>
          <w:rFonts w:ascii="Times New Roman"/>
          <w:b w:val="false"/>
          <w:i w:val="false"/>
          <w:color w:val="000000"/>
          <w:sz w:val="28"/>
        </w:rPr>
        <w:t>
      16. Департаментке басшылықты оның бастығы жүзеге асырады, ол Департаментке жүктелген міндеттердің орындалуына және оның өз өкілеттіктерін жүзеге асыруына дербес жауапты болады.</w:t>
      </w:r>
    </w:p>
    <w:bookmarkEnd w:id="1864"/>
    <w:bookmarkStart w:name="z1895" w:id="1865"/>
    <w:p>
      <w:pPr>
        <w:spacing w:after="0"/>
        <w:ind w:left="0"/>
        <w:jc w:val="both"/>
      </w:pPr>
      <w:r>
        <w:rPr>
          <w:rFonts w:ascii="Times New Roman"/>
          <w:b w:val="false"/>
          <w:i w:val="false"/>
          <w:color w:val="000000"/>
          <w:sz w:val="28"/>
        </w:rPr>
        <w:t>
      17. Департаменттің бастығы Қазақстан Республикасының заңнамасына сәйкес лауазымға тағайындалады және лауазымнан босатылады.</w:t>
      </w:r>
    </w:p>
    <w:bookmarkEnd w:id="1865"/>
    <w:bookmarkStart w:name="z1896" w:id="1866"/>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1866"/>
    <w:bookmarkStart w:name="z1897" w:id="1867"/>
    <w:p>
      <w:pPr>
        <w:spacing w:after="0"/>
        <w:ind w:left="0"/>
        <w:jc w:val="both"/>
      </w:pPr>
      <w:r>
        <w:rPr>
          <w:rFonts w:ascii="Times New Roman"/>
          <w:b w:val="false"/>
          <w:i w:val="false"/>
          <w:color w:val="000000"/>
          <w:sz w:val="28"/>
        </w:rPr>
        <w:t>
      19. Департамент бастығының өкілеттіктері:</w:t>
      </w:r>
    </w:p>
    <w:bookmarkEnd w:id="1867"/>
    <w:bookmarkStart w:name="z1898" w:id="1868"/>
    <w:p>
      <w:pPr>
        <w:spacing w:after="0"/>
        <w:ind w:left="0"/>
        <w:jc w:val="both"/>
      </w:pPr>
      <w:r>
        <w:rPr>
          <w:rFonts w:ascii="Times New Roman"/>
          <w:b w:val="false"/>
          <w:i w:val="false"/>
          <w:color w:val="000000"/>
          <w:sz w:val="28"/>
        </w:rPr>
        <w:t>
      1) өз орынбасарларының өкілеттіктерін айқындайды;</w:t>
      </w:r>
    </w:p>
    <w:bookmarkEnd w:id="1868"/>
    <w:bookmarkStart w:name="z1899" w:id="1869"/>
    <w:p>
      <w:pPr>
        <w:spacing w:after="0"/>
        <w:ind w:left="0"/>
        <w:jc w:val="both"/>
      </w:pPr>
      <w:r>
        <w:rPr>
          <w:rFonts w:ascii="Times New Roman"/>
          <w:b w:val="false"/>
          <w:i w:val="false"/>
          <w:color w:val="000000"/>
          <w:sz w:val="28"/>
        </w:rPr>
        <w:t>
      2) Департаменттің құрамына кіретін құрылымдық бөлімшелер басшыларының өкілеттігін айқындайды;</w:t>
      </w:r>
    </w:p>
    <w:bookmarkEnd w:id="1869"/>
    <w:bookmarkStart w:name="z1900" w:id="1870"/>
    <w:p>
      <w:pPr>
        <w:spacing w:after="0"/>
        <w:ind w:left="0"/>
        <w:jc w:val="both"/>
      </w:pPr>
      <w:r>
        <w:rPr>
          <w:rFonts w:ascii="Times New Roman"/>
          <w:b w:val="false"/>
          <w:i w:val="false"/>
          <w:color w:val="000000"/>
          <w:sz w:val="28"/>
        </w:rPr>
        <w:t>
      3) Департамент қызметкерлері мен жұмыскерлерінің лауазымдық нұсқаулықтарын бекітеді;</w:t>
      </w:r>
    </w:p>
    <w:bookmarkEnd w:id="1870"/>
    <w:bookmarkStart w:name="z1901" w:id="1871"/>
    <w:p>
      <w:pPr>
        <w:spacing w:after="0"/>
        <w:ind w:left="0"/>
        <w:jc w:val="both"/>
      </w:pPr>
      <w:r>
        <w:rPr>
          <w:rFonts w:ascii="Times New Roman"/>
          <w:b w:val="false"/>
          <w:i w:val="false"/>
          <w:color w:val="000000"/>
          <w:sz w:val="28"/>
        </w:rPr>
        <w:t>
      4) Қазақстан Республикасының нормативтік құқықтық және құқықтық актілеріне сәйкес өзге де өкілеттіктерді жүзеге асырады.</w:t>
      </w:r>
    </w:p>
    <w:bookmarkEnd w:id="1871"/>
    <w:bookmarkStart w:name="z1902" w:id="1872"/>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қолданыстағы заңнамаға сәйкес оны алмастыратын адам жүзеге асырады.</w:t>
      </w:r>
    </w:p>
    <w:bookmarkEnd w:id="1872"/>
    <w:bookmarkStart w:name="z1903" w:id="1873"/>
    <w:p>
      <w:pPr>
        <w:spacing w:after="0"/>
        <w:ind w:left="0"/>
        <w:jc w:val="both"/>
      </w:pPr>
      <w:r>
        <w:rPr>
          <w:rFonts w:ascii="Times New Roman"/>
          <w:b w:val="false"/>
          <w:i w:val="false"/>
          <w:color w:val="000000"/>
          <w:sz w:val="28"/>
        </w:rPr>
        <w:t>
      20. Департамент бастығы ҰҚК басшылығына Департаменттің құрылымы және штаты бойынша ұсыныстар ұсынады.</w:t>
      </w:r>
    </w:p>
    <w:bookmarkEnd w:id="1873"/>
    <w:bookmarkStart w:name="z1904" w:id="1874"/>
    <w:p>
      <w:pPr>
        <w:spacing w:after="0"/>
        <w:ind w:left="0"/>
        <w:jc w:val="left"/>
      </w:pPr>
      <w:r>
        <w:rPr>
          <w:rFonts w:ascii="Times New Roman"/>
          <w:b/>
          <w:i w:val="false"/>
          <w:color w:val="000000"/>
        </w:rPr>
        <w:t xml:space="preserve"> 4-тарау. Департаменттің мүлкі</w:t>
      </w:r>
    </w:p>
    <w:bookmarkEnd w:id="1874"/>
    <w:bookmarkStart w:name="z1905" w:id="1875"/>
    <w:p>
      <w:pPr>
        <w:spacing w:after="0"/>
        <w:ind w:left="0"/>
        <w:jc w:val="both"/>
      </w:pPr>
      <w:r>
        <w:rPr>
          <w:rFonts w:ascii="Times New Roman"/>
          <w:b w:val="false"/>
          <w:i w:val="false"/>
          <w:color w:val="000000"/>
          <w:sz w:val="28"/>
        </w:rPr>
        <w:t>
      21. Департамент заңнамада көзделген жағдайларда жедел басқару құқығында оқшауланған мүлікке ие бола алады. Департаментінің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875"/>
    <w:bookmarkStart w:name="z1906" w:id="1876"/>
    <w:p>
      <w:pPr>
        <w:spacing w:after="0"/>
        <w:ind w:left="0"/>
        <w:jc w:val="both"/>
      </w:pPr>
      <w:r>
        <w:rPr>
          <w:rFonts w:ascii="Times New Roman"/>
          <w:b w:val="false"/>
          <w:i w:val="false"/>
          <w:color w:val="000000"/>
          <w:sz w:val="28"/>
        </w:rPr>
        <w:t>
      22. Департаментке бекітіп берілген мүлік республикалық меншікке жатады.</w:t>
      </w:r>
    </w:p>
    <w:bookmarkEnd w:id="1876"/>
    <w:bookmarkStart w:name="z1907" w:id="1877"/>
    <w:p>
      <w:pPr>
        <w:spacing w:after="0"/>
        <w:ind w:left="0"/>
        <w:jc w:val="both"/>
      </w:pPr>
      <w:r>
        <w:rPr>
          <w:rFonts w:ascii="Times New Roman"/>
          <w:b w:val="false"/>
          <w:i w:val="false"/>
          <w:color w:val="000000"/>
          <w:sz w:val="28"/>
        </w:rPr>
        <w:t>
      23. Егер заңнамада өзгеше белгіленбесе, Департаменттің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877"/>
    <w:bookmarkStart w:name="z1908" w:id="1878"/>
    <w:p>
      <w:pPr>
        <w:spacing w:after="0"/>
        <w:ind w:left="0"/>
        <w:jc w:val="left"/>
      </w:pPr>
      <w:r>
        <w:rPr>
          <w:rFonts w:ascii="Times New Roman"/>
          <w:b/>
          <w:i w:val="false"/>
          <w:color w:val="000000"/>
        </w:rPr>
        <w:t xml:space="preserve"> 5-тарау. Департаментті қайта ұйымдастыру және тарату</w:t>
      </w:r>
    </w:p>
    <w:bookmarkEnd w:id="1878"/>
    <w:bookmarkStart w:name="z1909" w:id="187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8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2015 жылғы 13 қазандағы</w:t>
            </w:r>
            <w:r>
              <w:br/>
            </w:r>
            <w:r>
              <w:rPr>
                <w:rFonts w:ascii="Times New Roman"/>
                <w:b w:val="false"/>
                <w:i w:val="false"/>
                <w:color w:val="000000"/>
                <w:sz w:val="20"/>
              </w:rPr>
              <w:t>№ 85 бұйрығымен бекітілген</w:t>
            </w:r>
          </w:p>
        </w:tc>
      </w:tr>
    </w:tbl>
    <w:bookmarkStart w:name="z1911" w:id="1880"/>
    <w:p>
      <w:pPr>
        <w:spacing w:after="0"/>
        <w:ind w:left="0"/>
        <w:jc w:val="left"/>
      </w:pPr>
      <w:r>
        <w:rPr>
          <w:rFonts w:ascii="Times New Roman"/>
          <w:b/>
          <w:i w:val="false"/>
          <w:color w:val="000000"/>
        </w:rPr>
        <w:t xml:space="preserve"> Қазақстан Республикасы Ұлттық қауіпсіздік комитетінің Атырау облысы бойынша департаменті туралы ереже</w:t>
      </w:r>
    </w:p>
    <w:bookmarkEnd w:id="1880"/>
    <w:bookmarkStart w:name="z1912" w:id="1881"/>
    <w:p>
      <w:pPr>
        <w:spacing w:after="0"/>
        <w:ind w:left="0"/>
        <w:jc w:val="left"/>
      </w:pPr>
      <w:r>
        <w:rPr>
          <w:rFonts w:ascii="Times New Roman"/>
          <w:b/>
          <w:i w:val="false"/>
          <w:color w:val="000000"/>
        </w:rPr>
        <w:t xml:space="preserve"> 1-тарау. Жалпы ережелер</w:t>
      </w:r>
    </w:p>
    <w:bookmarkEnd w:id="1881"/>
    <w:bookmarkStart w:name="z1913" w:id="1882"/>
    <w:p>
      <w:pPr>
        <w:spacing w:after="0"/>
        <w:ind w:left="0"/>
        <w:jc w:val="both"/>
      </w:pPr>
      <w:r>
        <w:rPr>
          <w:rFonts w:ascii="Times New Roman"/>
          <w:b w:val="false"/>
          <w:i w:val="false"/>
          <w:color w:val="000000"/>
          <w:sz w:val="28"/>
        </w:rPr>
        <w:t>
      1. Қазақстан Республикасы Ұлттық қауіпсіздік комитетінің Атырау облысы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мемлекеттік құпияларды қорғау салаларында басшылықты жүзеге асырады және Атырау облысының аумағында мемлекеттік құпияларды қорғау бойынша уәкілетті орган болып табылады.</w:t>
      </w:r>
    </w:p>
    <w:bookmarkEnd w:id="1882"/>
    <w:bookmarkStart w:name="z1914" w:id="188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актілеріне, ҰҚК Төрағасының бұйрықтарына, өзге де нормативтік құқықтық актілерге, сондай-ақ осы Ережеге сәйкес жүзеге асырады.</w:t>
      </w:r>
    </w:p>
    <w:bookmarkEnd w:id="1883"/>
    <w:bookmarkStart w:name="z1915" w:id="1884"/>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нысандағы заңды тұлғасы болып табылады, нақты және шартты атаулары, мөрлері және қазақ тілінде жазылған өзінің атауымен мөртабандары, белгіленген үлгідегі бланкілері, Қазақстан Республикасының заңнамасына сәйкес қазынашылық органдарында шоттары болады.</w:t>
      </w:r>
    </w:p>
    <w:bookmarkEnd w:id="1884"/>
    <w:bookmarkStart w:name="z1916" w:id="188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885"/>
    <w:bookmarkStart w:name="z1917" w:id="1886"/>
    <w:p>
      <w:pPr>
        <w:spacing w:after="0"/>
        <w:ind w:left="0"/>
        <w:jc w:val="both"/>
      </w:pPr>
      <w:r>
        <w:rPr>
          <w:rFonts w:ascii="Times New Roman"/>
          <w:b w:val="false"/>
          <w:i w:val="false"/>
          <w:color w:val="000000"/>
          <w:sz w:val="28"/>
        </w:rPr>
        <w:t>
      5. Департаменттің, егер оған Қазақстан Республикасының заңнамаға сәйкес уәкілеттік берілген болса, мемлекеттің атынан азаматтық-құқықтық қатынастардың тарабы болуға құқығы бар.</w:t>
      </w:r>
    </w:p>
    <w:bookmarkEnd w:id="1886"/>
    <w:bookmarkStart w:name="z1918" w:id="1887"/>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887"/>
    <w:bookmarkStart w:name="z1919" w:id="1888"/>
    <w:p>
      <w:pPr>
        <w:spacing w:after="0"/>
        <w:ind w:left="0"/>
        <w:jc w:val="both"/>
      </w:pPr>
      <w:r>
        <w:rPr>
          <w:rFonts w:ascii="Times New Roman"/>
          <w:b w:val="false"/>
          <w:i w:val="false"/>
          <w:color w:val="000000"/>
          <w:sz w:val="28"/>
        </w:rPr>
        <w:t>
      7. Департаменттің құрылымы мен штат санының лимитін Қазақстан Республикасының заңнамасына сәйкес ҰҚК Төрағасы бекітеді.</w:t>
      </w:r>
    </w:p>
    <w:bookmarkEnd w:id="1888"/>
    <w:bookmarkStart w:name="z1920" w:id="1889"/>
    <w:p>
      <w:pPr>
        <w:spacing w:after="0"/>
        <w:ind w:left="0"/>
        <w:jc w:val="both"/>
      </w:pPr>
      <w:r>
        <w:rPr>
          <w:rFonts w:ascii="Times New Roman"/>
          <w:b w:val="false"/>
          <w:i w:val="false"/>
          <w:color w:val="000000"/>
          <w:sz w:val="28"/>
        </w:rPr>
        <w:t>
      Департамент оның құрылымын құрайтын басқармалардан, бөлімдерден, бөлімшелерден, топтардан тұрады. Оның құрамына мынадай оқшауланған құрылымдық бөлімшелер кіреді:</w:t>
      </w:r>
    </w:p>
    <w:bookmarkEnd w:id="1889"/>
    <w:bookmarkStart w:name="z1921" w:id="1890"/>
    <w:p>
      <w:pPr>
        <w:spacing w:after="0"/>
        <w:ind w:left="0"/>
        <w:jc w:val="both"/>
      </w:pPr>
      <w:r>
        <w:rPr>
          <w:rFonts w:ascii="Times New Roman"/>
          <w:b w:val="false"/>
          <w:i w:val="false"/>
          <w:color w:val="000000"/>
          <w:sz w:val="28"/>
        </w:rPr>
        <w:t>
      1) Жылыой аудандық басқармасы. Қызмет көрсету аймағы – Жылыой ауданы, Құлсары қаласы, Тенгиз вахталық кенті, Тенгизшевройл кен орны;</w:t>
      </w:r>
    </w:p>
    <w:bookmarkEnd w:id="1890"/>
    <w:bookmarkStart w:name="z1922" w:id="1891"/>
    <w:p>
      <w:pPr>
        <w:spacing w:after="0"/>
        <w:ind w:left="0"/>
        <w:jc w:val="both"/>
      </w:pPr>
      <w:r>
        <w:rPr>
          <w:rFonts w:ascii="Times New Roman"/>
          <w:b w:val="false"/>
          <w:i w:val="false"/>
          <w:color w:val="000000"/>
          <w:sz w:val="28"/>
        </w:rPr>
        <w:t>
      2) Құрманғазы аудандық бөлімі. Қызмет көрсету аймағы – Құрманғазы ауданы;</w:t>
      </w:r>
    </w:p>
    <w:bookmarkEnd w:id="1891"/>
    <w:bookmarkStart w:name="z1923" w:id="1892"/>
    <w:p>
      <w:pPr>
        <w:spacing w:after="0"/>
        <w:ind w:left="0"/>
        <w:jc w:val="both"/>
      </w:pPr>
      <w:r>
        <w:rPr>
          <w:rFonts w:ascii="Times New Roman"/>
          <w:b w:val="false"/>
          <w:i w:val="false"/>
          <w:color w:val="000000"/>
          <w:sz w:val="28"/>
        </w:rPr>
        <w:t>
      3) Мақат аудандық бөлімі. Қызмет көрсету аймағы – Мақат ауданы;</w:t>
      </w:r>
    </w:p>
    <w:bookmarkEnd w:id="1892"/>
    <w:bookmarkStart w:name="z1924" w:id="1893"/>
    <w:p>
      <w:pPr>
        <w:spacing w:after="0"/>
        <w:ind w:left="0"/>
        <w:jc w:val="both"/>
      </w:pPr>
      <w:r>
        <w:rPr>
          <w:rFonts w:ascii="Times New Roman"/>
          <w:b w:val="false"/>
          <w:i w:val="false"/>
          <w:color w:val="000000"/>
          <w:sz w:val="28"/>
        </w:rPr>
        <w:t>
      4) Исатай аудандық бөлімшесі. Қызмет көрсету аймағы – Исатай ауданы;</w:t>
      </w:r>
    </w:p>
    <w:bookmarkEnd w:id="1893"/>
    <w:bookmarkStart w:name="z1925" w:id="1894"/>
    <w:p>
      <w:pPr>
        <w:spacing w:after="0"/>
        <w:ind w:left="0"/>
        <w:jc w:val="both"/>
      </w:pPr>
      <w:r>
        <w:rPr>
          <w:rFonts w:ascii="Times New Roman"/>
          <w:b w:val="false"/>
          <w:i w:val="false"/>
          <w:color w:val="000000"/>
          <w:sz w:val="28"/>
        </w:rPr>
        <w:t>
      5) Қызылқоға аудандық бөлімшесі. Қызмет көрсету аймағы – Қызылқоға ауданы;</w:t>
      </w:r>
    </w:p>
    <w:bookmarkEnd w:id="1894"/>
    <w:bookmarkStart w:name="z1926" w:id="1895"/>
    <w:p>
      <w:pPr>
        <w:spacing w:after="0"/>
        <w:ind w:left="0"/>
        <w:jc w:val="both"/>
      </w:pPr>
      <w:r>
        <w:rPr>
          <w:rFonts w:ascii="Times New Roman"/>
          <w:b w:val="false"/>
          <w:i w:val="false"/>
          <w:color w:val="000000"/>
          <w:sz w:val="28"/>
        </w:rPr>
        <w:t>
      6) Индер аудандық бөлімі. Қызмет көрсету аймағы – Индер және Махамбет аудандары.</w:t>
      </w:r>
    </w:p>
    <w:bookmarkEnd w:id="1895"/>
    <w:bookmarkStart w:name="z1927" w:id="1896"/>
    <w:p>
      <w:pPr>
        <w:spacing w:after="0"/>
        <w:ind w:left="0"/>
        <w:jc w:val="both"/>
      </w:pPr>
      <w:r>
        <w:rPr>
          <w:rFonts w:ascii="Times New Roman"/>
          <w:b w:val="false"/>
          <w:i w:val="false"/>
          <w:color w:val="000000"/>
          <w:sz w:val="28"/>
        </w:rPr>
        <w:t>
      8. Заңды тұлғаның орналасқан жері: 060011, Қазақстан Республикасы, Атырау облысы, Атырау қаласы, Қ.Сәтпаев көшесі, 20а.</w:t>
      </w:r>
    </w:p>
    <w:bookmarkEnd w:id="1896"/>
    <w:bookmarkStart w:name="z1928" w:id="1897"/>
    <w:p>
      <w:pPr>
        <w:spacing w:after="0"/>
        <w:ind w:left="0"/>
        <w:jc w:val="both"/>
      </w:pPr>
      <w:r>
        <w:rPr>
          <w:rFonts w:ascii="Times New Roman"/>
          <w:b w:val="false"/>
          <w:i w:val="false"/>
          <w:color w:val="000000"/>
          <w:sz w:val="28"/>
        </w:rPr>
        <w:t>
      9. Мемлекеттік органның толық атауы – "Қазақстан Республикасы Ұлттық қауіпсіздік комитетінің Атырау облысы бойынша департаменті" республикалық мемлекеттік мекемесі.</w:t>
      </w:r>
    </w:p>
    <w:bookmarkEnd w:id="1897"/>
    <w:bookmarkStart w:name="z1929" w:id="189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898"/>
    <w:bookmarkStart w:name="z1930" w:id="189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899"/>
    <w:bookmarkStart w:name="z1931" w:id="1900"/>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1900"/>
    <w:bookmarkStart w:name="z1932" w:id="1901"/>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бюджетке жіберіледі. </w:t>
      </w:r>
    </w:p>
    <w:bookmarkEnd w:id="1901"/>
    <w:bookmarkStart w:name="z1933" w:id="1902"/>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902"/>
    <w:bookmarkStart w:name="z1934" w:id="1903"/>
    <w:p>
      <w:pPr>
        <w:spacing w:after="0"/>
        <w:ind w:left="0"/>
        <w:jc w:val="both"/>
      </w:pPr>
      <w:r>
        <w:rPr>
          <w:rFonts w:ascii="Times New Roman"/>
          <w:b w:val="false"/>
          <w:i w:val="false"/>
          <w:color w:val="000000"/>
          <w:sz w:val="28"/>
        </w:rPr>
        <w:t>
      13. Мақсаттары:</w:t>
      </w:r>
    </w:p>
    <w:bookmarkEnd w:id="1903"/>
    <w:bookmarkStart w:name="z1935" w:id="1904"/>
    <w:p>
      <w:pPr>
        <w:spacing w:after="0"/>
        <w:ind w:left="0"/>
        <w:jc w:val="both"/>
      </w:pPr>
      <w:r>
        <w:rPr>
          <w:rFonts w:ascii="Times New Roman"/>
          <w:b w:val="false"/>
          <w:i w:val="false"/>
          <w:color w:val="000000"/>
          <w:sz w:val="28"/>
        </w:rPr>
        <w:t>
      1) жеке адамның, қоғам мен мемлекеттің қауіпсіздігін қамтамасыз ету саласындағы мемлекеттік саясатты іске асыруға қатысу;</w:t>
      </w:r>
    </w:p>
    <w:bookmarkEnd w:id="1904"/>
    <w:bookmarkStart w:name="z1936" w:id="1905"/>
    <w:p>
      <w:pPr>
        <w:spacing w:after="0"/>
        <w:ind w:left="0"/>
        <w:jc w:val="both"/>
      </w:pPr>
      <w:r>
        <w:rPr>
          <w:rFonts w:ascii="Times New Roman"/>
          <w:b w:val="false"/>
          <w:i w:val="false"/>
          <w:color w:val="000000"/>
          <w:sz w:val="28"/>
        </w:rPr>
        <w:t xml:space="preserve">
      2)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ақпараттарына қол жеткізу;</w:t>
      </w:r>
    </w:p>
    <w:bookmarkEnd w:id="1905"/>
    <w:bookmarkStart w:name="z1937" w:id="1906"/>
    <w:p>
      <w:pPr>
        <w:spacing w:after="0"/>
        <w:ind w:left="0"/>
        <w:jc w:val="both"/>
      </w:pPr>
      <w:r>
        <w:rPr>
          <w:rFonts w:ascii="Times New Roman"/>
          <w:b w:val="false"/>
          <w:i w:val="false"/>
          <w:color w:val="000000"/>
          <w:sz w:val="28"/>
        </w:rPr>
        <w:t>
      3) қарсы барлау қызметін жүзеге асыру;</w:t>
      </w:r>
    </w:p>
    <w:bookmarkEnd w:id="1906"/>
    <w:bookmarkStart w:name="z1938" w:id="1907"/>
    <w:p>
      <w:pPr>
        <w:spacing w:after="0"/>
        <w:ind w:left="0"/>
        <w:jc w:val="both"/>
      </w:pPr>
      <w:r>
        <w:rPr>
          <w:rFonts w:ascii="Times New Roman"/>
          <w:b w:val="false"/>
          <w:i w:val="false"/>
          <w:color w:val="000000"/>
          <w:sz w:val="28"/>
        </w:rPr>
        <w:t>
      4) Қазақстан Республикасының конституциялық құрылысын күштеп өзгертуге, тұтастығын бұзуға және қауіпсіздігіне нұқсан келтіруге бағытталған террористік және өзге де іс-әрекеттерді анықтау, олардың алдын алу және жолын кесу;</w:t>
      </w:r>
    </w:p>
    <w:bookmarkEnd w:id="1907"/>
    <w:bookmarkStart w:name="z1939" w:id="1908"/>
    <w:p>
      <w:pPr>
        <w:spacing w:after="0"/>
        <w:ind w:left="0"/>
        <w:jc w:val="both"/>
      </w:pPr>
      <w:r>
        <w:rPr>
          <w:rFonts w:ascii="Times New Roman"/>
          <w:b w:val="false"/>
          <w:i w:val="false"/>
          <w:color w:val="000000"/>
          <w:sz w:val="28"/>
        </w:rPr>
        <w:t>
      5) Атырау облысы аумағындағы терроризмге және экстремизмге қарсы іс-қимыл саласындағы қызметті үйлестіру;</w:t>
      </w:r>
    </w:p>
    <w:bookmarkEnd w:id="1908"/>
    <w:bookmarkStart w:name="z1940" w:id="1909"/>
    <w:p>
      <w:pPr>
        <w:spacing w:after="0"/>
        <w:ind w:left="0"/>
        <w:jc w:val="both"/>
      </w:pPr>
      <w:r>
        <w:rPr>
          <w:rFonts w:ascii="Times New Roman"/>
          <w:b w:val="false"/>
          <w:i w:val="false"/>
          <w:color w:val="000000"/>
          <w:sz w:val="28"/>
        </w:rPr>
        <w:t>
      6)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w:t>
      </w:r>
    </w:p>
    <w:bookmarkEnd w:id="1909"/>
    <w:bookmarkStart w:name="z1941" w:id="1910"/>
    <w:p>
      <w:pPr>
        <w:spacing w:after="0"/>
        <w:ind w:left="0"/>
        <w:jc w:val="both"/>
      </w:pPr>
      <w:r>
        <w:rPr>
          <w:rFonts w:ascii="Times New Roman"/>
          <w:b w:val="false"/>
          <w:i w:val="false"/>
          <w:color w:val="000000"/>
          <w:sz w:val="28"/>
        </w:rPr>
        <w:t>
      7) қарсы барлау, жедел-іздестіру қызметі субъектілерінің тапсырмалары бойынша қарсы барлау, арнаулы жедел-іздестіру іс-шараларын ұйымдастыру және жүргізу, сондай-ақ оларды жүргізуді қамтамасыз етуге жағдайлар жасау;</w:t>
      </w:r>
    </w:p>
    <w:bookmarkEnd w:id="1910"/>
    <w:bookmarkStart w:name="z1942" w:id="1911"/>
    <w:p>
      <w:pPr>
        <w:spacing w:after="0"/>
        <w:ind w:left="0"/>
        <w:jc w:val="both"/>
      </w:pPr>
      <w:r>
        <w:rPr>
          <w:rFonts w:ascii="Times New Roman"/>
          <w:b w:val="false"/>
          <w:i w:val="false"/>
          <w:color w:val="000000"/>
          <w:sz w:val="28"/>
        </w:rPr>
        <w:t>
      8) Қазақстан Республикасының заңнамасында белгіленген тәртіппен жасырын тергеу әрекеттерін ұйымдастыру және жүргізу, сондай-ақ оларды жүргізуді қамтамасыз етуге жағдайлар жасау;</w:t>
      </w:r>
    </w:p>
    <w:bookmarkEnd w:id="1911"/>
    <w:bookmarkStart w:name="z1943" w:id="1912"/>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1912"/>
    <w:bookmarkStart w:name="z1944" w:id="1913"/>
    <w:p>
      <w:pPr>
        <w:spacing w:after="0"/>
        <w:ind w:left="0"/>
        <w:jc w:val="both"/>
      </w:pPr>
      <w:r>
        <w:rPr>
          <w:rFonts w:ascii="Times New Roman"/>
          <w:b w:val="false"/>
          <w:i w:val="false"/>
          <w:color w:val="000000"/>
          <w:sz w:val="28"/>
        </w:rPr>
        <w:t>
      14. Құқықтары мен міндеттері:</w:t>
      </w:r>
    </w:p>
    <w:bookmarkEnd w:id="1913"/>
    <w:bookmarkStart w:name="z1945" w:id="1914"/>
    <w:p>
      <w:pPr>
        <w:spacing w:after="0"/>
        <w:ind w:left="0"/>
        <w:jc w:val="both"/>
      </w:pPr>
      <w:r>
        <w:rPr>
          <w:rFonts w:ascii="Times New Roman"/>
          <w:b w:val="false"/>
          <w:i w:val="false"/>
          <w:color w:val="000000"/>
          <w:sz w:val="28"/>
        </w:rPr>
        <w:t>
      1) құқықтары:</w:t>
      </w:r>
    </w:p>
    <w:bookmarkEnd w:id="1914"/>
    <w:bookmarkStart w:name="z1946" w:id="1915"/>
    <w:p>
      <w:pPr>
        <w:spacing w:after="0"/>
        <w:ind w:left="0"/>
        <w:jc w:val="both"/>
      </w:pPr>
      <w:r>
        <w:rPr>
          <w:rFonts w:ascii="Times New Roman"/>
          <w:b w:val="false"/>
          <w:i w:val="false"/>
          <w:color w:val="000000"/>
          <w:sz w:val="28"/>
        </w:rPr>
        <w:t>
      астыртын әрекет ететін объектілерді (кәсіпорындарды және ұйымдарды) құру, сондай-ақ қызметкерлерді, құпия көмекшілерді, бөлімшелердің, ұйымдардың, үй-жайлар мен көлік құралдарының ведомстволық тиесілілігін шифрлайтын құжаттарды пайдалану;</w:t>
      </w:r>
    </w:p>
    <w:bookmarkEnd w:id="1915"/>
    <w:bookmarkStart w:name="z1947" w:id="1916"/>
    <w:p>
      <w:pPr>
        <w:spacing w:after="0"/>
        <w:ind w:left="0"/>
        <w:jc w:val="both"/>
      </w:pPr>
      <w:r>
        <w:rPr>
          <w:rFonts w:ascii="Times New Roman"/>
          <w:b w:val="false"/>
          <w:i w:val="false"/>
          <w:color w:val="000000"/>
          <w:sz w:val="28"/>
        </w:rPr>
        <w:t>
      өз құзыреті шегінде орындалуы міндетті құқықтық актілер қабылдау;</w:t>
      </w:r>
    </w:p>
    <w:bookmarkEnd w:id="1916"/>
    <w:bookmarkStart w:name="z1948" w:id="1917"/>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 пен материалдарды Қазақстан Республикасының заңнамасында белгіленген тәртіппен сұрату және алу;</w:t>
      </w:r>
    </w:p>
    <w:bookmarkEnd w:id="1917"/>
    <w:bookmarkStart w:name="z1949" w:id="1918"/>
    <w:p>
      <w:pPr>
        <w:spacing w:after="0"/>
        <w:ind w:left="0"/>
        <w:jc w:val="both"/>
      </w:pPr>
      <w:r>
        <w:rPr>
          <w:rFonts w:ascii="Times New Roman"/>
          <w:b w:val="false"/>
          <w:i w:val="false"/>
          <w:color w:val="000000"/>
          <w:sz w:val="28"/>
        </w:rPr>
        <w:t>
      консультативтік-кеңесші органдарды, өз құзыреті шегінде сараптама комиссияларын, сондай-ақ ұлттық қауіпсіздік органдарының қызметіне жататын мәселелер бойынша ведомствоаралық жұмыс топтарын құру;</w:t>
      </w:r>
    </w:p>
    <w:bookmarkEnd w:id="1918"/>
    <w:bookmarkStart w:name="z1950" w:id="1919"/>
    <w:p>
      <w:pPr>
        <w:spacing w:after="0"/>
        <w:ind w:left="0"/>
        <w:jc w:val="both"/>
      </w:pPr>
      <w:r>
        <w:rPr>
          <w:rFonts w:ascii="Times New Roman"/>
          <w:b w:val="false"/>
          <w:i w:val="false"/>
          <w:color w:val="000000"/>
          <w:sz w:val="28"/>
        </w:rPr>
        <w:t>
      сотқа жүгіну;</w:t>
      </w:r>
    </w:p>
    <w:bookmarkEnd w:id="1919"/>
    <w:bookmarkStart w:name="z1951" w:id="1920"/>
    <w:p>
      <w:pPr>
        <w:spacing w:after="0"/>
        <w:ind w:left="0"/>
        <w:jc w:val="both"/>
      </w:pPr>
      <w:r>
        <w:rPr>
          <w:rFonts w:ascii="Times New Roman"/>
          <w:b w:val="false"/>
          <w:i w:val="false"/>
          <w:color w:val="000000"/>
          <w:sz w:val="28"/>
        </w:rPr>
        <w:t>
      қарсы барлау іс-шараларын, жалпы және арнаулы жедел-іздестіру іс-шараларын жүргізу, криминалистикалық, психологиялық-әлеуметтанушылық және полиграфологиялық зерттеулер жүргізу;</w:t>
      </w:r>
    </w:p>
    <w:bookmarkEnd w:id="1920"/>
    <w:bookmarkStart w:name="z1952" w:id="1921"/>
    <w:p>
      <w:pPr>
        <w:spacing w:after="0"/>
        <w:ind w:left="0"/>
        <w:jc w:val="both"/>
      </w:pPr>
      <w:r>
        <w:rPr>
          <w:rFonts w:ascii="Times New Roman"/>
          <w:b w:val="false"/>
          <w:i w:val="false"/>
          <w:color w:val="000000"/>
          <w:sz w:val="28"/>
        </w:rPr>
        <w:t>
      құқыққа қайшы іс-әрекеттің жолын кесу жөніндегі жедел-жауынгерлік іс-шараларды әзірленетін арнайы әдістемелерге сәйкес жүзеге асыру, сондай-ақ Қазақстан Республикасының Үкіметі бекітетін тізбеге сәйкес арнайы құралдарды пайдалану;</w:t>
      </w:r>
    </w:p>
    <w:bookmarkEnd w:id="1921"/>
    <w:bookmarkStart w:name="z1953" w:id="1922"/>
    <w:p>
      <w:pPr>
        <w:spacing w:after="0"/>
        <w:ind w:left="0"/>
        <w:jc w:val="both"/>
      </w:pPr>
      <w:r>
        <w:rPr>
          <w:rFonts w:ascii="Times New Roman"/>
          <w:b w:val="false"/>
          <w:i w:val="false"/>
          <w:color w:val="000000"/>
          <w:sz w:val="28"/>
        </w:rPr>
        <w:t>
      мақсаттары мен іс-әрекеттері мемлекеттің қауіпсіздігін әлсіретуге, Қазақстан Республикасының аумақтық тұтастығын бұзуға, конституциялық құрылысты күштеп өзгертуге бағытталған шет мемлекеттердің арнаулы қызметтері мен ұйымдарына, қылмыстық топтарға енуді жүзеге асыру;</w:t>
      </w:r>
    </w:p>
    <w:bookmarkEnd w:id="1922"/>
    <w:bookmarkStart w:name="z1954" w:id="1923"/>
    <w:p>
      <w:pPr>
        <w:spacing w:after="0"/>
        <w:ind w:left="0"/>
        <w:jc w:val="both"/>
      </w:pPr>
      <w:r>
        <w:rPr>
          <w:rFonts w:ascii="Times New Roman"/>
          <w:b w:val="false"/>
          <w:i w:val="false"/>
          <w:color w:val="000000"/>
          <w:sz w:val="28"/>
        </w:rPr>
        <w:t>
      барлау қызметін жүзеге асыру кезінде, оның ішінде радиоэлектрондық және арнайы техникалық құралдарды пайдалана отырып, Қазақстан Республикасының сыртқы барлау субъектілерімен өзара іс-қимыл жасау;</w:t>
      </w:r>
    </w:p>
    <w:bookmarkEnd w:id="1923"/>
    <w:bookmarkStart w:name="z1955" w:id="1924"/>
    <w:p>
      <w:pPr>
        <w:spacing w:after="0"/>
        <w:ind w:left="0"/>
        <w:jc w:val="both"/>
      </w:pPr>
      <w:r>
        <w:rPr>
          <w:rFonts w:ascii="Times New Roman"/>
          <w:b w:val="false"/>
          <w:i w:val="false"/>
          <w:color w:val="000000"/>
          <w:sz w:val="28"/>
        </w:rPr>
        <w:t>
      өз әрекеттерімен қоғам мен мемлекеттің қауіпсіздігіне қатер төндіретін немесе нұқсан келтіретін шетелдіктер мен азаматтығы жоқ адамдардың Қазақстан Республикасына келу жолын жабу және оларды Қазақстан Республикасының шегінен тыс жерге шығарып жіберу туралы мәселелерді дербес немесе уәкілетті мемлекеттік органдармен бірлесіп шешу;</w:t>
      </w:r>
    </w:p>
    <w:bookmarkEnd w:id="1924"/>
    <w:bookmarkStart w:name="z1956" w:id="1925"/>
    <w:p>
      <w:pPr>
        <w:spacing w:after="0"/>
        <w:ind w:left="0"/>
        <w:jc w:val="both"/>
      </w:pPr>
      <w:r>
        <w:rPr>
          <w:rFonts w:ascii="Times New Roman"/>
          <w:b w:val="false"/>
          <w:i w:val="false"/>
          <w:color w:val="000000"/>
          <w:sz w:val="28"/>
        </w:rPr>
        <w:t>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 кезінде басқа органдарға Қазақстан Республикасының қылмыстық-процестік заңнамасында көзделген шектерде орындалуы міндетті тапсырмалар беру;</w:t>
      </w:r>
    </w:p>
    <w:bookmarkEnd w:id="1925"/>
    <w:bookmarkStart w:name="z1957" w:id="1926"/>
    <w:p>
      <w:pPr>
        <w:spacing w:after="0"/>
        <w:ind w:left="0"/>
        <w:jc w:val="both"/>
      </w:pPr>
      <w:r>
        <w:rPr>
          <w:rFonts w:ascii="Times New Roman"/>
          <w:b w:val="false"/>
          <w:i w:val="false"/>
          <w:color w:val="000000"/>
          <w:sz w:val="28"/>
        </w:rPr>
        <w:t>
      өндірісте жатқан материалдар бойынша азаматтарды Департаментке шақыру, олардан түсініктемелер, анықтамалар, құжаттар алу және олардан көшірмелер түсіру, шақыру бойынша келуден жалтарған адамдарды мәжбүрлеп әкелу;</w:t>
      </w:r>
    </w:p>
    <w:bookmarkEnd w:id="1926"/>
    <w:bookmarkStart w:name="z1958" w:id="1927"/>
    <w:p>
      <w:pPr>
        <w:spacing w:after="0"/>
        <w:ind w:left="0"/>
        <w:jc w:val="both"/>
      </w:pPr>
      <w:r>
        <w:rPr>
          <w:rFonts w:ascii="Times New Roman"/>
          <w:b w:val="false"/>
          <w:i w:val="false"/>
          <w:color w:val="000000"/>
          <w:sz w:val="28"/>
        </w:rPr>
        <w:t>
      қылмыстық құқық бұзушылықтар жасауда негізді күдік болған кезде Қазақстан Республикасының заңнамасына сәйкес азаматтардың жеке басын куәландыратын құжаттарды тексеру, қылмыстық құқық бұзушылықтар жасауда күдікті адамдарды ұстап алуды жүргізу, ұстап алынғандардың құжаттарын тексеруді, оларды және олардың көлік құралдарын жеке жете тексеруді жүзеге асыру, сондай-ақ олардың алып жүрген заттары мен құжаттарын алып қою;</w:t>
      </w:r>
    </w:p>
    <w:bookmarkEnd w:id="1927"/>
    <w:bookmarkStart w:name="z1959" w:id="1928"/>
    <w:p>
      <w:pPr>
        <w:spacing w:after="0"/>
        <w:ind w:left="0"/>
        <w:jc w:val="both"/>
      </w:pPr>
      <w:r>
        <w:rPr>
          <w:rFonts w:ascii="Times New Roman"/>
          <w:b w:val="false"/>
          <w:i w:val="false"/>
          <w:color w:val="000000"/>
          <w:sz w:val="28"/>
        </w:rPr>
        <w:t xml:space="preserve">
      терроризмге қарсы операцияларға қатысу және терроризмге қарсы операциялардың құқықтық режимін қамтамасыз ету кезінде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 мен уақытша шектеулерді қолдану;</w:t>
      </w:r>
    </w:p>
    <w:bookmarkEnd w:id="1928"/>
    <w:bookmarkStart w:name="z1960" w:id="1929"/>
    <w:p>
      <w:pPr>
        <w:spacing w:after="0"/>
        <w:ind w:left="0"/>
        <w:jc w:val="both"/>
      </w:pPr>
      <w:r>
        <w:rPr>
          <w:rFonts w:ascii="Times New Roman"/>
          <w:b w:val="false"/>
          <w:i w:val="false"/>
          <w:color w:val="000000"/>
          <w:sz w:val="28"/>
        </w:rPr>
        <w:t>
      қылмыстық құқық бұзушылықтарды болдырмау, қылмыстық құқық бұзушылық жасаған немесе жасады деп күдік келтірілген адамдарды қудалау мен ұстап алу, ұстап алынғандарды ұстау орындарына жеткізу, сондай-ақ оқиға орнына бару және жедел медициналық көмекті қажет ететін азаматтарды емдеу мекемелеріне (ұйымдарына) жеткізу үшін Қазақстан Республикасының Қарулы Күштеріне, да әскерлері мен әскери құралымдарына, сондай-ақ өзге де ұйымдарға тиесілі байланыс құралдарын, көлік құралдарын пайдалану. Байланыс құралдары мен көлік құралдары иелерінің талап етуі бойынша Департамент соның салдарынан келтірілген нақты залалды Қазақстан Республикасының заңнамасында белгіленген тәртіппен өтейді;</w:t>
      </w:r>
    </w:p>
    <w:bookmarkEnd w:id="1929"/>
    <w:bookmarkStart w:name="z1961" w:id="1930"/>
    <w:p>
      <w:pPr>
        <w:spacing w:after="0"/>
        <w:ind w:left="0"/>
        <w:jc w:val="both"/>
      </w:pPr>
      <w:r>
        <w:rPr>
          <w:rFonts w:ascii="Times New Roman"/>
          <w:b w:val="false"/>
          <w:i w:val="false"/>
          <w:color w:val="000000"/>
          <w:sz w:val="28"/>
        </w:rPr>
        <w:t>
      егер кешіктіру азаматтардың өмірі мен денсаулығына қатер төндіруі, елдің қауіпсіздігіне нұқсан келтіруі мүмкін болса, қылмыстық құқық бұзушылықтардың жолын кесу, оларды жасады деп күдік келтірілген адамдарды қудалау мақсатында ұйымдардың, әскери құралымдар мен бөлімдердің аумағы мен үй-жайларына, азаматтарға тиесілі тұрғын үй-жайлар мен өзге де үй-жайларға, оларға тиесілі жер учаскелеріне кедергісіз кіру. Департамент азаматтарға тиесілі тұрғын және өзге де үй-жайларға күштеп кіру жағдайлары туралы прокурорды жиырма төрт сағат ішінде хабардар етеді;</w:t>
      </w:r>
    </w:p>
    <w:bookmarkEnd w:id="1930"/>
    <w:bookmarkStart w:name="z1962" w:id="1931"/>
    <w:p>
      <w:pPr>
        <w:spacing w:after="0"/>
        <w:ind w:left="0"/>
        <w:jc w:val="both"/>
      </w:pPr>
      <w:r>
        <w:rPr>
          <w:rFonts w:ascii="Times New Roman"/>
          <w:b w:val="false"/>
          <w:i w:val="false"/>
          <w:color w:val="000000"/>
          <w:sz w:val="28"/>
        </w:rPr>
        <w:t>
      Қазақстан Республикасының қауіпсіздігіне төнген қатерді іске асыруға, тергеп-тексерілуі Қазақстан Республикасының заңнамасында ұлттық қауіпсіздік органдарының қарауына жатқызылған қылмыстық құқық бұзушылықтардың жасалуына ықпал ететін себептер мен жағдайларды жою туралы орындалуы міндетті ұсынуларды мемлекеттік органдар мен ұйымдарға енгізу;</w:t>
      </w:r>
    </w:p>
    <w:bookmarkEnd w:id="1931"/>
    <w:bookmarkStart w:name="z1963" w:id="1932"/>
    <w:p>
      <w:pPr>
        <w:spacing w:after="0"/>
        <w:ind w:left="0"/>
        <w:jc w:val="both"/>
      </w:pPr>
      <w:r>
        <w:rPr>
          <w:rFonts w:ascii="Times New Roman"/>
          <w:b w:val="false"/>
          <w:i w:val="false"/>
          <w:color w:val="000000"/>
          <w:sz w:val="28"/>
        </w:rPr>
        <w:t>
      ерекше режимдегi және өзге де объектiлердің арнайы күзетiлетiн аумақтарына кiруге әрекет жасаған және кiруге байланысты құқық бұзушылықтар жасаған адамдарды әкімшілік ұстап алуды жүзеге асыру. Олардың жеке басын куәландыратын құжаттарын тексеру, олардан түсініктемелер алу, оларды жеке жете тексеруді, заттары мен құжаттарын жете тексеруді және алып қоюды жүзеге асыру;</w:t>
      </w:r>
    </w:p>
    <w:bookmarkEnd w:id="1932"/>
    <w:bookmarkStart w:name="z1964" w:id="1933"/>
    <w:p>
      <w:pPr>
        <w:spacing w:after="0"/>
        <w:ind w:left="0"/>
        <w:jc w:val="both"/>
      </w:pPr>
      <w:r>
        <w:rPr>
          <w:rFonts w:ascii="Times New Roman"/>
          <w:b w:val="false"/>
          <w:i w:val="false"/>
          <w:color w:val="000000"/>
          <w:sz w:val="28"/>
        </w:rPr>
        <w:t>
      мемлекеттік құпиялардың, коммерциялық, банктік және заңмен қорғалатын өзге де құпияның сақталу қауіпсіздігін қамтамасыз ету мәселелері бойынша бақылауды жүзеге асыру, әдістемелік және практикалық көмек көрсету;</w:t>
      </w:r>
    </w:p>
    <w:bookmarkEnd w:id="1933"/>
    <w:bookmarkStart w:name="z1965" w:id="1934"/>
    <w:p>
      <w:pPr>
        <w:spacing w:after="0"/>
        <w:ind w:left="0"/>
        <w:jc w:val="both"/>
      </w:pPr>
      <w:r>
        <w:rPr>
          <w:rFonts w:ascii="Times New Roman"/>
          <w:b w:val="false"/>
          <w:i w:val="false"/>
          <w:color w:val="000000"/>
          <w:sz w:val="28"/>
        </w:rPr>
        <w:t>
      өзінің орналасқан жерінен тыс жерде Департамент функцияларының бір бөлігін орындайтын және уәкілетті органда есептік тіркеуге жатпайтын оқшауланған өзге де құрылымдық бөлімшелерге ие болу;</w:t>
      </w:r>
    </w:p>
    <w:bookmarkEnd w:id="1934"/>
    <w:bookmarkStart w:name="z1966" w:id="1935"/>
    <w:p>
      <w:pPr>
        <w:spacing w:after="0"/>
        <w:ind w:left="0"/>
        <w:jc w:val="both"/>
      </w:pPr>
      <w:r>
        <w:rPr>
          <w:rFonts w:ascii="Times New Roman"/>
          <w:b w:val="false"/>
          <w:i w:val="false"/>
          <w:color w:val="000000"/>
          <w:sz w:val="28"/>
        </w:rPr>
        <w:t>
      ұйымдармен шарттар, келісімдер (меморандумдар) жасасу, Қазақстан Республикасының мемлекеттік органдарымен бірге Департаментке жүктелген міндеттер мен функцияларды орындауға қажетті бірлескен бұйрықтарды шығару;</w:t>
      </w:r>
    </w:p>
    <w:bookmarkEnd w:id="1935"/>
    <w:bookmarkStart w:name="z1967" w:id="1936"/>
    <w:p>
      <w:pPr>
        <w:spacing w:after="0"/>
        <w:ind w:left="0"/>
        <w:jc w:val="both"/>
      </w:pPr>
      <w:r>
        <w:rPr>
          <w:rFonts w:ascii="Times New Roman"/>
          <w:b w:val="false"/>
          <w:i w:val="false"/>
          <w:color w:val="000000"/>
          <w:sz w:val="28"/>
        </w:rPr>
        <w:t>
      Қазақстан Республикасының аумағында мемлекеттік құпияларды қорғау туралы белгіленген қағидаларды немесе Қазақстан Республикасының заңнамасын бұза отырып пайдаланылатын радиоэлектрондық хабар тарату құралдарын пайдаланудың жолын кесу;</w:t>
      </w:r>
    </w:p>
    <w:bookmarkEnd w:id="1936"/>
    <w:bookmarkStart w:name="z1968" w:id="1937"/>
    <w:p>
      <w:pPr>
        <w:spacing w:after="0"/>
        <w:ind w:left="0"/>
        <w:jc w:val="both"/>
      </w:pPr>
      <w:r>
        <w:rPr>
          <w:rFonts w:ascii="Times New Roman"/>
          <w:b w:val="false"/>
          <w:i w:val="false"/>
          <w:color w:val="000000"/>
          <w:sz w:val="28"/>
        </w:rPr>
        <w:t>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тəртіппен берілетін электрондық ақпараттық ресурстарды қоса алғанда, ұлттық қауiпсiздiк органдарына жүктелген мiндеттердi орындауға қажеттi ақпаратты мемлекеттiк органдардан және ұйымдардан өтеусiз жəне заңнамалық актiлерде коммерциялық, банктiк жəне заңмен қорғалатын өзге де құпияны құрайтын мəлiметтердi жария етуге белгiленген талаптарды сақтай отырып алу;</w:t>
      </w:r>
    </w:p>
    <w:bookmarkEnd w:id="1937"/>
    <w:bookmarkStart w:name="z1969" w:id="1938"/>
    <w:p>
      <w:pPr>
        <w:spacing w:after="0"/>
        <w:ind w:left="0"/>
        <w:jc w:val="both"/>
      </w:pPr>
      <w:r>
        <w:rPr>
          <w:rFonts w:ascii="Times New Roman"/>
          <w:b w:val="false"/>
          <w:i w:val="false"/>
          <w:color w:val="000000"/>
          <w:sz w:val="28"/>
        </w:rPr>
        <w:t>
      Департамент қызметкерлері мен жұмыскерлерін қызметтік іссапарларға, оның ішінде Қазақстан Республикасынан тыс жерлерге жіберу;</w:t>
      </w:r>
    </w:p>
    <w:bookmarkEnd w:id="1938"/>
    <w:bookmarkStart w:name="z1970" w:id="1939"/>
    <w:p>
      <w:pPr>
        <w:spacing w:after="0"/>
        <w:ind w:left="0"/>
        <w:jc w:val="both"/>
      </w:pPr>
      <w:r>
        <w:rPr>
          <w:rFonts w:ascii="Times New Roman"/>
          <w:b w:val="false"/>
          <w:i w:val="false"/>
          <w:color w:val="000000"/>
          <w:sz w:val="28"/>
        </w:rPr>
        <w:t>
      Департаменттің қызметіне жататын архивтік жедел, тергеу және басқа да материалдарды сақтауды және пайдалануды жүзеге асыру; Қазақстан Республикасы Қарулы Күштерінің, басқа да әскерлері мен әскери құралымдарының және өзге де ұйымдарының қызметтік үй-жайларын, көлік және өзге де техникалық құралдарын, сондай-ақ жеке және заңды тұлғалардың үй-жайларын, көлік құралдары мен өзге мүліктерін шарттық негізде пайдалану;</w:t>
      </w:r>
    </w:p>
    <w:bookmarkEnd w:id="1939"/>
    <w:bookmarkStart w:name="z1971" w:id="1940"/>
    <w:p>
      <w:pPr>
        <w:spacing w:after="0"/>
        <w:ind w:left="0"/>
        <w:jc w:val="both"/>
      </w:pPr>
      <w:r>
        <w:rPr>
          <w:rFonts w:ascii="Times New Roman"/>
          <w:b w:val="false"/>
          <w:i w:val="false"/>
          <w:color w:val="000000"/>
          <w:sz w:val="28"/>
        </w:rPr>
        <w:t>
      Департамент объектілері мен үй-жайларына кіру (көлікпен кіру) және олардан шығу (көлікпен шығу) кезінде жеке тұлғалардың (Қазақстан Республикасының заңнамасында айқындалған күзетілетін және өзге де адамдарды қоспағанда) жеке басын куәландыратын құжаттарын тексеру, олардың өзімен алып жүрген заттарын жете тексеру;</w:t>
      </w:r>
    </w:p>
    <w:bookmarkEnd w:id="1940"/>
    <w:bookmarkStart w:name="z1972" w:id="1941"/>
    <w:p>
      <w:pPr>
        <w:spacing w:after="0"/>
        <w:ind w:left="0"/>
        <w:jc w:val="both"/>
      </w:pPr>
      <w:r>
        <w:rPr>
          <w:rFonts w:ascii="Times New Roman"/>
          <w:b w:val="false"/>
          <w:i w:val="false"/>
          <w:color w:val="000000"/>
          <w:sz w:val="28"/>
        </w:rPr>
        <w:t>
      құпиялылық режимін, мемлекеттік құпиялардың сақталуын қамтамасыз ету, Департаментте іс жүргізуді ұйымдастыру және жүргізу жөніндегі жұмыстың жай-күйін бақылауды жүзеге асыру, тексеруді ұйымдастыру;</w:t>
      </w:r>
    </w:p>
    <w:bookmarkEnd w:id="1941"/>
    <w:bookmarkStart w:name="z1973" w:id="1942"/>
    <w:p>
      <w:pPr>
        <w:spacing w:after="0"/>
        <w:ind w:left="0"/>
        <w:jc w:val="both"/>
      </w:pPr>
      <w:r>
        <w:rPr>
          <w:rFonts w:ascii="Times New Roman"/>
          <w:b w:val="false"/>
          <w:i w:val="false"/>
          <w:color w:val="000000"/>
          <w:sz w:val="28"/>
        </w:rPr>
        <w:t>
      Департамент қызметкерлерінің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басқа мемлекеттік органдардың, сондай-ақ ұйымдардың құжаттарын пайдалану;</w:t>
      </w:r>
    </w:p>
    <w:bookmarkEnd w:id="1942"/>
    <w:bookmarkStart w:name="z1974" w:id="1943"/>
    <w:p>
      <w:pPr>
        <w:spacing w:after="0"/>
        <w:ind w:left="0"/>
        <w:jc w:val="both"/>
      </w:pPr>
      <w:r>
        <w:rPr>
          <w:rFonts w:ascii="Times New Roman"/>
          <w:b w:val="false"/>
          <w:i w:val="false"/>
          <w:color w:val="000000"/>
          <w:sz w:val="28"/>
        </w:rPr>
        <w:t>
      арнайы техникалық және өзге де құралдарды қоса алғанда, арнайы байланыс, қару-жарақ және жарақтандыру құралдарын әзірлеу, жасау, сатып алу және пайдалану;</w:t>
      </w:r>
    </w:p>
    <w:bookmarkEnd w:id="1943"/>
    <w:bookmarkStart w:name="z1975" w:id="1944"/>
    <w:p>
      <w:pPr>
        <w:spacing w:after="0"/>
        <w:ind w:left="0"/>
        <w:jc w:val="both"/>
      </w:pPr>
      <w:r>
        <w:rPr>
          <w:rFonts w:ascii="Times New Roman"/>
          <w:b w:val="false"/>
          <w:i w:val="false"/>
          <w:color w:val="000000"/>
          <w:sz w:val="28"/>
        </w:rPr>
        <w:t>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электрондық жабдығының өзге де түрлерін пайдалану;</w:t>
      </w:r>
    </w:p>
    <w:bookmarkEnd w:id="1944"/>
    <w:bookmarkStart w:name="z1976" w:id="1945"/>
    <w:p>
      <w:pPr>
        <w:spacing w:after="0"/>
        <w:ind w:left="0"/>
        <w:jc w:val="both"/>
      </w:pPr>
      <w:r>
        <w:rPr>
          <w:rFonts w:ascii="Times New Roman"/>
          <w:b w:val="false"/>
          <w:i w:val="false"/>
          <w:color w:val="000000"/>
          <w:sz w:val="28"/>
        </w:rPr>
        <w:t>
      жабдықталған орындарда қару, оқ-дәрілер, қорғау мен қорғаныстың арнайы құралдарын сақтау;</w:t>
      </w:r>
    </w:p>
    <w:bookmarkEnd w:id="1945"/>
    <w:bookmarkStart w:name="z1977" w:id="1946"/>
    <w:p>
      <w:pPr>
        <w:spacing w:after="0"/>
        <w:ind w:left="0"/>
        <w:jc w:val="both"/>
      </w:pPr>
      <w:r>
        <w:rPr>
          <w:rFonts w:ascii="Times New Roman"/>
          <w:b w:val="false"/>
          <w:i w:val="false"/>
          <w:color w:val="000000"/>
          <w:sz w:val="28"/>
        </w:rPr>
        <w:t>
      жедел-іздестіру қызметінің міндеттерін шешуді қамтамасыз ететін жедел есепке алу мен ақпараттық жүйелерді құру және пайдалану.</w:t>
      </w:r>
    </w:p>
    <w:bookmarkEnd w:id="1946"/>
    <w:bookmarkStart w:name="z1978" w:id="1947"/>
    <w:p>
      <w:pPr>
        <w:spacing w:after="0"/>
        <w:ind w:left="0"/>
        <w:jc w:val="both"/>
      </w:pPr>
      <w:r>
        <w:rPr>
          <w:rFonts w:ascii="Times New Roman"/>
          <w:b w:val="false"/>
          <w:i w:val="false"/>
          <w:color w:val="000000"/>
          <w:sz w:val="28"/>
        </w:rPr>
        <w:t>
      2) міндеттері:</w:t>
      </w:r>
    </w:p>
    <w:bookmarkEnd w:id="1947"/>
    <w:bookmarkStart w:name="z1979" w:id="1948"/>
    <w:p>
      <w:pPr>
        <w:spacing w:after="0"/>
        <w:ind w:left="0"/>
        <w:jc w:val="both"/>
      </w:pPr>
      <w:r>
        <w:rPr>
          <w:rFonts w:ascii="Times New Roman"/>
          <w:b w:val="false"/>
          <w:i w:val="false"/>
          <w:color w:val="000000"/>
          <w:sz w:val="28"/>
        </w:rPr>
        <w:t>
      "Сыртқы барлау туралы" Қазақстан Республикасының Заңына сәйкес Қазақстан Республикасының мүддесі үшін барлау қызметін жүзеге асыру;</w:t>
      </w:r>
    </w:p>
    <w:bookmarkEnd w:id="1948"/>
    <w:bookmarkStart w:name="z1980" w:id="1949"/>
    <w:p>
      <w:pPr>
        <w:spacing w:after="0"/>
        <w:ind w:left="0"/>
        <w:jc w:val="both"/>
      </w:pPr>
      <w:r>
        <w:rPr>
          <w:rFonts w:ascii="Times New Roman"/>
          <w:b w:val="false"/>
          <w:i w:val="false"/>
          <w:color w:val="000000"/>
          <w:sz w:val="28"/>
        </w:rPr>
        <w:t>
      қарсы барлау қызметін жүзеге асыру;</w:t>
      </w:r>
    </w:p>
    <w:bookmarkEnd w:id="1949"/>
    <w:bookmarkStart w:name="z1981" w:id="1950"/>
    <w:p>
      <w:pPr>
        <w:spacing w:after="0"/>
        <w:ind w:left="0"/>
        <w:jc w:val="both"/>
      </w:pPr>
      <w:r>
        <w:rPr>
          <w:rFonts w:ascii="Times New Roman"/>
          <w:b w:val="false"/>
          <w:i w:val="false"/>
          <w:color w:val="000000"/>
          <w:sz w:val="28"/>
        </w:rPr>
        <w:t>
      терроризмді және Қазақстан Республикасының конституциялық құрылысын күштеп өзгертуге, тұтастығын бұзуға және қауіпсіздігін әлсіретуге бағытталған өзге де іс-әрекетті анықтау, оның алдын алу және жолын кесу;</w:t>
      </w:r>
    </w:p>
    <w:bookmarkEnd w:id="1950"/>
    <w:bookmarkStart w:name="z1982" w:id="1951"/>
    <w:p>
      <w:pPr>
        <w:spacing w:after="0"/>
        <w:ind w:left="0"/>
        <w:jc w:val="both"/>
      </w:pPr>
      <w:r>
        <w:rPr>
          <w:rFonts w:ascii="Times New Roman"/>
          <w:b w:val="false"/>
          <w:i w:val="false"/>
          <w:color w:val="000000"/>
          <w:sz w:val="28"/>
        </w:rPr>
        <w:t>
      заңнамада ұлттық қауіпсіздік органдарының қарауына жатқызылған қылмыстық құқық бұзушылықтарды анықтау, жолын кесу, ашу және тергеп-тексеру;</w:t>
      </w:r>
    </w:p>
    <w:bookmarkEnd w:id="1951"/>
    <w:bookmarkStart w:name="z1983" w:id="1952"/>
    <w:p>
      <w:pPr>
        <w:spacing w:after="0"/>
        <w:ind w:left="0"/>
        <w:jc w:val="both"/>
      </w:pPr>
      <w:r>
        <w:rPr>
          <w:rFonts w:ascii="Times New Roman"/>
          <w:b w:val="false"/>
          <w:i w:val="false"/>
          <w:color w:val="000000"/>
          <w:sz w:val="28"/>
        </w:rPr>
        <w:t>
      Қазақстан Республикасының аумағында заңсыз әскерилендірілген құралымдардың, басқа мемлекеттердің саяси партиялары мен кәсіптік одақтарының, діни негіздегі партиялардың іс-әрекетінің, сондай-ақ саяси партиялар мен кәсіптік одақтарды шетелдік заңды тұлғалар мен азаматтардың, шет мемлекеттер мен халықаралық ұйымдардың қаржыландыруының алдын алуда және жолын кесуде мемлекеттік органдарға көмек көрсету;</w:t>
      </w:r>
    </w:p>
    <w:bookmarkEnd w:id="1952"/>
    <w:bookmarkStart w:name="z1984" w:id="1953"/>
    <w:p>
      <w:pPr>
        <w:spacing w:after="0"/>
        <w:ind w:left="0"/>
        <w:jc w:val="both"/>
      </w:pPr>
      <w:r>
        <w:rPr>
          <w:rFonts w:ascii="Times New Roman"/>
          <w:b w:val="false"/>
          <w:i w:val="false"/>
          <w:color w:val="000000"/>
          <w:sz w:val="28"/>
        </w:rPr>
        <w:t>
      мемлекеттік органдарда, әскери құралымдарда, бөлімдер мен ұйымдарда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 Мемлекеттік және қызметтік құпияны құрайтын ақпаратқа рұқсат беруге ресімделетін (қайта ресімделетін) Қазақстан Республикасының азаматтарына арнайы тексеру жүргізу;</w:t>
      </w:r>
    </w:p>
    <w:bookmarkEnd w:id="1953"/>
    <w:bookmarkStart w:name="z1985" w:id="1954"/>
    <w:p>
      <w:pPr>
        <w:spacing w:after="0"/>
        <w:ind w:left="0"/>
        <w:jc w:val="both"/>
      </w:pPr>
      <w:r>
        <w:rPr>
          <w:rFonts w:ascii="Times New Roman"/>
          <w:b w:val="false"/>
          <w:i w:val="false"/>
          <w:color w:val="000000"/>
          <w:sz w:val="28"/>
        </w:rPr>
        <w:t>
      тізбесін Қазақстан Республикасының Үкіметі айқындайтын қорғаныс кешені, атом энергетикасы, көлік және байланыс объектілерінің, өңірлердің тыныс-тіршілігін қамтамасыз ету объектілерінің және басқа да стратегиялық объектілердің қауіпсіздігін қамтамасыз ету жөніндегі шараларды әзірлеуге және жүзеге асыруға қатысу;</w:t>
      </w:r>
    </w:p>
    <w:bookmarkEnd w:id="1954"/>
    <w:bookmarkStart w:name="z1986" w:id="1955"/>
    <w:p>
      <w:pPr>
        <w:spacing w:after="0"/>
        <w:ind w:left="0"/>
        <w:jc w:val="both"/>
      </w:pPr>
      <w:r>
        <w:rPr>
          <w:rFonts w:ascii="Times New Roman"/>
          <w:b w:val="false"/>
          <w:i w:val="false"/>
          <w:color w:val="000000"/>
          <w:sz w:val="28"/>
        </w:rPr>
        <w:t>
      Қазақстан Республикасының заңнамасына сәйкес Қазақстан Республикасының азаматтығына қабылдау мен Қазақстан Республикасының азаматтығынан шығуға, Қазақстан Республикасы азаматтарының шетелге баруына, шетелдіктер мен азаматтығы жоқ адамдардың Қазақстан Республикасының аумағына келуіне және оның шегінен тыс жерлерге кетуіне, сондай-ақ олардың Республика аумағында болу режиміне қатысты мәселелерді шешуге қатысу;</w:t>
      </w:r>
    </w:p>
    <w:bookmarkEnd w:id="1955"/>
    <w:bookmarkStart w:name="z1987" w:id="1956"/>
    <w:p>
      <w:pPr>
        <w:spacing w:after="0"/>
        <w:ind w:left="0"/>
        <w:jc w:val="both"/>
      </w:pPr>
      <w:r>
        <w:rPr>
          <w:rFonts w:ascii="Times New Roman"/>
          <w:b w:val="false"/>
          <w:i w:val="false"/>
          <w:color w:val="000000"/>
          <w:sz w:val="28"/>
        </w:rPr>
        <w:t>
      Атырау облысының аумағында шет мемлекеттер өкілдіктерінің және халықаралық ұйымдардың қауіпсіздігін қамтамасыз ету бойынша басқа құзыретті органдармен өзара іс-қимыл жасай отырып шаралар қабылдау;</w:t>
      </w:r>
    </w:p>
    <w:bookmarkEnd w:id="1956"/>
    <w:bookmarkStart w:name="z1988" w:id="1957"/>
    <w:p>
      <w:pPr>
        <w:spacing w:after="0"/>
        <w:ind w:left="0"/>
        <w:jc w:val="both"/>
      </w:pPr>
      <w:r>
        <w:rPr>
          <w:rFonts w:ascii="Times New Roman"/>
          <w:b w:val="false"/>
          <w:i w:val="false"/>
          <w:color w:val="000000"/>
          <w:sz w:val="28"/>
        </w:rPr>
        <w:t>
      Қазақстан Республикасы Президентінің нұсқауы бойынша басқа мемлекеттік органдармен бірлесіп, шет елдердің мемлекет, үкімет басшылары және халықаралық ұйымдардың басшылары Қазақстан Республикасында болған кезеңінде олардың, сондай-ақ ел аумағында өткізілетін маңызды қоғамдық-саяси іс-шаралардың қауіпсіздігін қамтамасыз етуге қатысу;</w:t>
      </w:r>
    </w:p>
    <w:bookmarkEnd w:id="1957"/>
    <w:bookmarkStart w:name="z1989" w:id="1958"/>
    <w:p>
      <w:pPr>
        <w:spacing w:after="0"/>
        <w:ind w:left="0"/>
        <w:jc w:val="both"/>
      </w:pPr>
      <w:r>
        <w:rPr>
          <w:rFonts w:ascii="Times New Roman"/>
          <w:b w:val="false"/>
          <w:i w:val="false"/>
          <w:color w:val="000000"/>
          <w:sz w:val="28"/>
        </w:rPr>
        <w:t>
      Қазақстан Республикасы Президентінің және Қазақстан Республикасының Тұңғыш Президенті – Елбасының қауіпсіздігін қамтамасыз етуге қатысу;</w:t>
      </w:r>
    </w:p>
    <w:bookmarkEnd w:id="1958"/>
    <w:bookmarkStart w:name="z1990" w:id="1959"/>
    <w:p>
      <w:pPr>
        <w:spacing w:after="0"/>
        <w:ind w:left="0"/>
        <w:jc w:val="both"/>
      </w:pPr>
      <w:r>
        <w:rPr>
          <w:rFonts w:ascii="Times New Roman"/>
          <w:b w:val="false"/>
          <w:i w:val="false"/>
          <w:color w:val="000000"/>
          <w:sz w:val="28"/>
        </w:rPr>
        <w:t>
      Департаментке жүктелген міндеттерді іске асыру мақсатында ақпараттық-талдау жұмысын жүргізу;</w:t>
      </w:r>
    </w:p>
    <w:bookmarkEnd w:id="1959"/>
    <w:bookmarkStart w:name="z1991" w:id="1960"/>
    <w:p>
      <w:pPr>
        <w:spacing w:after="0"/>
        <w:ind w:left="0"/>
        <w:jc w:val="both"/>
      </w:pPr>
      <w:r>
        <w:rPr>
          <w:rFonts w:ascii="Times New Roman"/>
          <w:b w:val="false"/>
          <w:i w:val="false"/>
          <w:color w:val="000000"/>
          <w:sz w:val="28"/>
        </w:rPr>
        <w:t xml:space="preserve">
      жұмысы Қазақстан Республикасының қауіпсіздігіне қауіп төндіретін радиоэлектрондық құралдардан хабар таратушы берілетін радиосәулелерді анықтау; </w:t>
      </w:r>
    </w:p>
    <w:bookmarkEnd w:id="1960"/>
    <w:bookmarkStart w:name="z1992" w:id="1961"/>
    <w:p>
      <w:pPr>
        <w:spacing w:after="0"/>
        <w:ind w:left="0"/>
        <w:jc w:val="both"/>
      </w:pPr>
      <w:r>
        <w:rPr>
          <w:rFonts w:ascii="Times New Roman"/>
          <w:b w:val="false"/>
          <w:i w:val="false"/>
          <w:color w:val="000000"/>
          <w:sz w:val="28"/>
        </w:rPr>
        <w:t>
      жеке қауіпсіздікті қамтамасыз ету бойынша, оның ішінде ұлттық қауіпсіздік органдарының мемлекеттік құпияларды құрайтын мәліметтеріне техникалық енуді болдырмау бойынша шараларды жүзеге асыру;</w:t>
      </w:r>
    </w:p>
    <w:bookmarkEnd w:id="1961"/>
    <w:bookmarkStart w:name="z1993" w:id="1962"/>
    <w:p>
      <w:pPr>
        <w:spacing w:after="0"/>
        <w:ind w:left="0"/>
        <w:jc w:val="both"/>
      </w:pPr>
      <w:r>
        <w:rPr>
          <w:rFonts w:ascii="Times New Roman"/>
          <w:b w:val="false"/>
          <w:i w:val="false"/>
          <w:color w:val="000000"/>
          <w:sz w:val="28"/>
        </w:rPr>
        <w:t>
      ҰҚК Төрағасының немесе ол уәкілеттік берген лауазымды адамның жедел-қызметтік жұмыс материалдарына жария сипат берілгенге дейін оларға қолжетімділікті шектеуді қамтамасыз ететін өкімдік қызметі арқылы барлау, қарсы барлау, жедел-іздестіру қызметін жүргізу, осы қызметтің нәтижелерін көрсететін материалдарды іске асыру кезінде астыртын әрекет етуді қамтамасыз ету, сондай-ақ ақпарат көздерін құпиясыздандыруға жол бермеу жөнінде қажетті шаралар қабылдау;</w:t>
      </w:r>
    </w:p>
    <w:bookmarkEnd w:id="1962"/>
    <w:bookmarkStart w:name="z1994" w:id="1963"/>
    <w:p>
      <w:pPr>
        <w:spacing w:after="0"/>
        <w:ind w:left="0"/>
        <w:jc w:val="both"/>
      </w:pPr>
      <w:r>
        <w:rPr>
          <w:rFonts w:ascii="Times New Roman"/>
          <w:b w:val="false"/>
          <w:i w:val="false"/>
          <w:color w:val="000000"/>
          <w:sz w:val="28"/>
        </w:rPr>
        <w:t>
      Департамент жеке құрамының жұмылдыру дайындығын қамтамасыз ету;</w:t>
      </w:r>
    </w:p>
    <w:bookmarkEnd w:id="1963"/>
    <w:bookmarkStart w:name="z1995" w:id="1964"/>
    <w:p>
      <w:pPr>
        <w:spacing w:after="0"/>
        <w:ind w:left="0"/>
        <w:jc w:val="both"/>
      </w:pPr>
      <w:r>
        <w:rPr>
          <w:rFonts w:ascii="Times New Roman"/>
          <w:b w:val="false"/>
          <w:i w:val="false"/>
          <w:color w:val="000000"/>
          <w:sz w:val="28"/>
        </w:rPr>
        <w:t>
      мемлекеттік қызметке кіретін және мемлекеттік қызметте тұрған, сондай-ақ Қазақстан Республикасының Ұлттық Банкі мен оның ведомстволары қызметшісінің, қаржы нарығы мен қаржы ұйымдарын реттеу, бақылау және қадағалау жөніндегі уәкілетті орган қызметшісінің лауазымына орналасуға үміткер Қазақстан Республикасының азаматтарына Қазақстан Республикасының заңнамасында белгіленген шекте және тәртіппен міндетті арнайы тексеру жүргізу;</w:t>
      </w:r>
    </w:p>
    <w:bookmarkEnd w:id="1964"/>
    <w:bookmarkStart w:name="z1996" w:id="1965"/>
    <w:p>
      <w:pPr>
        <w:spacing w:after="0"/>
        <w:ind w:left="0"/>
        <w:jc w:val="both"/>
      </w:pPr>
      <w:r>
        <w:rPr>
          <w:rFonts w:ascii="Times New Roman"/>
          <w:b w:val="false"/>
          <w:i w:val="false"/>
          <w:color w:val="000000"/>
          <w:sz w:val="28"/>
        </w:rPr>
        <w:t>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w:t>
      </w:r>
    </w:p>
    <w:bookmarkEnd w:id="1965"/>
    <w:bookmarkStart w:name="z1997" w:id="1966"/>
    <w:p>
      <w:pPr>
        <w:spacing w:after="0"/>
        <w:ind w:left="0"/>
        <w:jc w:val="both"/>
      </w:pPr>
      <w:r>
        <w:rPr>
          <w:rFonts w:ascii="Times New Roman"/>
          <w:b w:val="false"/>
          <w:i w:val="false"/>
          <w:color w:val="000000"/>
          <w:sz w:val="28"/>
        </w:rPr>
        <w:t>
      прокурордың қадағалау функцияларын жүзеге асыруға байланысты жазбаша талаптарын орындау;</w:t>
      </w:r>
    </w:p>
    <w:bookmarkEnd w:id="1966"/>
    <w:bookmarkStart w:name="z1998" w:id="1967"/>
    <w:p>
      <w:pPr>
        <w:spacing w:after="0"/>
        <w:ind w:left="0"/>
        <w:jc w:val="both"/>
      </w:pPr>
      <w:r>
        <w:rPr>
          <w:rFonts w:ascii="Times New Roman"/>
          <w:b w:val="false"/>
          <w:i w:val="false"/>
          <w:color w:val="000000"/>
          <w:sz w:val="28"/>
        </w:rPr>
        <w:t>
      қаржылық мониторинг жөніндегі уәкілетті органның сұрау салуы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өзінің ақпараттық жүйелерінен мәліметтер беру;</w:t>
      </w:r>
    </w:p>
    <w:bookmarkEnd w:id="1967"/>
    <w:bookmarkStart w:name="z1999" w:id="1968"/>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тәртіппен және мерзімдерде жеке және заңды тұлғалардың өтініштерін қабылдау және қарау;</w:t>
      </w:r>
    </w:p>
    <w:bookmarkEnd w:id="1968"/>
    <w:bookmarkStart w:name="z2000" w:id="1969"/>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ҰҚК Төрағасының актілерінде көзделген өзге де өкілеттіктерді жүзеге асыру.</w:t>
      </w:r>
    </w:p>
    <w:bookmarkEnd w:id="1969"/>
    <w:bookmarkStart w:name="z2001" w:id="1970"/>
    <w:p>
      <w:pPr>
        <w:spacing w:after="0"/>
        <w:ind w:left="0"/>
        <w:jc w:val="both"/>
      </w:pPr>
      <w:r>
        <w:rPr>
          <w:rFonts w:ascii="Times New Roman"/>
          <w:b w:val="false"/>
          <w:i w:val="false"/>
          <w:color w:val="000000"/>
          <w:sz w:val="28"/>
        </w:rPr>
        <w:t>
      15. Функциялары:</w:t>
      </w:r>
    </w:p>
    <w:bookmarkEnd w:id="1970"/>
    <w:bookmarkStart w:name="z2002" w:id="1971"/>
    <w:p>
      <w:pPr>
        <w:spacing w:after="0"/>
        <w:ind w:left="0"/>
        <w:jc w:val="both"/>
      </w:pPr>
      <w:r>
        <w:rPr>
          <w:rFonts w:ascii="Times New Roman"/>
          <w:b w:val="false"/>
          <w:i w:val="false"/>
          <w:color w:val="000000"/>
          <w:sz w:val="28"/>
        </w:rPr>
        <w:t>
      1) Департаментте мемлекеттік құпияларды құрайтын мәліметтердің қорғалуын ұйымдастыру және қамтамасыз ету;</w:t>
      </w:r>
    </w:p>
    <w:bookmarkEnd w:id="1971"/>
    <w:bookmarkStart w:name="z2003" w:id="1972"/>
    <w:p>
      <w:pPr>
        <w:spacing w:after="0"/>
        <w:ind w:left="0"/>
        <w:jc w:val="both"/>
      </w:pPr>
      <w:r>
        <w:rPr>
          <w:rFonts w:ascii="Times New Roman"/>
          <w:b w:val="false"/>
          <w:i w:val="false"/>
          <w:color w:val="000000"/>
          <w:sz w:val="28"/>
        </w:rPr>
        <w:t>
      2) ҰҚК басшылығының келісімімен және өз өкілеттігі шегінде Қазақстан Республикасының халықаралық шарттарына сәйкес халықаралық, мемлекетаралық және өзге де ұйымдардың жұмысына қатысу, ұлттық қауіпсіздік органдарының құзыретіне жататын қызмет салаларында шет мемлекеттердің арнаулы қызметтерімен, құқық қорғау органдарымен, үкіметтік және арнайы байланыс органдарымен, халықаралық қауіпсіздік құрылымдарымен және құқық қорғау ұйымдарымен өзара іс-қимылды және халықаралық ынтымақтастықты қамтамасыз ету;</w:t>
      </w:r>
    </w:p>
    <w:bookmarkEnd w:id="1972"/>
    <w:bookmarkStart w:name="z2004" w:id="1973"/>
    <w:p>
      <w:pPr>
        <w:spacing w:after="0"/>
        <w:ind w:left="0"/>
        <w:jc w:val="both"/>
      </w:pPr>
      <w:r>
        <w:rPr>
          <w:rFonts w:ascii="Times New Roman"/>
          <w:b w:val="false"/>
          <w:i w:val="false"/>
          <w:color w:val="000000"/>
          <w:sz w:val="28"/>
        </w:rPr>
        <w:t>
      3) Қазақстан Республикасының мемлекеттік органдары мен ұйымдарын Қазақстан Республикасының ұлттық қауіпсіздігін қамтамасыз ету саласында шешімдер қабылдауға қажетті ақпаратпен қамтамасыз ету;</w:t>
      </w:r>
    </w:p>
    <w:bookmarkEnd w:id="1973"/>
    <w:bookmarkStart w:name="z2005" w:id="1974"/>
    <w:p>
      <w:pPr>
        <w:spacing w:after="0"/>
        <w:ind w:left="0"/>
        <w:jc w:val="both"/>
      </w:pPr>
      <w:r>
        <w:rPr>
          <w:rFonts w:ascii="Times New Roman"/>
          <w:b w:val="false"/>
          <w:i w:val="false"/>
          <w:color w:val="000000"/>
          <w:sz w:val="28"/>
        </w:rPr>
        <w:t>
      4) терроризмге және экстремизмге, Қазақстан Республикасының конституциялық құрылысын күштеп өзгертуге, тұтастығын бұзуға және қауіпсіздігіне нұқсан келтіруге бағытталған өзге де іс-әрекетке қарсы іс-қимыл жөніндегі шараларды әзірлеу және іске асыру, мемлекеттік органдардың терроризмге және экстремизмге қарсы іс-қимыл салаларындағы қызметін үйлестіруді жүзеге асыру, Атырау облысының аумағында терроризмге қарсы операциялар жүргізуді ұйымдастыру;</w:t>
      </w:r>
    </w:p>
    <w:bookmarkEnd w:id="1974"/>
    <w:bookmarkStart w:name="z2006" w:id="1975"/>
    <w:p>
      <w:pPr>
        <w:spacing w:after="0"/>
        <w:ind w:left="0"/>
        <w:jc w:val="both"/>
      </w:pPr>
      <w:r>
        <w:rPr>
          <w:rFonts w:ascii="Times New Roman"/>
          <w:b w:val="false"/>
          <w:i w:val="false"/>
          <w:color w:val="000000"/>
          <w:sz w:val="28"/>
        </w:rPr>
        <w:t>
      5) террористік тұрғыдан осал объектілердің басшыларын террористік қатерлердің сипаты мен ерекшелігі туралы хабардар ету, терроризмге қарсы іс-қимыл мен терроризмге қарсы қорғау жөніндегі ұсынымдарды әзірлеу, террористік тұрғыдан осал объектілерде терроризмге қарсы практикалық оқу-жаттығулар, жаттығулар мен эксперименттер өткізу арқылы олардың терроризмге қарсы қорғалу деңгейін арттыру;</w:t>
      </w:r>
    </w:p>
    <w:bookmarkEnd w:id="1975"/>
    <w:bookmarkStart w:name="z2007" w:id="1976"/>
    <w:p>
      <w:pPr>
        <w:spacing w:after="0"/>
        <w:ind w:left="0"/>
        <w:jc w:val="both"/>
      </w:pPr>
      <w:r>
        <w:rPr>
          <w:rFonts w:ascii="Times New Roman"/>
          <w:b w:val="false"/>
          <w:i w:val="false"/>
          <w:color w:val="000000"/>
          <w:sz w:val="28"/>
        </w:rPr>
        <w:t>
      6) мемлекеттік органдар мен жергілікті өзін-өзі басқару органдарының қауіпсіздік жүйелерін жетілдіру және террористік қатерлерді бейтараптандыруға әзірлік жөніндегі шаралар кешенін іске асыруын бақылауды жүзеге асыру;</w:t>
      </w:r>
    </w:p>
    <w:bookmarkEnd w:id="1976"/>
    <w:bookmarkStart w:name="z2008" w:id="1977"/>
    <w:p>
      <w:pPr>
        <w:spacing w:after="0"/>
        <w:ind w:left="0"/>
        <w:jc w:val="both"/>
      </w:pPr>
      <w:r>
        <w:rPr>
          <w:rFonts w:ascii="Times New Roman"/>
          <w:b w:val="false"/>
          <w:i w:val="false"/>
          <w:color w:val="000000"/>
          <w:sz w:val="28"/>
        </w:rPr>
        <w:t>
      7) Қазақстан Республикасының заңнамасында белгіленген тәртіппен қарсы барлау, жедел-іздестіру және барлау қызметін, сотқа дейінгі тергеп-тексеруді ұйымдастыру және тікелей жүзеге асыру;</w:t>
      </w:r>
    </w:p>
    <w:bookmarkEnd w:id="1977"/>
    <w:bookmarkStart w:name="z2009" w:id="1978"/>
    <w:p>
      <w:pPr>
        <w:spacing w:after="0"/>
        <w:ind w:left="0"/>
        <w:jc w:val="both"/>
      </w:pPr>
      <w:r>
        <w:rPr>
          <w:rFonts w:ascii="Times New Roman"/>
          <w:b w:val="false"/>
          <w:i w:val="false"/>
          <w:color w:val="000000"/>
          <w:sz w:val="28"/>
        </w:rPr>
        <w:t>
      8) Қазақстан Республикасының арнаулы мемлекеттік және құқық қорғау органдарына, Қарулы Күштеріне, басқа да әскерлері мен әскери құралымдарына елдің қоғамдық қауіпсіздігін, заңдылығын, құқықтық тәртібін, қорғаныс қабілетін қамтамасыз етуде, олардың алдына қойылған өзге де міндеттерді шешуде көмек көрсету;</w:t>
      </w:r>
    </w:p>
    <w:bookmarkEnd w:id="1978"/>
    <w:bookmarkStart w:name="z2010" w:id="1979"/>
    <w:p>
      <w:pPr>
        <w:spacing w:after="0"/>
        <w:ind w:left="0"/>
        <w:jc w:val="both"/>
      </w:pPr>
      <w:r>
        <w:rPr>
          <w:rFonts w:ascii="Times New Roman"/>
          <w:b w:val="false"/>
          <w:i w:val="false"/>
          <w:color w:val="000000"/>
          <w:sz w:val="28"/>
        </w:rPr>
        <w:t>
      9) мемлекеттік органдар мен ұйымдарға Қазақстан Республикасының ұлттық мүдделерін ілгерілетуде көмек көрсету;</w:t>
      </w:r>
    </w:p>
    <w:bookmarkEnd w:id="1979"/>
    <w:bookmarkStart w:name="z2011" w:id="1980"/>
    <w:p>
      <w:pPr>
        <w:spacing w:after="0"/>
        <w:ind w:left="0"/>
        <w:jc w:val="both"/>
      </w:pPr>
      <w:r>
        <w:rPr>
          <w:rFonts w:ascii="Times New Roman"/>
          <w:b w:val="false"/>
          <w:i w:val="false"/>
          <w:color w:val="000000"/>
          <w:sz w:val="28"/>
        </w:rPr>
        <w:t>
      10) қарсыластың барлау-нұқсан келтіру акцияларын жүргізуіне жағдай жасайтын сыртқы және ішкі факторларды оқшаулау және бейтараптандыру бойынша, соның ішінде трансұлттық қылмыстық қоғамдастыққа, заңсыз көші-қонға, қару-жарақтардың, оқ-дәрілердің, жарылғыш және уландырғыш заттардың, есірткі, психотроптық заттардың, сол тектестер мен прекурсорлардың, ақпаратты жасырын алуға арналған арнайы техникалық құралдар мен электрондық құрылғылардың заңсыз айналымына қарсы іс-қимыл саласында уәкілетті органдармен бірге шараларды әзірлеуге және жүзеге асыруға қатысу;</w:t>
      </w:r>
    </w:p>
    <w:bookmarkEnd w:id="1980"/>
    <w:bookmarkStart w:name="z2012" w:id="1981"/>
    <w:p>
      <w:pPr>
        <w:spacing w:after="0"/>
        <w:ind w:left="0"/>
        <w:jc w:val="both"/>
      </w:pPr>
      <w:r>
        <w:rPr>
          <w:rFonts w:ascii="Times New Roman"/>
          <w:b w:val="false"/>
          <w:i w:val="false"/>
          <w:color w:val="000000"/>
          <w:sz w:val="28"/>
        </w:rPr>
        <w:t>
      11) террористік қауіптілік деңгейін белгілеу, өзгерту немесе алып тастау және ол белгіленетін мерзім туралы, сондай-ақ шегінде ол белгіленетін аумақтың шекаралары, террористік тұрғыдан осал объектілер, террористік қауіпке ұшыраған көлік объектілері, оны жою бойынша құзыретті мемлекеттік органдар қолданатын шаралар, дағдарыстық жағдайлардағы азаматтық тұрғындардың әрекеттері туралы халықты құлақтандыру;</w:t>
      </w:r>
    </w:p>
    <w:bookmarkEnd w:id="1981"/>
    <w:bookmarkStart w:name="z2013" w:id="1982"/>
    <w:p>
      <w:pPr>
        <w:spacing w:after="0"/>
        <w:ind w:left="0"/>
        <w:jc w:val="both"/>
      </w:pPr>
      <w:r>
        <w:rPr>
          <w:rFonts w:ascii="Times New Roman"/>
          <w:b w:val="false"/>
          <w:i w:val="false"/>
          <w:color w:val="000000"/>
          <w:sz w:val="28"/>
        </w:rPr>
        <w:t>
      12) ұлттық қауіпсіздік органдарының құзыретіне жататын мәселелер бойынша мемлекеттік органдармен, сондай-ақ өзге де ұйымдармен өзара іс-қимылды жүзеге асыру;</w:t>
      </w:r>
    </w:p>
    <w:bookmarkEnd w:id="1982"/>
    <w:bookmarkStart w:name="z2014" w:id="1983"/>
    <w:p>
      <w:pPr>
        <w:spacing w:after="0"/>
        <w:ind w:left="0"/>
        <w:jc w:val="both"/>
      </w:pPr>
      <w:r>
        <w:rPr>
          <w:rFonts w:ascii="Times New Roman"/>
          <w:b w:val="false"/>
          <w:i w:val="false"/>
          <w:color w:val="000000"/>
          <w:sz w:val="28"/>
        </w:rPr>
        <w:t>
      13) мемлекеттік органдар мен ұйымдардағы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w:t>
      </w:r>
    </w:p>
    <w:bookmarkEnd w:id="1983"/>
    <w:bookmarkStart w:name="z2015" w:id="1984"/>
    <w:p>
      <w:pPr>
        <w:spacing w:after="0"/>
        <w:ind w:left="0"/>
        <w:jc w:val="both"/>
      </w:pPr>
      <w:r>
        <w:rPr>
          <w:rFonts w:ascii="Times New Roman"/>
          <w:b w:val="false"/>
          <w:i w:val="false"/>
          <w:color w:val="000000"/>
          <w:sz w:val="28"/>
        </w:rPr>
        <w:t>
      14) мемлекеттік құпияларды құрайтын мәліметтерге рұқсаты ресімделетін (қайта ресімделетін) Қазақстан Республикасының азаматтарына арнайы тексеру жүргізу, сондай-ақ ұйымдарға мемлекеттік құпияларды құрайтын мәліметтерді пайдалануға, мемлекеттік құпияларды қорғау құралдарын жасауға, мемлекеттік құпияларды қорғау жөніндегі іс-шараларды жүргізуге және (немесе) қызметтерді көрсетуге байланысты қызметке рұқсаттар беру;</w:t>
      </w:r>
    </w:p>
    <w:bookmarkEnd w:id="1984"/>
    <w:bookmarkStart w:name="z2016" w:id="1985"/>
    <w:p>
      <w:pPr>
        <w:spacing w:after="0"/>
        <w:ind w:left="0"/>
        <w:jc w:val="both"/>
      </w:pPr>
      <w:r>
        <w:rPr>
          <w:rFonts w:ascii="Times New Roman"/>
          <w:b w:val="false"/>
          <w:i w:val="false"/>
          <w:color w:val="000000"/>
          <w:sz w:val="28"/>
        </w:rPr>
        <w:t>
      15) мемлекеттік құпияларды құрайтын мәліметтерге қатысты техникалық барлауға қарсы іс-қимыл жөніндегі қызметті жүзеге асыру;</w:t>
      </w:r>
    </w:p>
    <w:bookmarkEnd w:id="1985"/>
    <w:bookmarkStart w:name="z2017" w:id="1986"/>
    <w:p>
      <w:pPr>
        <w:spacing w:after="0"/>
        <w:ind w:left="0"/>
        <w:jc w:val="both"/>
      </w:pPr>
      <w:r>
        <w:rPr>
          <w:rFonts w:ascii="Times New Roman"/>
          <w:b w:val="false"/>
          <w:i w:val="false"/>
          <w:color w:val="000000"/>
          <w:sz w:val="28"/>
        </w:rPr>
        <w:t>
      16) Атырау облысының аумағында терроризмге қарсы іс-қимыл саласындағы қызметтің жүзеге асырылуын бақылау;</w:t>
      </w:r>
    </w:p>
    <w:bookmarkEnd w:id="1986"/>
    <w:bookmarkStart w:name="z2018" w:id="1987"/>
    <w:p>
      <w:pPr>
        <w:spacing w:after="0"/>
        <w:ind w:left="0"/>
        <w:jc w:val="both"/>
      </w:pPr>
      <w:r>
        <w:rPr>
          <w:rFonts w:ascii="Times New Roman"/>
          <w:b w:val="false"/>
          <w:i w:val="false"/>
          <w:color w:val="000000"/>
          <w:sz w:val="28"/>
        </w:rPr>
        <w:t>
      17) басқа құзыретті органдармен өзара іс-қимыл жасай отырып, Атырау облысының аумағында шет мемлекеттердің өкілдіктері мен халықаралық ұйымдардың қауіпсіздігін қамтамасыз ету бойынша шаралар қабылдау;</w:t>
      </w:r>
    </w:p>
    <w:bookmarkEnd w:id="1987"/>
    <w:bookmarkStart w:name="z2019" w:id="1988"/>
    <w:p>
      <w:pPr>
        <w:spacing w:after="0"/>
        <w:ind w:left="0"/>
        <w:jc w:val="both"/>
      </w:pPr>
      <w:r>
        <w:rPr>
          <w:rFonts w:ascii="Times New Roman"/>
          <w:b w:val="false"/>
          <w:i w:val="false"/>
          <w:color w:val="000000"/>
          <w:sz w:val="28"/>
        </w:rPr>
        <w:t>
      18) Қазақстан Республикасының заңнамасында белгіленген тәртіппен және шектерде мемлекеттік қызметке кіретін және мемлекеттік қызметте тұрған, сондай-ақ Қазақстан Республикасының Ұлттық Банкі қызметшісінің лауазымын атқаруға үміткер Қазақстан Республикасының азаматтарына міндетті арнайы тексеру жүргізуді ұйымдастыру;</w:t>
      </w:r>
    </w:p>
    <w:bookmarkEnd w:id="1988"/>
    <w:bookmarkStart w:name="z2020" w:id="1989"/>
    <w:p>
      <w:pPr>
        <w:spacing w:after="0"/>
        <w:ind w:left="0"/>
        <w:jc w:val="both"/>
      </w:pPr>
      <w:r>
        <w:rPr>
          <w:rFonts w:ascii="Times New Roman"/>
          <w:b w:val="false"/>
          <w:i w:val="false"/>
          <w:color w:val="000000"/>
          <w:sz w:val="28"/>
        </w:rPr>
        <w:t>
      19)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жүргізуді ұйымдастыру;</w:t>
      </w:r>
    </w:p>
    <w:bookmarkEnd w:id="1989"/>
    <w:bookmarkStart w:name="z2021" w:id="1990"/>
    <w:p>
      <w:pPr>
        <w:spacing w:after="0"/>
        <w:ind w:left="0"/>
        <w:jc w:val="both"/>
      </w:pPr>
      <w:r>
        <w:rPr>
          <w:rFonts w:ascii="Times New Roman"/>
          <w:b w:val="false"/>
          <w:i w:val="false"/>
          <w:color w:val="000000"/>
          <w:sz w:val="28"/>
        </w:rPr>
        <w:t>
      20) ұлттық қауіпсіздік органдарының қызметкерлерін, жұмыскерлерін, құпия көмекшілерін, мекемелерін, үй-жайлары мен көлік құралдарын, сондай-ақ олардың ведомстволық тиесілілігін, оның ішінде шет елдерде қорғауды және шифрлауды қамтамасыз ету жөніндегі шараларды іске асыру;</w:t>
      </w:r>
    </w:p>
    <w:bookmarkEnd w:id="1990"/>
    <w:bookmarkStart w:name="z2022" w:id="1991"/>
    <w:p>
      <w:pPr>
        <w:spacing w:after="0"/>
        <w:ind w:left="0"/>
        <w:jc w:val="both"/>
      </w:pPr>
      <w:r>
        <w:rPr>
          <w:rFonts w:ascii="Times New Roman"/>
          <w:b w:val="false"/>
          <w:i w:val="false"/>
          <w:color w:val="000000"/>
          <w:sz w:val="28"/>
        </w:rPr>
        <w:t>
      21) жұмылдыру дайындығы жөніндегі іс-шараларды ұйымдастыру және жүргізу;</w:t>
      </w:r>
    </w:p>
    <w:bookmarkEnd w:id="1991"/>
    <w:bookmarkStart w:name="z2023" w:id="1992"/>
    <w:p>
      <w:pPr>
        <w:spacing w:after="0"/>
        <w:ind w:left="0"/>
        <w:jc w:val="both"/>
      </w:pPr>
      <w:r>
        <w:rPr>
          <w:rFonts w:ascii="Times New Roman"/>
          <w:b w:val="false"/>
          <w:i w:val="false"/>
          <w:color w:val="000000"/>
          <w:sz w:val="28"/>
        </w:rPr>
        <w:t>
      22) қылмыстық процеске қатысатын адамдарды мемлекеттік қорғау туралы Қазақстан Республикасының заңнамасына сәйкес мемлекеттік қорғалуға жататын адамдардың қауіпсіздігін қамтамасыз ету;</w:t>
      </w:r>
    </w:p>
    <w:bookmarkEnd w:id="1992"/>
    <w:bookmarkStart w:name="z2024" w:id="1993"/>
    <w:p>
      <w:pPr>
        <w:spacing w:after="0"/>
        <w:ind w:left="0"/>
        <w:jc w:val="both"/>
      </w:pPr>
      <w:r>
        <w:rPr>
          <w:rFonts w:ascii="Times New Roman"/>
          <w:b w:val="false"/>
          <w:i w:val="false"/>
          <w:color w:val="000000"/>
          <w:sz w:val="28"/>
        </w:rPr>
        <w:t>
      23) Атырау облысының аумағында террористік қатерлерді талдауды және болжауды жүзеге асыру;</w:t>
      </w:r>
    </w:p>
    <w:bookmarkEnd w:id="1993"/>
    <w:bookmarkStart w:name="z2025" w:id="1994"/>
    <w:p>
      <w:pPr>
        <w:spacing w:after="0"/>
        <w:ind w:left="0"/>
        <w:jc w:val="both"/>
      </w:pPr>
      <w:r>
        <w:rPr>
          <w:rFonts w:ascii="Times New Roman"/>
          <w:b w:val="false"/>
          <w:i w:val="false"/>
          <w:color w:val="000000"/>
          <w:sz w:val="28"/>
        </w:rPr>
        <w:t>
      24) Департаментті жауынгерлік, техникалық, материалдық, кадрлық, қаржылық, ғылыми, ақпараттық, құқықтық, әлеуметтік-тұрмыстық, әскери-медициналық (медициналық) және басқа да қамтамасыз ету түрлерін ұйымдастыру, оның ішінде қызметкерлер мен жұмыскерлерді тамақтандыру, ғимараттар мен құрылысжайларды күрделі салу және реконструкциялау, жөндеу, тұрғын үй және казармалық-тұрғын үй құрылысы, жөндеу;</w:t>
      </w:r>
    </w:p>
    <w:bookmarkEnd w:id="1994"/>
    <w:bookmarkStart w:name="z2026" w:id="1995"/>
    <w:p>
      <w:pPr>
        <w:spacing w:after="0"/>
        <w:ind w:left="0"/>
        <w:jc w:val="both"/>
      </w:pPr>
      <w:r>
        <w:rPr>
          <w:rFonts w:ascii="Times New Roman"/>
          <w:b w:val="false"/>
          <w:i w:val="false"/>
          <w:color w:val="000000"/>
          <w:sz w:val="28"/>
        </w:rPr>
        <w:t>
      25) Департаментте архив ісін ұйымдастыру, осы мақсаттарда ақпараттық жүйелерді құру және пайдалану;</w:t>
      </w:r>
    </w:p>
    <w:bookmarkEnd w:id="1995"/>
    <w:bookmarkStart w:name="z2027" w:id="1996"/>
    <w:p>
      <w:pPr>
        <w:spacing w:after="0"/>
        <w:ind w:left="0"/>
        <w:jc w:val="both"/>
      </w:pPr>
      <w:r>
        <w:rPr>
          <w:rFonts w:ascii="Times New Roman"/>
          <w:b w:val="false"/>
          <w:i w:val="false"/>
          <w:color w:val="000000"/>
          <w:sz w:val="28"/>
        </w:rPr>
        <w:t>
      26) психологиялық-әлеуметтанушылық және психологиялық-физиологиялық зерттеулер жүргізу;</w:t>
      </w:r>
    </w:p>
    <w:bookmarkEnd w:id="1996"/>
    <w:bookmarkStart w:name="z2028" w:id="1997"/>
    <w:p>
      <w:pPr>
        <w:spacing w:after="0"/>
        <w:ind w:left="0"/>
        <w:jc w:val="both"/>
      </w:pPr>
      <w:r>
        <w:rPr>
          <w:rFonts w:ascii="Times New Roman"/>
          <w:b w:val="false"/>
          <w:i w:val="false"/>
          <w:color w:val="000000"/>
          <w:sz w:val="28"/>
        </w:rPr>
        <w:t>
      27) полиграфологиялық зерттеулер жүргізу және олардың нәтижелерін ұлттық қауіпсіздік органдарының ақпараттық жүйесінде есепке алуды жүзеге асыру;</w:t>
      </w:r>
    </w:p>
    <w:bookmarkEnd w:id="1997"/>
    <w:bookmarkStart w:name="z2029" w:id="1998"/>
    <w:p>
      <w:pPr>
        <w:spacing w:after="0"/>
        <w:ind w:left="0"/>
        <w:jc w:val="both"/>
      </w:pPr>
      <w:r>
        <w:rPr>
          <w:rFonts w:ascii="Times New Roman"/>
          <w:b w:val="false"/>
          <w:i w:val="false"/>
          <w:color w:val="000000"/>
          <w:sz w:val="28"/>
        </w:rPr>
        <w:t>
      28) әскери-дәрігерлік сараптама, сондай-ақ наркологиялық тестілеу жүргізу;</w:t>
      </w:r>
    </w:p>
    <w:bookmarkEnd w:id="1998"/>
    <w:bookmarkStart w:name="z2030" w:id="1999"/>
    <w:p>
      <w:pPr>
        <w:spacing w:after="0"/>
        <w:ind w:left="0"/>
        <w:jc w:val="both"/>
      </w:pPr>
      <w:r>
        <w:rPr>
          <w:rFonts w:ascii="Times New Roman"/>
          <w:b w:val="false"/>
          <w:i w:val="false"/>
          <w:color w:val="000000"/>
          <w:sz w:val="28"/>
        </w:rPr>
        <w:t>
      29) "Әкімшілік құқық бұзушылық туралы" Қазақстан Республикасының Кодексінде белгіленген тәртіппен әкімшілік құқық бұзушылық туралы істерді қарау және әкімшілік жазаларды қолдану;</w:t>
      </w:r>
    </w:p>
    <w:bookmarkEnd w:id="1999"/>
    <w:bookmarkStart w:name="z2031" w:id="2000"/>
    <w:p>
      <w:pPr>
        <w:spacing w:after="0"/>
        <w:ind w:left="0"/>
        <w:jc w:val="both"/>
      </w:pPr>
      <w:r>
        <w:rPr>
          <w:rFonts w:ascii="Times New Roman"/>
          <w:b w:val="false"/>
          <w:i w:val="false"/>
          <w:color w:val="000000"/>
          <w:sz w:val="28"/>
        </w:rPr>
        <w:t>
      30) өз құзыреті шегінде шекаралық қауіпсіздікті қамтамасыз етуге бағытталған барлау, қарсы барлау және жедел-іздестіру қызметін ұйымдастыру және қамтамасыз ету;</w:t>
      </w:r>
    </w:p>
    <w:bookmarkEnd w:id="2000"/>
    <w:bookmarkStart w:name="z2032" w:id="2001"/>
    <w:p>
      <w:pPr>
        <w:spacing w:after="0"/>
        <w:ind w:left="0"/>
        <w:jc w:val="both"/>
      </w:pPr>
      <w:r>
        <w:rPr>
          <w:rFonts w:ascii="Times New Roman"/>
          <w:b w:val="false"/>
          <w:i w:val="false"/>
          <w:color w:val="000000"/>
          <w:sz w:val="28"/>
        </w:rPr>
        <w:t>
      31) азаматтарды әскери қызметке шақыруды жүргізу кезеңінде шақыру комиссияларының жұмысына қатысу;</w:t>
      </w:r>
    </w:p>
    <w:bookmarkEnd w:id="2001"/>
    <w:bookmarkStart w:name="z2033" w:id="2002"/>
    <w:p>
      <w:pPr>
        <w:spacing w:after="0"/>
        <w:ind w:left="0"/>
        <w:jc w:val="both"/>
      </w:pPr>
      <w:r>
        <w:rPr>
          <w:rFonts w:ascii="Times New Roman"/>
          <w:b w:val="false"/>
          <w:i w:val="false"/>
          <w:color w:val="000000"/>
          <w:sz w:val="28"/>
        </w:rPr>
        <w:t>
      32) жергілікті әскери басқару органдары ұсынған жиынтық деректер негізінде ҰҚК Шекара қызметінің қажеттіліктері үшін әскерге шақыру контингентіне мониторингті және іріктеуді жүзеге асыру;</w:t>
      </w:r>
    </w:p>
    <w:bookmarkEnd w:id="2002"/>
    <w:bookmarkStart w:name="z2034" w:id="2003"/>
    <w:p>
      <w:pPr>
        <w:spacing w:after="0"/>
        <w:ind w:left="0"/>
        <w:jc w:val="both"/>
      </w:pPr>
      <w:r>
        <w:rPr>
          <w:rFonts w:ascii="Times New Roman"/>
          <w:b w:val="false"/>
          <w:i w:val="false"/>
          <w:color w:val="000000"/>
          <w:sz w:val="28"/>
        </w:rPr>
        <w:t>
      33) шектес мемлекеттердің аумағынан Мемлекеттік шекара арқылы жаппай өтуден; Қазақстан Республикасының конституциялық құрылысын күштеп өзгертуге әрекеттенуден; терроризм актілерінен; билікті күштеп басып алуға немесе Қазақстан Республикасының Конституциясын бұза отырып, билікті күштеп ұстап тұруға бағытталған әрекеттерден; диверсиялардан; қарулы бүліктен туындаған әлеуметтік сипаттағы төтенше жағдайларды анықтау, олардың алдын алу және жолын кесу, сондай-ақ "Төтенше жағдайлар туралы" Қазақстан Республикасының Заңында көзделген өзге де әрекеттерді жүзеге асыру;</w:t>
      </w:r>
    </w:p>
    <w:bookmarkEnd w:id="2003"/>
    <w:bookmarkStart w:name="z2035" w:id="2004"/>
    <w:p>
      <w:pPr>
        <w:spacing w:after="0"/>
        <w:ind w:left="0"/>
        <w:jc w:val="both"/>
      </w:pPr>
      <w:r>
        <w:rPr>
          <w:rFonts w:ascii="Times New Roman"/>
          <w:b w:val="false"/>
          <w:i w:val="false"/>
          <w:color w:val="000000"/>
          <w:sz w:val="28"/>
        </w:rPr>
        <w:t>
      34) Департаментте құқықтық тәртіпті қамтамасыз ету;</w:t>
      </w:r>
    </w:p>
    <w:bookmarkEnd w:id="2004"/>
    <w:bookmarkStart w:name="z2036" w:id="2005"/>
    <w:p>
      <w:pPr>
        <w:spacing w:after="0"/>
        <w:ind w:left="0"/>
        <w:jc w:val="both"/>
      </w:pPr>
      <w:r>
        <w:rPr>
          <w:rFonts w:ascii="Times New Roman"/>
          <w:b w:val="false"/>
          <w:i w:val="false"/>
          <w:color w:val="000000"/>
          <w:sz w:val="28"/>
        </w:rPr>
        <w:t>
      35) Департаментте мемлекеттік тілдің қолданылу аясын дамыту және кеңейту жөніндегі жұмысты ұйымдастыру және жүзеге асыру;</w:t>
      </w:r>
    </w:p>
    <w:bookmarkEnd w:id="2005"/>
    <w:bookmarkStart w:name="z2037" w:id="2006"/>
    <w:p>
      <w:pPr>
        <w:spacing w:after="0"/>
        <w:ind w:left="0"/>
        <w:jc w:val="both"/>
      </w:pPr>
      <w:r>
        <w:rPr>
          <w:rFonts w:ascii="Times New Roman"/>
          <w:b w:val="false"/>
          <w:i w:val="false"/>
          <w:color w:val="000000"/>
          <w:sz w:val="28"/>
        </w:rPr>
        <w:t>
      36) Қазақстан Республикасының ұлттық қауіпсіздігінің мүдделерін қозғайтын оқиғалар мен фактілер туралы ақпаратты уақтылы алу мақсатында мүдделі мемлекеттік органдардың кезекші қызметтерімен өзара іс-қимылды жүзеге асыру;</w:t>
      </w:r>
    </w:p>
    <w:bookmarkEnd w:id="2006"/>
    <w:bookmarkStart w:name="z2038" w:id="2007"/>
    <w:p>
      <w:pPr>
        <w:spacing w:after="0"/>
        <w:ind w:left="0"/>
        <w:jc w:val="both"/>
      </w:pPr>
      <w:r>
        <w:rPr>
          <w:rFonts w:ascii="Times New Roman"/>
          <w:b w:val="false"/>
          <w:i w:val="false"/>
          <w:color w:val="000000"/>
          <w:sz w:val="28"/>
        </w:rPr>
        <w:t>
      37) ұлттық қауіпсіздік органдары жүргізетін қарсы барлау, жедел-іздестіру іс-шаралары мен тергеу әрекеттерін техникалық қамтамасыз етуді ұйымдастыру;</w:t>
      </w:r>
    </w:p>
    <w:bookmarkEnd w:id="2007"/>
    <w:bookmarkStart w:name="z2039" w:id="2008"/>
    <w:p>
      <w:pPr>
        <w:spacing w:after="0"/>
        <w:ind w:left="0"/>
        <w:jc w:val="both"/>
      </w:pPr>
      <w:r>
        <w:rPr>
          <w:rFonts w:ascii="Times New Roman"/>
          <w:b w:val="false"/>
          <w:i w:val="false"/>
          <w:color w:val="000000"/>
          <w:sz w:val="28"/>
        </w:rPr>
        <w:t>
      38) мемлекеттік органдар мен ұйымдарда құпиялылық режимін қамтамасыз ету жөніндегі жұмысты үйлестіру және бақылау;</w:t>
      </w:r>
    </w:p>
    <w:bookmarkEnd w:id="2008"/>
    <w:bookmarkStart w:name="z2040" w:id="2009"/>
    <w:p>
      <w:pPr>
        <w:spacing w:after="0"/>
        <w:ind w:left="0"/>
        <w:jc w:val="both"/>
      </w:pPr>
      <w:r>
        <w:rPr>
          <w:rFonts w:ascii="Times New Roman"/>
          <w:b w:val="false"/>
          <w:i w:val="false"/>
          <w:color w:val="000000"/>
          <w:sz w:val="28"/>
        </w:rPr>
        <w:t>
      39) мемлекеттік құпияларды қорғау жөніндегі құқықтық актілер мен әдістемелік ұсынымдарды әзірлеу және орындау мүддесінде мемлекеттік құпияларды қорғау органдарының қызметін үйлестіру және бақылау;</w:t>
      </w:r>
    </w:p>
    <w:bookmarkEnd w:id="2009"/>
    <w:bookmarkStart w:name="z2041" w:id="2010"/>
    <w:p>
      <w:pPr>
        <w:spacing w:after="0"/>
        <w:ind w:left="0"/>
        <w:jc w:val="both"/>
      </w:pPr>
      <w:r>
        <w:rPr>
          <w:rFonts w:ascii="Times New Roman"/>
          <w:b w:val="false"/>
          <w:i w:val="false"/>
          <w:color w:val="000000"/>
          <w:sz w:val="28"/>
        </w:rPr>
        <w:t>
      40) Атырау облысының аумағында мемлекеттік құпияларды қорғау жөніндегі құқықтық, әкімшілік, экономикалық, техникалық, бағдарламалық және криптографиялық шаралар жүйесінің орындалуын бақылау;</w:t>
      </w:r>
    </w:p>
    <w:bookmarkEnd w:id="2010"/>
    <w:bookmarkStart w:name="z2042" w:id="2011"/>
    <w:p>
      <w:pPr>
        <w:spacing w:after="0"/>
        <w:ind w:left="0"/>
        <w:jc w:val="both"/>
      </w:pPr>
      <w:r>
        <w:rPr>
          <w:rFonts w:ascii="Times New Roman"/>
          <w:b w:val="false"/>
          <w:i w:val="false"/>
          <w:color w:val="000000"/>
          <w:sz w:val="28"/>
        </w:rPr>
        <w:t>
      41) киберкеңістікте мемлекеттің ақпаратын, коммуникацияларын және стратегиялық инфрақұрылым объектілерін киберқорғау жөніндегі іс-шараларды жүзеге асыру;</w:t>
      </w:r>
    </w:p>
    <w:bookmarkEnd w:id="2011"/>
    <w:bookmarkStart w:name="z2043" w:id="2012"/>
    <w:p>
      <w:pPr>
        <w:spacing w:after="0"/>
        <w:ind w:left="0"/>
        <w:jc w:val="both"/>
      </w:pPr>
      <w:r>
        <w:rPr>
          <w:rFonts w:ascii="Times New Roman"/>
          <w:b w:val="false"/>
          <w:i w:val="false"/>
          <w:color w:val="000000"/>
          <w:sz w:val="28"/>
        </w:rPr>
        <w:t>
      42) мемлекеттік органдар мен ұйымдарға мемлекеттік құпияларды құрайтын мәліметтерді қорғау мәселелері бойынша практикалық және әдістемелік көмек көрсету;</w:t>
      </w:r>
    </w:p>
    <w:bookmarkEnd w:id="2012"/>
    <w:bookmarkStart w:name="z2044" w:id="2013"/>
    <w:p>
      <w:pPr>
        <w:spacing w:after="0"/>
        <w:ind w:left="0"/>
        <w:jc w:val="both"/>
      </w:pPr>
      <w:r>
        <w:rPr>
          <w:rFonts w:ascii="Times New Roman"/>
          <w:b w:val="false"/>
          <w:i w:val="false"/>
          <w:color w:val="000000"/>
          <w:sz w:val="28"/>
        </w:rPr>
        <w:t>
      43) қарсы барлау, жедел-іздестіру қызметін жүзеге асыратын барлық органдардың міндеттерді шешу мүддесінде байланыс желісін пайдалануға байланысты қарсы барлау, арнаулы жедел-іздестіру іс-шараларын техникалық жүзеге асыру;</w:t>
      </w:r>
    </w:p>
    <w:bookmarkEnd w:id="2013"/>
    <w:bookmarkStart w:name="z2045" w:id="2014"/>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2014"/>
    <w:bookmarkStart w:name="z2046" w:id="2015"/>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2015"/>
    <w:bookmarkStart w:name="z2047" w:id="2016"/>
    <w:p>
      <w:pPr>
        <w:spacing w:after="0"/>
        <w:ind w:left="0"/>
        <w:jc w:val="both"/>
      </w:pPr>
      <w:r>
        <w:rPr>
          <w:rFonts w:ascii="Times New Roman"/>
          <w:b w:val="false"/>
          <w:i w:val="false"/>
          <w:color w:val="000000"/>
          <w:sz w:val="28"/>
        </w:rPr>
        <w:t>
      16. Департаментке басшылықты оның бастығы жүзеге асырады, ол Департаментке жүктелген міндеттердің орындалуына және оның өз өкілеттіктерін жүзеге асыруына дербес жауапты болады.</w:t>
      </w:r>
    </w:p>
    <w:bookmarkEnd w:id="2016"/>
    <w:bookmarkStart w:name="z2048" w:id="2017"/>
    <w:p>
      <w:pPr>
        <w:spacing w:after="0"/>
        <w:ind w:left="0"/>
        <w:jc w:val="both"/>
      </w:pPr>
      <w:r>
        <w:rPr>
          <w:rFonts w:ascii="Times New Roman"/>
          <w:b w:val="false"/>
          <w:i w:val="false"/>
          <w:color w:val="000000"/>
          <w:sz w:val="28"/>
        </w:rPr>
        <w:t>
      17. Департаменттің бастығы Қазақстан Республикасының заңнамасына сәйкес лауазымға тағайындалады және лауазымнан босатылады.</w:t>
      </w:r>
    </w:p>
    <w:bookmarkEnd w:id="2017"/>
    <w:bookmarkStart w:name="z2049" w:id="2018"/>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2018"/>
    <w:bookmarkStart w:name="z2050" w:id="2019"/>
    <w:p>
      <w:pPr>
        <w:spacing w:after="0"/>
        <w:ind w:left="0"/>
        <w:jc w:val="both"/>
      </w:pPr>
      <w:r>
        <w:rPr>
          <w:rFonts w:ascii="Times New Roman"/>
          <w:b w:val="false"/>
          <w:i w:val="false"/>
          <w:color w:val="000000"/>
          <w:sz w:val="28"/>
        </w:rPr>
        <w:t>
      19. Департамент бастығының өкілеттіктері:</w:t>
      </w:r>
    </w:p>
    <w:bookmarkEnd w:id="2019"/>
    <w:bookmarkStart w:name="z2051" w:id="2020"/>
    <w:p>
      <w:pPr>
        <w:spacing w:after="0"/>
        <w:ind w:left="0"/>
        <w:jc w:val="both"/>
      </w:pPr>
      <w:r>
        <w:rPr>
          <w:rFonts w:ascii="Times New Roman"/>
          <w:b w:val="false"/>
          <w:i w:val="false"/>
          <w:color w:val="000000"/>
          <w:sz w:val="28"/>
        </w:rPr>
        <w:t>
      1) өз орынбасарларының өкілеттіктерін айқындайды;</w:t>
      </w:r>
    </w:p>
    <w:bookmarkEnd w:id="2020"/>
    <w:bookmarkStart w:name="z2052" w:id="2021"/>
    <w:p>
      <w:pPr>
        <w:spacing w:after="0"/>
        <w:ind w:left="0"/>
        <w:jc w:val="both"/>
      </w:pPr>
      <w:r>
        <w:rPr>
          <w:rFonts w:ascii="Times New Roman"/>
          <w:b w:val="false"/>
          <w:i w:val="false"/>
          <w:color w:val="000000"/>
          <w:sz w:val="28"/>
        </w:rPr>
        <w:t>
      2) Департаменттің құрамына кіретін құрылымдық бөлімшелер басшыларының өкілеттігін айқындайды;</w:t>
      </w:r>
    </w:p>
    <w:bookmarkEnd w:id="2021"/>
    <w:bookmarkStart w:name="z2053" w:id="2022"/>
    <w:p>
      <w:pPr>
        <w:spacing w:after="0"/>
        <w:ind w:left="0"/>
        <w:jc w:val="both"/>
      </w:pPr>
      <w:r>
        <w:rPr>
          <w:rFonts w:ascii="Times New Roman"/>
          <w:b w:val="false"/>
          <w:i w:val="false"/>
          <w:color w:val="000000"/>
          <w:sz w:val="28"/>
        </w:rPr>
        <w:t>
      3) Департамент қызметкерлері мен жұмыскерлерінің лауазымдық нұсқаулықтарын бекітеді;</w:t>
      </w:r>
    </w:p>
    <w:bookmarkEnd w:id="2022"/>
    <w:bookmarkStart w:name="z2054" w:id="2023"/>
    <w:p>
      <w:pPr>
        <w:spacing w:after="0"/>
        <w:ind w:left="0"/>
        <w:jc w:val="both"/>
      </w:pPr>
      <w:r>
        <w:rPr>
          <w:rFonts w:ascii="Times New Roman"/>
          <w:b w:val="false"/>
          <w:i w:val="false"/>
          <w:color w:val="000000"/>
          <w:sz w:val="28"/>
        </w:rPr>
        <w:t>
      4) Қазақстан Республикасының нормативтік құқықтық және құқықтық актілеріне сәйкес өзге де өкілеттіктерді жүзеге асырады.</w:t>
      </w:r>
    </w:p>
    <w:bookmarkEnd w:id="2023"/>
    <w:bookmarkStart w:name="z2055" w:id="2024"/>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қолданыстағы заңнамаға сәйкес оны алмастыратын адам жүзеге асырады.</w:t>
      </w:r>
    </w:p>
    <w:bookmarkEnd w:id="2024"/>
    <w:bookmarkStart w:name="z2056" w:id="2025"/>
    <w:p>
      <w:pPr>
        <w:spacing w:after="0"/>
        <w:ind w:left="0"/>
        <w:jc w:val="both"/>
      </w:pPr>
      <w:r>
        <w:rPr>
          <w:rFonts w:ascii="Times New Roman"/>
          <w:b w:val="false"/>
          <w:i w:val="false"/>
          <w:color w:val="000000"/>
          <w:sz w:val="28"/>
        </w:rPr>
        <w:t>
      20. Департамент бастығы ҰҚК басшылығына Департаменттің құрылымы және штаты бойынша ұсыныстар ұсынады.</w:t>
      </w:r>
    </w:p>
    <w:bookmarkEnd w:id="2025"/>
    <w:bookmarkStart w:name="z2057" w:id="2026"/>
    <w:p>
      <w:pPr>
        <w:spacing w:after="0"/>
        <w:ind w:left="0"/>
        <w:jc w:val="left"/>
      </w:pPr>
      <w:r>
        <w:rPr>
          <w:rFonts w:ascii="Times New Roman"/>
          <w:b/>
          <w:i w:val="false"/>
          <w:color w:val="000000"/>
        </w:rPr>
        <w:t xml:space="preserve"> 4-тарау. Департаменттің мүлкі</w:t>
      </w:r>
    </w:p>
    <w:bookmarkEnd w:id="2026"/>
    <w:bookmarkStart w:name="z2058" w:id="2027"/>
    <w:p>
      <w:pPr>
        <w:spacing w:after="0"/>
        <w:ind w:left="0"/>
        <w:jc w:val="both"/>
      </w:pPr>
      <w:r>
        <w:rPr>
          <w:rFonts w:ascii="Times New Roman"/>
          <w:b w:val="false"/>
          <w:i w:val="false"/>
          <w:color w:val="000000"/>
          <w:sz w:val="28"/>
        </w:rPr>
        <w:t>
      21. Департамент заңнамада көзделген жағдайларда жедел басқару құқығында оқшауланған мүлікке ие бола алады. Департаментінің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027"/>
    <w:bookmarkStart w:name="z2059" w:id="2028"/>
    <w:p>
      <w:pPr>
        <w:spacing w:after="0"/>
        <w:ind w:left="0"/>
        <w:jc w:val="both"/>
      </w:pPr>
      <w:r>
        <w:rPr>
          <w:rFonts w:ascii="Times New Roman"/>
          <w:b w:val="false"/>
          <w:i w:val="false"/>
          <w:color w:val="000000"/>
          <w:sz w:val="28"/>
        </w:rPr>
        <w:t>
      22. Департаментке бекітіп берілген мүлік республикалық меншікке жатады.</w:t>
      </w:r>
    </w:p>
    <w:bookmarkEnd w:id="2028"/>
    <w:bookmarkStart w:name="z2060" w:id="2029"/>
    <w:p>
      <w:pPr>
        <w:spacing w:after="0"/>
        <w:ind w:left="0"/>
        <w:jc w:val="both"/>
      </w:pPr>
      <w:r>
        <w:rPr>
          <w:rFonts w:ascii="Times New Roman"/>
          <w:b w:val="false"/>
          <w:i w:val="false"/>
          <w:color w:val="000000"/>
          <w:sz w:val="28"/>
        </w:rPr>
        <w:t>
      23. Егер заңнамада өзгеше белгіленбесе, Департаменттің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2029"/>
    <w:bookmarkStart w:name="z2061" w:id="2030"/>
    <w:p>
      <w:pPr>
        <w:spacing w:after="0"/>
        <w:ind w:left="0"/>
        <w:jc w:val="left"/>
      </w:pPr>
      <w:r>
        <w:rPr>
          <w:rFonts w:ascii="Times New Roman"/>
          <w:b/>
          <w:i w:val="false"/>
          <w:color w:val="000000"/>
        </w:rPr>
        <w:t xml:space="preserve"> 5-тарау. Департаментті қайта ұйымдастыру және тарату</w:t>
      </w:r>
    </w:p>
    <w:bookmarkEnd w:id="2030"/>
    <w:bookmarkStart w:name="z2062" w:id="203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0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 xml:space="preserve"> 14-қосымша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2022 жылғы 21 қыркүйектегі</w:t>
            </w:r>
            <w:r>
              <w:br/>
            </w:r>
            <w:r>
              <w:rPr>
                <w:rFonts w:ascii="Times New Roman"/>
                <w:b w:val="false"/>
                <w:i w:val="false"/>
                <w:color w:val="000000"/>
                <w:sz w:val="20"/>
              </w:rPr>
              <w:t>№ 75 бұйрығымен бекітілген</w:t>
            </w:r>
          </w:p>
        </w:tc>
      </w:tr>
    </w:tbl>
    <w:bookmarkStart w:name="z2064" w:id="2032"/>
    <w:p>
      <w:pPr>
        <w:spacing w:after="0"/>
        <w:ind w:left="0"/>
        <w:jc w:val="left"/>
      </w:pPr>
      <w:r>
        <w:rPr>
          <w:rFonts w:ascii="Times New Roman"/>
          <w:b/>
          <w:i w:val="false"/>
          <w:color w:val="000000"/>
        </w:rPr>
        <w:t xml:space="preserve"> Қазақстан Республикасы Ұлттық қауіпсіздік комитетінің Алматы қаласы бойынша департаменті туралы ереже</w:t>
      </w:r>
    </w:p>
    <w:bookmarkEnd w:id="2032"/>
    <w:bookmarkStart w:name="z2065" w:id="2033"/>
    <w:p>
      <w:pPr>
        <w:spacing w:after="0"/>
        <w:ind w:left="0"/>
        <w:jc w:val="left"/>
      </w:pPr>
      <w:r>
        <w:rPr>
          <w:rFonts w:ascii="Times New Roman"/>
          <w:b/>
          <w:i w:val="false"/>
          <w:color w:val="000000"/>
        </w:rPr>
        <w:t xml:space="preserve"> 1-тарау. Жалпы ережелер</w:t>
      </w:r>
    </w:p>
    <w:bookmarkEnd w:id="2033"/>
    <w:bookmarkStart w:name="z2066" w:id="2034"/>
    <w:p>
      <w:pPr>
        <w:spacing w:after="0"/>
        <w:ind w:left="0"/>
        <w:jc w:val="both"/>
      </w:pPr>
      <w:r>
        <w:rPr>
          <w:rFonts w:ascii="Times New Roman"/>
          <w:b w:val="false"/>
          <w:i w:val="false"/>
          <w:color w:val="000000"/>
          <w:sz w:val="28"/>
        </w:rPr>
        <w:t>
      1. Қазақстан Республикасы Ұлттық қауіпсіздік комитетінің Алматы қаласы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мемлекеттік құпияларды қорғау салаларында басшылықты жүзеге асырады және Алматы қаласының аумағында мемлекеттік құпияларды қорғау бойынша уәкілетті орган болып табылады.</w:t>
      </w:r>
    </w:p>
    <w:bookmarkEnd w:id="2034"/>
    <w:bookmarkStart w:name="z2067" w:id="203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актілеріне, ҰҚК Төрағасының бұйрықтарына, өзге де нормативтік құқықтық актілерге, сондай-ақ осы Ережеге сәйкес жүзеге асырады.</w:t>
      </w:r>
    </w:p>
    <w:bookmarkEnd w:id="2035"/>
    <w:bookmarkStart w:name="z2068" w:id="2036"/>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нысандағы заңды тұлғасы болып табылады, нақты және шартты атаулары, мөрлері және қазақ тілінде жазылған өзінің атауымен мөртабандары, белгіленген үлгідегі бланкілері, Қазақстан Республикасының заңнамасына сәйкес қазынашылық органдарында шоттары болады.</w:t>
      </w:r>
    </w:p>
    <w:bookmarkEnd w:id="2036"/>
    <w:bookmarkStart w:name="z2069" w:id="203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037"/>
    <w:bookmarkStart w:name="z2070" w:id="2038"/>
    <w:p>
      <w:pPr>
        <w:spacing w:after="0"/>
        <w:ind w:left="0"/>
        <w:jc w:val="both"/>
      </w:pPr>
      <w:r>
        <w:rPr>
          <w:rFonts w:ascii="Times New Roman"/>
          <w:b w:val="false"/>
          <w:i w:val="false"/>
          <w:color w:val="000000"/>
          <w:sz w:val="28"/>
        </w:rPr>
        <w:t>
      5. Департаменттің, егер оған Қазақстан Республикасының заңнамаға сәйкес уәкілеттік берілген болса, мемлекеттің атынан азаматтық-құқықтық қатынастардың тарабы болуға құқығы бар.</w:t>
      </w:r>
    </w:p>
    <w:bookmarkEnd w:id="2038"/>
    <w:bookmarkStart w:name="z2071" w:id="2039"/>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2039"/>
    <w:bookmarkStart w:name="z2072" w:id="2040"/>
    <w:p>
      <w:pPr>
        <w:spacing w:after="0"/>
        <w:ind w:left="0"/>
        <w:jc w:val="both"/>
      </w:pPr>
      <w:r>
        <w:rPr>
          <w:rFonts w:ascii="Times New Roman"/>
          <w:b w:val="false"/>
          <w:i w:val="false"/>
          <w:color w:val="000000"/>
          <w:sz w:val="28"/>
        </w:rPr>
        <w:t>
      7. Департаменттің құрылымы мен штат санының лимитін Қазақстан Республикасының заңнамасына сәйкес ҰҚК Төрағасы бекітеді.</w:t>
      </w:r>
    </w:p>
    <w:bookmarkEnd w:id="2040"/>
    <w:bookmarkStart w:name="z2073" w:id="2041"/>
    <w:p>
      <w:pPr>
        <w:spacing w:after="0"/>
        <w:ind w:left="0"/>
        <w:jc w:val="both"/>
      </w:pPr>
      <w:r>
        <w:rPr>
          <w:rFonts w:ascii="Times New Roman"/>
          <w:b w:val="false"/>
          <w:i w:val="false"/>
          <w:color w:val="000000"/>
          <w:sz w:val="28"/>
        </w:rPr>
        <w:t>
      Департамент оның құрылымын құрайтын басқармалардан, бөлімдерден, бөлімшелерден, топтардан тұрады. Оның құрамына мынадай оқшауланған құрылымдық бөлімшелер кіреді:</w:t>
      </w:r>
    </w:p>
    <w:bookmarkEnd w:id="2041"/>
    <w:bookmarkStart w:name="z2074" w:id="2042"/>
    <w:p>
      <w:pPr>
        <w:spacing w:after="0"/>
        <w:ind w:left="0"/>
        <w:jc w:val="both"/>
      </w:pPr>
      <w:r>
        <w:rPr>
          <w:rFonts w:ascii="Times New Roman"/>
          <w:b w:val="false"/>
          <w:i w:val="false"/>
          <w:color w:val="000000"/>
          <w:sz w:val="28"/>
        </w:rPr>
        <w:t>
      1) Алатау аудандық бөлімі (жауапкершілік аймағы – Алматы қаласының Алатау ауданы);</w:t>
      </w:r>
    </w:p>
    <w:bookmarkEnd w:id="2042"/>
    <w:bookmarkStart w:name="z2075" w:id="2043"/>
    <w:p>
      <w:pPr>
        <w:spacing w:after="0"/>
        <w:ind w:left="0"/>
        <w:jc w:val="both"/>
      </w:pPr>
      <w:r>
        <w:rPr>
          <w:rFonts w:ascii="Times New Roman"/>
          <w:b w:val="false"/>
          <w:i w:val="false"/>
          <w:color w:val="000000"/>
          <w:sz w:val="28"/>
        </w:rPr>
        <w:t>
      2) Алмалы аудандық бөлімі (жауапкершілік аймағы – Алматы қаласының Алмалы ауданы);</w:t>
      </w:r>
    </w:p>
    <w:bookmarkEnd w:id="2043"/>
    <w:bookmarkStart w:name="z2076" w:id="2044"/>
    <w:p>
      <w:pPr>
        <w:spacing w:after="0"/>
        <w:ind w:left="0"/>
        <w:jc w:val="both"/>
      </w:pPr>
      <w:r>
        <w:rPr>
          <w:rFonts w:ascii="Times New Roman"/>
          <w:b w:val="false"/>
          <w:i w:val="false"/>
          <w:color w:val="000000"/>
          <w:sz w:val="28"/>
        </w:rPr>
        <w:t>
      3) Әуезов аудандық бөлімі (жауапкершілік аймағы – Алматы қаласының Әуезов ауданы);</w:t>
      </w:r>
    </w:p>
    <w:bookmarkEnd w:id="2044"/>
    <w:bookmarkStart w:name="z2077" w:id="2045"/>
    <w:p>
      <w:pPr>
        <w:spacing w:after="0"/>
        <w:ind w:left="0"/>
        <w:jc w:val="both"/>
      </w:pPr>
      <w:r>
        <w:rPr>
          <w:rFonts w:ascii="Times New Roman"/>
          <w:b w:val="false"/>
          <w:i w:val="false"/>
          <w:color w:val="000000"/>
          <w:sz w:val="28"/>
        </w:rPr>
        <w:t>
      4) Бостандық аудандық бөлімі (жауапкершілік аймағы – Алматы қаласының Бостандық ауданы);</w:t>
      </w:r>
    </w:p>
    <w:bookmarkEnd w:id="2045"/>
    <w:bookmarkStart w:name="z2078" w:id="2046"/>
    <w:p>
      <w:pPr>
        <w:spacing w:after="0"/>
        <w:ind w:left="0"/>
        <w:jc w:val="both"/>
      </w:pPr>
      <w:r>
        <w:rPr>
          <w:rFonts w:ascii="Times New Roman"/>
          <w:b w:val="false"/>
          <w:i w:val="false"/>
          <w:color w:val="000000"/>
          <w:sz w:val="28"/>
        </w:rPr>
        <w:t>
      5) Жетісу аудандық бөлімі (жауапкершілік аймағы – Алматы қаласының Жетісу ауданы);</w:t>
      </w:r>
    </w:p>
    <w:bookmarkEnd w:id="2046"/>
    <w:bookmarkStart w:name="z2079" w:id="2047"/>
    <w:p>
      <w:pPr>
        <w:spacing w:after="0"/>
        <w:ind w:left="0"/>
        <w:jc w:val="both"/>
      </w:pPr>
      <w:r>
        <w:rPr>
          <w:rFonts w:ascii="Times New Roman"/>
          <w:b w:val="false"/>
          <w:i w:val="false"/>
          <w:color w:val="000000"/>
          <w:sz w:val="28"/>
        </w:rPr>
        <w:t>
      6) Медеу аудандық бөлімі (жауапкершілік аймағы – Алматы қаласының Медеу ауданы);</w:t>
      </w:r>
    </w:p>
    <w:bookmarkEnd w:id="2047"/>
    <w:bookmarkStart w:name="z2080" w:id="2048"/>
    <w:p>
      <w:pPr>
        <w:spacing w:after="0"/>
        <w:ind w:left="0"/>
        <w:jc w:val="both"/>
      </w:pPr>
      <w:r>
        <w:rPr>
          <w:rFonts w:ascii="Times New Roman"/>
          <w:b w:val="false"/>
          <w:i w:val="false"/>
          <w:color w:val="000000"/>
          <w:sz w:val="28"/>
        </w:rPr>
        <w:t>
      7) Түрксіб аудандық бөлімі (жауапкершілік аймағы – Алматы қаласының Түрксіб ауданы).</w:t>
      </w:r>
    </w:p>
    <w:bookmarkEnd w:id="2048"/>
    <w:bookmarkStart w:name="z2081" w:id="2049"/>
    <w:p>
      <w:pPr>
        <w:spacing w:after="0"/>
        <w:ind w:left="0"/>
        <w:jc w:val="both"/>
      </w:pPr>
      <w:r>
        <w:rPr>
          <w:rFonts w:ascii="Times New Roman"/>
          <w:b w:val="false"/>
          <w:i w:val="false"/>
          <w:color w:val="000000"/>
          <w:sz w:val="28"/>
        </w:rPr>
        <w:t xml:space="preserve">
      8) Наурызбай аудандық бөлімі (жауапкершілік аймағы – Алматы қаласының Наурызбай ауданы). </w:t>
      </w:r>
    </w:p>
    <w:bookmarkEnd w:id="2049"/>
    <w:bookmarkStart w:name="z2082" w:id="2050"/>
    <w:p>
      <w:pPr>
        <w:spacing w:after="0"/>
        <w:ind w:left="0"/>
        <w:jc w:val="both"/>
      </w:pPr>
      <w:r>
        <w:rPr>
          <w:rFonts w:ascii="Times New Roman"/>
          <w:b w:val="false"/>
          <w:i w:val="false"/>
          <w:color w:val="000000"/>
          <w:sz w:val="28"/>
        </w:rPr>
        <w:t xml:space="preserve">
      8. Заңды тұлғаның орналасқан жері: 050008, Қазақстан Республикасы, Алматы қаласы, Байзақов көшесі, 275а. </w:t>
      </w:r>
    </w:p>
    <w:bookmarkEnd w:id="2050"/>
    <w:bookmarkStart w:name="z2083" w:id="2051"/>
    <w:p>
      <w:pPr>
        <w:spacing w:after="0"/>
        <w:ind w:left="0"/>
        <w:jc w:val="both"/>
      </w:pPr>
      <w:r>
        <w:rPr>
          <w:rFonts w:ascii="Times New Roman"/>
          <w:b w:val="false"/>
          <w:i w:val="false"/>
          <w:color w:val="000000"/>
          <w:sz w:val="28"/>
        </w:rPr>
        <w:t>
      9. Мемлекеттік органның толық атауы – "Қазақстан Республикасы Ұлттық қауіпсіздік комитетінің Алматы қаласы бойынша департаменті" республикалық мемлекеттік мекемесі.</w:t>
      </w:r>
    </w:p>
    <w:bookmarkEnd w:id="2051"/>
    <w:bookmarkStart w:name="z2084" w:id="205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052"/>
    <w:bookmarkStart w:name="z2085" w:id="2053"/>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053"/>
    <w:bookmarkStart w:name="z2086" w:id="2054"/>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2054"/>
    <w:bookmarkStart w:name="z2087" w:id="2055"/>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бюджетке жіберіледі. </w:t>
      </w:r>
    </w:p>
    <w:bookmarkEnd w:id="2055"/>
    <w:bookmarkStart w:name="z2088" w:id="2056"/>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056"/>
    <w:bookmarkStart w:name="z2089" w:id="2057"/>
    <w:p>
      <w:pPr>
        <w:spacing w:after="0"/>
        <w:ind w:left="0"/>
        <w:jc w:val="both"/>
      </w:pPr>
      <w:r>
        <w:rPr>
          <w:rFonts w:ascii="Times New Roman"/>
          <w:b w:val="false"/>
          <w:i w:val="false"/>
          <w:color w:val="000000"/>
          <w:sz w:val="28"/>
        </w:rPr>
        <w:t>
      13. Мақсаттары:</w:t>
      </w:r>
    </w:p>
    <w:bookmarkEnd w:id="2057"/>
    <w:bookmarkStart w:name="z2090" w:id="2058"/>
    <w:p>
      <w:pPr>
        <w:spacing w:after="0"/>
        <w:ind w:left="0"/>
        <w:jc w:val="both"/>
      </w:pPr>
      <w:r>
        <w:rPr>
          <w:rFonts w:ascii="Times New Roman"/>
          <w:b w:val="false"/>
          <w:i w:val="false"/>
          <w:color w:val="000000"/>
          <w:sz w:val="28"/>
        </w:rPr>
        <w:t>
      1) жеке адамның, қоғам мен мемлекеттің қауіпсіздігін қамтамасыз ету саласындағы мемлекеттік саясатты іске асыруға қатысу;</w:t>
      </w:r>
    </w:p>
    <w:bookmarkEnd w:id="2058"/>
    <w:bookmarkStart w:name="z2091" w:id="2059"/>
    <w:p>
      <w:pPr>
        <w:spacing w:after="0"/>
        <w:ind w:left="0"/>
        <w:jc w:val="both"/>
      </w:pPr>
      <w:r>
        <w:rPr>
          <w:rFonts w:ascii="Times New Roman"/>
          <w:b w:val="false"/>
          <w:i w:val="false"/>
          <w:color w:val="000000"/>
          <w:sz w:val="28"/>
        </w:rPr>
        <w:t>
      2) "Сыртқы барлау туралы" Қазақстан Республикасының Заңына сәйкес Қазақстан Республикасының мүддесі үшін барлау ақпараттарына қол жеткізу;</w:t>
      </w:r>
    </w:p>
    <w:bookmarkEnd w:id="2059"/>
    <w:bookmarkStart w:name="z2092" w:id="2060"/>
    <w:p>
      <w:pPr>
        <w:spacing w:after="0"/>
        <w:ind w:left="0"/>
        <w:jc w:val="both"/>
      </w:pPr>
      <w:r>
        <w:rPr>
          <w:rFonts w:ascii="Times New Roman"/>
          <w:b w:val="false"/>
          <w:i w:val="false"/>
          <w:color w:val="000000"/>
          <w:sz w:val="28"/>
        </w:rPr>
        <w:t>
      3) қарсы барлау қызметін жүзеге асыру;</w:t>
      </w:r>
    </w:p>
    <w:bookmarkEnd w:id="2060"/>
    <w:bookmarkStart w:name="z2093" w:id="2061"/>
    <w:p>
      <w:pPr>
        <w:spacing w:after="0"/>
        <w:ind w:left="0"/>
        <w:jc w:val="both"/>
      </w:pPr>
      <w:r>
        <w:rPr>
          <w:rFonts w:ascii="Times New Roman"/>
          <w:b w:val="false"/>
          <w:i w:val="false"/>
          <w:color w:val="000000"/>
          <w:sz w:val="28"/>
        </w:rPr>
        <w:t>
      4) Қазақстан Республикасының конституциялық құрылысын күштеп өзгертуге, тұтастығын бұзуға және қауіпсіздігіне нұқсан келтіруге бағытталған террористік және өзге де іс-әрекеттерді анықтау, олардың алдын алу және жолын кесу;</w:t>
      </w:r>
    </w:p>
    <w:bookmarkEnd w:id="2061"/>
    <w:bookmarkStart w:name="z2094" w:id="2062"/>
    <w:p>
      <w:pPr>
        <w:spacing w:after="0"/>
        <w:ind w:left="0"/>
        <w:jc w:val="both"/>
      </w:pPr>
      <w:r>
        <w:rPr>
          <w:rFonts w:ascii="Times New Roman"/>
          <w:b w:val="false"/>
          <w:i w:val="false"/>
          <w:color w:val="000000"/>
          <w:sz w:val="28"/>
        </w:rPr>
        <w:t>
      5) Алматы қаласы аумағындағы терроризмге және экстремизмге қарсы іс-қимыл саласындағы қызметті үйлестіру;</w:t>
      </w:r>
    </w:p>
    <w:bookmarkEnd w:id="2062"/>
    <w:bookmarkStart w:name="z2095" w:id="2063"/>
    <w:p>
      <w:pPr>
        <w:spacing w:after="0"/>
        <w:ind w:left="0"/>
        <w:jc w:val="both"/>
      </w:pPr>
      <w:r>
        <w:rPr>
          <w:rFonts w:ascii="Times New Roman"/>
          <w:b w:val="false"/>
          <w:i w:val="false"/>
          <w:color w:val="000000"/>
          <w:sz w:val="28"/>
        </w:rPr>
        <w:t>
      6)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w:t>
      </w:r>
    </w:p>
    <w:bookmarkEnd w:id="2063"/>
    <w:bookmarkStart w:name="z2096" w:id="2064"/>
    <w:p>
      <w:pPr>
        <w:spacing w:after="0"/>
        <w:ind w:left="0"/>
        <w:jc w:val="both"/>
      </w:pPr>
      <w:r>
        <w:rPr>
          <w:rFonts w:ascii="Times New Roman"/>
          <w:b w:val="false"/>
          <w:i w:val="false"/>
          <w:color w:val="000000"/>
          <w:sz w:val="28"/>
        </w:rPr>
        <w:t>
      7) қарсы барлау, жедел-іздестіру қызметі субъектілерінің тапсырмалары бойынша қарсы барлау, арнаулы жедел-іздестіру іс-шараларын ұйымдастыру және жүргізу, сондай-ақ оларды жүргізуді қамтамасыз етуге жағдайлар жасау;</w:t>
      </w:r>
    </w:p>
    <w:bookmarkEnd w:id="2064"/>
    <w:bookmarkStart w:name="z2097" w:id="2065"/>
    <w:p>
      <w:pPr>
        <w:spacing w:after="0"/>
        <w:ind w:left="0"/>
        <w:jc w:val="both"/>
      </w:pPr>
      <w:r>
        <w:rPr>
          <w:rFonts w:ascii="Times New Roman"/>
          <w:b w:val="false"/>
          <w:i w:val="false"/>
          <w:color w:val="000000"/>
          <w:sz w:val="28"/>
        </w:rPr>
        <w:t>
      8) Қазақстан Республикасының заңнамасында белгіленген тәртіппен жасырын тергеу әрекеттерін ұйымдастыру және жүргізу, сондай-ақ оларды жүргізуді қамтамасыз етуге жағдайлар жасау;</w:t>
      </w:r>
    </w:p>
    <w:bookmarkEnd w:id="2065"/>
    <w:bookmarkStart w:name="z2098" w:id="2066"/>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2066"/>
    <w:bookmarkStart w:name="z2099" w:id="2067"/>
    <w:p>
      <w:pPr>
        <w:spacing w:after="0"/>
        <w:ind w:left="0"/>
        <w:jc w:val="both"/>
      </w:pPr>
      <w:r>
        <w:rPr>
          <w:rFonts w:ascii="Times New Roman"/>
          <w:b w:val="false"/>
          <w:i w:val="false"/>
          <w:color w:val="000000"/>
          <w:sz w:val="28"/>
        </w:rPr>
        <w:t>
      14. Құқықтары мен міндеттері:</w:t>
      </w:r>
    </w:p>
    <w:bookmarkEnd w:id="2067"/>
    <w:bookmarkStart w:name="z2100" w:id="2068"/>
    <w:p>
      <w:pPr>
        <w:spacing w:after="0"/>
        <w:ind w:left="0"/>
        <w:jc w:val="both"/>
      </w:pPr>
      <w:r>
        <w:rPr>
          <w:rFonts w:ascii="Times New Roman"/>
          <w:b w:val="false"/>
          <w:i w:val="false"/>
          <w:color w:val="000000"/>
          <w:sz w:val="28"/>
        </w:rPr>
        <w:t>
      1) құқықтары:</w:t>
      </w:r>
    </w:p>
    <w:bookmarkEnd w:id="2068"/>
    <w:bookmarkStart w:name="z2101" w:id="2069"/>
    <w:p>
      <w:pPr>
        <w:spacing w:after="0"/>
        <w:ind w:left="0"/>
        <w:jc w:val="both"/>
      </w:pPr>
      <w:r>
        <w:rPr>
          <w:rFonts w:ascii="Times New Roman"/>
          <w:b w:val="false"/>
          <w:i w:val="false"/>
          <w:color w:val="000000"/>
          <w:sz w:val="28"/>
        </w:rPr>
        <w:t>
      астыртын әрекет ететін объектілерді (кәсіпорындарды және ұйымдарды) құру, сондай-ақ қызметкерлерді, құпия көмекшілерді, бөлімшелердің, ұйымдардың, үй-жайлар мен көлік құралдарының ведомстволық тиесілілігін шифрлайтын құжаттарды пайдалану;</w:t>
      </w:r>
    </w:p>
    <w:bookmarkEnd w:id="2069"/>
    <w:bookmarkStart w:name="z2102" w:id="2070"/>
    <w:p>
      <w:pPr>
        <w:spacing w:after="0"/>
        <w:ind w:left="0"/>
        <w:jc w:val="both"/>
      </w:pPr>
      <w:r>
        <w:rPr>
          <w:rFonts w:ascii="Times New Roman"/>
          <w:b w:val="false"/>
          <w:i w:val="false"/>
          <w:color w:val="000000"/>
          <w:sz w:val="28"/>
        </w:rPr>
        <w:t>
      өз құзыреті шегінде орындалуы міндетті құқықтық актілер қабылдау;</w:t>
      </w:r>
    </w:p>
    <w:bookmarkEnd w:id="2070"/>
    <w:bookmarkStart w:name="z2103" w:id="2071"/>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 пен материалдарды Қазақстан Республикасының заңнамасында белгіленген тәртіппен сұрату және алу;</w:t>
      </w:r>
    </w:p>
    <w:bookmarkEnd w:id="2071"/>
    <w:bookmarkStart w:name="z2104" w:id="2072"/>
    <w:p>
      <w:pPr>
        <w:spacing w:after="0"/>
        <w:ind w:left="0"/>
        <w:jc w:val="both"/>
      </w:pPr>
      <w:r>
        <w:rPr>
          <w:rFonts w:ascii="Times New Roman"/>
          <w:b w:val="false"/>
          <w:i w:val="false"/>
          <w:color w:val="000000"/>
          <w:sz w:val="28"/>
        </w:rPr>
        <w:t>
      консультативтік-кеңесші органдарды, өз құзыреті шегінде сараптама комиссияларын, сондай-ақ ұлттық қауіпсіздік органдарының қызметіне жататын мәселелер бойынша ведомствоаралық жұмыс топтарын құру;</w:t>
      </w:r>
    </w:p>
    <w:bookmarkEnd w:id="2072"/>
    <w:bookmarkStart w:name="z2105" w:id="2073"/>
    <w:p>
      <w:pPr>
        <w:spacing w:after="0"/>
        <w:ind w:left="0"/>
        <w:jc w:val="both"/>
      </w:pPr>
      <w:r>
        <w:rPr>
          <w:rFonts w:ascii="Times New Roman"/>
          <w:b w:val="false"/>
          <w:i w:val="false"/>
          <w:color w:val="000000"/>
          <w:sz w:val="28"/>
        </w:rPr>
        <w:t>
      сотқа жүгіну;</w:t>
      </w:r>
    </w:p>
    <w:bookmarkEnd w:id="2073"/>
    <w:bookmarkStart w:name="z2106" w:id="2074"/>
    <w:p>
      <w:pPr>
        <w:spacing w:after="0"/>
        <w:ind w:left="0"/>
        <w:jc w:val="both"/>
      </w:pPr>
      <w:r>
        <w:rPr>
          <w:rFonts w:ascii="Times New Roman"/>
          <w:b w:val="false"/>
          <w:i w:val="false"/>
          <w:color w:val="000000"/>
          <w:sz w:val="28"/>
        </w:rPr>
        <w:t>
      қарсы барлау іс-шараларын, жалпы және арнаулы жедел-іздестіру іс-шараларын жүргізу, криминалистикалық, психологиялық-әлеуметтанушылық және полиграфологиялық зерттеулер жүргізу;</w:t>
      </w:r>
    </w:p>
    <w:bookmarkEnd w:id="2074"/>
    <w:bookmarkStart w:name="z2107" w:id="2075"/>
    <w:p>
      <w:pPr>
        <w:spacing w:after="0"/>
        <w:ind w:left="0"/>
        <w:jc w:val="both"/>
      </w:pPr>
      <w:r>
        <w:rPr>
          <w:rFonts w:ascii="Times New Roman"/>
          <w:b w:val="false"/>
          <w:i w:val="false"/>
          <w:color w:val="000000"/>
          <w:sz w:val="28"/>
        </w:rPr>
        <w:t>
      құқыққа қайшы іс-әрекеттің жолын кесу жөніндегі жедел-жауынгерлік іс-шараларды әзірленетін арнайы әдістемелерге сәйкес жүзеге асыру, сондай-ақ Қазақстан Республикасының Үкіметі бекітетін тізбеге сәйкес арнайы құралдарды пайдалану;</w:t>
      </w:r>
    </w:p>
    <w:bookmarkEnd w:id="2075"/>
    <w:bookmarkStart w:name="z2108" w:id="2076"/>
    <w:p>
      <w:pPr>
        <w:spacing w:after="0"/>
        <w:ind w:left="0"/>
        <w:jc w:val="both"/>
      </w:pPr>
      <w:r>
        <w:rPr>
          <w:rFonts w:ascii="Times New Roman"/>
          <w:b w:val="false"/>
          <w:i w:val="false"/>
          <w:color w:val="000000"/>
          <w:sz w:val="28"/>
        </w:rPr>
        <w:t>
      мақсаттары мен іс-әрекеттері мемлекеттің қауіпсіздігін әлсіретуге, Қазақстан Республикасының аумақтық тұтастығын бұзуға, конституциялық құрылысты күштеп өзгертуге бағытталған шет мемлекеттердің арнаулы қызметтері мен ұйымдарына, қылмыстық топтарға енуді жүзеге асыру;</w:t>
      </w:r>
    </w:p>
    <w:bookmarkEnd w:id="2076"/>
    <w:bookmarkStart w:name="z2109" w:id="2077"/>
    <w:p>
      <w:pPr>
        <w:spacing w:after="0"/>
        <w:ind w:left="0"/>
        <w:jc w:val="both"/>
      </w:pPr>
      <w:r>
        <w:rPr>
          <w:rFonts w:ascii="Times New Roman"/>
          <w:b w:val="false"/>
          <w:i w:val="false"/>
          <w:color w:val="000000"/>
          <w:sz w:val="28"/>
        </w:rPr>
        <w:t>
      барлау қызметін жүзеге асыру кезінде, оның ішінде радиоэлектрондық және арнайы техникалық құралдарды пайдалана отырып, Қазақстан Республикасының сыртқы барлау субъектілерімен өзара іс-қимыл жасау;</w:t>
      </w:r>
    </w:p>
    <w:bookmarkEnd w:id="2077"/>
    <w:bookmarkStart w:name="z2110" w:id="2078"/>
    <w:p>
      <w:pPr>
        <w:spacing w:after="0"/>
        <w:ind w:left="0"/>
        <w:jc w:val="both"/>
      </w:pPr>
      <w:r>
        <w:rPr>
          <w:rFonts w:ascii="Times New Roman"/>
          <w:b w:val="false"/>
          <w:i w:val="false"/>
          <w:color w:val="000000"/>
          <w:sz w:val="28"/>
        </w:rPr>
        <w:t>
      өз әрекеттерімен қоғам мен мемлекеттің қауіпсіздігіне қатер төндіретін немесе нұқсан келтіретін шетелдіктер мен азаматтығы жоқ адамдардың Қазақстан Республикасына келу жолын жабу және оларды Қазақстан Республикасының шегінен тыс жерге шығарып жіберу туралы мәселелерді дербес немесе уәкілетті мемлекеттік органдармен бірлесіп шешу;</w:t>
      </w:r>
    </w:p>
    <w:bookmarkEnd w:id="2078"/>
    <w:bookmarkStart w:name="z2111" w:id="2079"/>
    <w:p>
      <w:pPr>
        <w:spacing w:after="0"/>
        <w:ind w:left="0"/>
        <w:jc w:val="both"/>
      </w:pPr>
      <w:r>
        <w:rPr>
          <w:rFonts w:ascii="Times New Roman"/>
          <w:b w:val="false"/>
          <w:i w:val="false"/>
          <w:color w:val="000000"/>
          <w:sz w:val="28"/>
        </w:rPr>
        <w:t>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 кезінде басқа органдарға Қазақстан Республикасының қылмыстық-процестік заңнамасында көзделген шектерде орындалуы міндетті тапсырмалар беру;</w:t>
      </w:r>
    </w:p>
    <w:bookmarkEnd w:id="2079"/>
    <w:bookmarkStart w:name="z2112" w:id="2080"/>
    <w:p>
      <w:pPr>
        <w:spacing w:after="0"/>
        <w:ind w:left="0"/>
        <w:jc w:val="both"/>
      </w:pPr>
      <w:r>
        <w:rPr>
          <w:rFonts w:ascii="Times New Roman"/>
          <w:b w:val="false"/>
          <w:i w:val="false"/>
          <w:color w:val="000000"/>
          <w:sz w:val="28"/>
        </w:rPr>
        <w:t>
      өндірісте жатқан материалдар бойынша азаматтарды Департаментке шақыру, олардан түсініктемелер, анықтамалар, құжаттар алу және олардан көшірмелер түсіру, шақыру бойынша келуден жалтарған адамдарды мәжбүрлеп әкелу;</w:t>
      </w:r>
    </w:p>
    <w:bookmarkEnd w:id="2080"/>
    <w:bookmarkStart w:name="z2113" w:id="2081"/>
    <w:p>
      <w:pPr>
        <w:spacing w:after="0"/>
        <w:ind w:left="0"/>
        <w:jc w:val="both"/>
      </w:pPr>
      <w:r>
        <w:rPr>
          <w:rFonts w:ascii="Times New Roman"/>
          <w:b w:val="false"/>
          <w:i w:val="false"/>
          <w:color w:val="000000"/>
          <w:sz w:val="28"/>
        </w:rPr>
        <w:t>
      қылмыстық құқық бұзушылықтар жасауда негізді күдік болған кезде Қазақстан Республикасының заңнамасына сәйкес азаматтардың жеке басын куәландыратын құжаттарды тексеру, қылмыстық құқық бұзушылықтар жасауда күдікті адамдарды ұстап алуды жүргізу, ұстап алынғандардың құжаттарын тексеруді, оларды және олардың көлік құралдарын жеке жете тексеруді жүзеге асыру, сондай-ақ олардың алып жүрген заттары мен құжаттарын алып қою;</w:t>
      </w:r>
    </w:p>
    <w:bookmarkEnd w:id="2081"/>
    <w:bookmarkStart w:name="z2114" w:id="2082"/>
    <w:p>
      <w:pPr>
        <w:spacing w:after="0"/>
        <w:ind w:left="0"/>
        <w:jc w:val="both"/>
      </w:pPr>
      <w:r>
        <w:rPr>
          <w:rFonts w:ascii="Times New Roman"/>
          <w:b w:val="false"/>
          <w:i w:val="false"/>
          <w:color w:val="000000"/>
          <w:sz w:val="28"/>
        </w:rPr>
        <w:t xml:space="preserve">
      терроризмге қарсы операцияларға қатысу және терроризмге қарсы операциялардың құқықтық режимін қамтамасыз ету кезінде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 мен уақытша шектеулерді қолдану;</w:t>
      </w:r>
    </w:p>
    <w:bookmarkEnd w:id="2082"/>
    <w:bookmarkStart w:name="z2115" w:id="2083"/>
    <w:p>
      <w:pPr>
        <w:spacing w:after="0"/>
        <w:ind w:left="0"/>
        <w:jc w:val="both"/>
      </w:pPr>
      <w:r>
        <w:rPr>
          <w:rFonts w:ascii="Times New Roman"/>
          <w:b w:val="false"/>
          <w:i w:val="false"/>
          <w:color w:val="000000"/>
          <w:sz w:val="28"/>
        </w:rPr>
        <w:t>
      қылмыстық құқық бұзушылықтарды болдырмау, қылмыстық құқық бұзушылық жасаған немесе жасады деп күдік келтірілген адамдарды қудалау мен ұстап алу, ұстап алынғандарды ұстау орындарына жеткізу, сондай-ақ оқиға орнына бару және жедел медициналық көмекті қажет ететін азаматтарды емдеу мекемелеріне (ұйымдарына) жеткізу үшін Қазақстан Республикасының Қарулы Күштеріне, басқа да әскерлері мен әскери құралымдарына, сондай-ақ өзге де ұйымдарға тиесілі байланыс құралдарын, көлік құралдарын пайдалану. Байланыс құралдары мен көлік құралдары иелерінің талап етуі бойынша Департамент соның салдарынан келтірілген нақты залалды Қазақстан Республикасының заңнамасында белгіленген тәртіппен өтейді;</w:t>
      </w:r>
    </w:p>
    <w:bookmarkEnd w:id="2083"/>
    <w:bookmarkStart w:name="z2116" w:id="2084"/>
    <w:p>
      <w:pPr>
        <w:spacing w:after="0"/>
        <w:ind w:left="0"/>
        <w:jc w:val="both"/>
      </w:pPr>
      <w:r>
        <w:rPr>
          <w:rFonts w:ascii="Times New Roman"/>
          <w:b w:val="false"/>
          <w:i w:val="false"/>
          <w:color w:val="000000"/>
          <w:sz w:val="28"/>
        </w:rPr>
        <w:t>
      егер кешіктіру азаматтардың өмірі мен денсаулығына қатер төндіруі, елдің қауіпсіздігіне нұқсан келтіруі мүмкін болса, қылмыстық құқық бұзушылықтардың жолын кесу, оларды жасады деп күдік келтірілген адамдарды қудалау мақсатында ұйымдардың, әскери құралымдар мен бөлімдердің аумағы мен үй-жайларына, азаматтарға тиесілі тұрғын үй-жайлар мен өзге де үй-жайларға, оларға тиесілі жер учаскелеріне кедергісіз кіру. Департамент азаматтарға тиесілі тұрғын және өзге де үй-жайларға күштеп кіру жағдайлары туралы прокурорды жиырма төрт сағат ішінде хабардар етеді;</w:t>
      </w:r>
    </w:p>
    <w:bookmarkEnd w:id="2084"/>
    <w:bookmarkStart w:name="z2117" w:id="2085"/>
    <w:p>
      <w:pPr>
        <w:spacing w:after="0"/>
        <w:ind w:left="0"/>
        <w:jc w:val="both"/>
      </w:pPr>
      <w:r>
        <w:rPr>
          <w:rFonts w:ascii="Times New Roman"/>
          <w:b w:val="false"/>
          <w:i w:val="false"/>
          <w:color w:val="000000"/>
          <w:sz w:val="28"/>
        </w:rPr>
        <w:t>
      Қазақстан Республикасының қауіпсіздігіне төнген қатерді іске асыруға, тергеп-тексерілуі Қазақстан Республикасының заңнамасында ұлттық қауіпсіздік органдарының қарауына жатқызылған қылмыстық құқық бұзушылықтардың жасалуына ықпал ететін себептер мен жағдайларды жою туралы орындалуы міндетті ұсынуларды мемлекеттік органдар мен ұйымдарға енгізу;</w:t>
      </w:r>
    </w:p>
    <w:bookmarkEnd w:id="2085"/>
    <w:bookmarkStart w:name="z2118" w:id="2086"/>
    <w:p>
      <w:pPr>
        <w:spacing w:after="0"/>
        <w:ind w:left="0"/>
        <w:jc w:val="both"/>
      </w:pPr>
      <w:r>
        <w:rPr>
          <w:rFonts w:ascii="Times New Roman"/>
          <w:b w:val="false"/>
          <w:i w:val="false"/>
          <w:color w:val="000000"/>
          <w:sz w:val="28"/>
        </w:rPr>
        <w:t xml:space="preserve">
      ерекше режимдегi және өзге де объектiлердің арнайы күзетiлетiн аумақтарына кiруге әрекет жасаған және кiруге байланысты құқық бұзушылықтар жасаған адамдарды әкімшілік ұстап алуды жүзеге асыру. Олардың жеке басын куәландыратын құжаттарын тексеру, олардан түсініктемелер алу, оларды жеке жете тексеруді, заттары мен құжаттарын жете тексеруді және алып қоюды жүзеге асыру; </w:t>
      </w:r>
    </w:p>
    <w:bookmarkEnd w:id="2086"/>
    <w:bookmarkStart w:name="z2119" w:id="2087"/>
    <w:p>
      <w:pPr>
        <w:spacing w:after="0"/>
        <w:ind w:left="0"/>
        <w:jc w:val="both"/>
      </w:pPr>
      <w:r>
        <w:rPr>
          <w:rFonts w:ascii="Times New Roman"/>
          <w:b w:val="false"/>
          <w:i w:val="false"/>
          <w:color w:val="000000"/>
          <w:sz w:val="28"/>
        </w:rPr>
        <w:t>
      мемлекеттік құпиялардың, коммерциялық, банктік және заңмен қорғалатын өзге де құпияның сақталу қауіпсіздігін қамтамасыз ету мәселелері бойынша бақылауды жүзеге асыру, әдістемелік және практикалық көмек көрсету;</w:t>
      </w:r>
    </w:p>
    <w:bookmarkEnd w:id="2087"/>
    <w:bookmarkStart w:name="z2120" w:id="2088"/>
    <w:p>
      <w:pPr>
        <w:spacing w:after="0"/>
        <w:ind w:left="0"/>
        <w:jc w:val="both"/>
      </w:pPr>
      <w:r>
        <w:rPr>
          <w:rFonts w:ascii="Times New Roman"/>
          <w:b w:val="false"/>
          <w:i w:val="false"/>
          <w:color w:val="000000"/>
          <w:sz w:val="28"/>
        </w:rPr>
        <w:t>
      өзінің орналасқан жерінен тыс жерде Департамент функцияларының бір бөлігін орындайтын және уәкілетті органда есептік тіркеуге жатпайтын оқшауланған өзге де құрылымдық бөлімшелерге ие болу;</w:t>
      </w:r>
    </w:p>
    <w:bookmarkEnd w:id="2088"/>
    <w:bookmarkStart w:name="z2121" w:id="2089"/>
    <w:p>
      <w:pPr>
        <w:spacing w:after="0"/>
        <w:ind w:left="0"/>
        <w:jc w:val="both"/>
      </w:pPr>
      <w:r>
        <w:rPr>
          <w:rFonts w:ascii="Times New Roman"/>
          <w:b w:val="false"/>
          <w:i w:val="false"/>
          <w:color w:val="000000"/>
          <w:sz w:val="28"/>
        </w:rPr>
        <w:t>
      ұйымдармен шарттар, келісімдер (меморандумдар) жасасу, Қазақстан Республикасының мемлекеттік органдарымен бірге Департаментке жүктелген міндеттер мен функцияларды орындауға қажетті бірлескен бұйрықтарды шығару;</w:t>
      </w:r>
    </w:p>
    <w:bookmarkEnd w:id="2089"/>
    <w:bookmarkStart w:name="z2122" w:id="2090"/>
    <w:p>
      <w:pPr>
        <w:spacing w:after="0"/>
        <w:ind w:left="0"/>
        <w:jc w:val="both"/>
      </w:pPr>
      <w:r>
        <w:rPr>
          <w:rFonts w:ascii="Times New Roman"/>
          <w:b w:val="false"/>
          <w:i w:val="false"/>
          <w:color w:val="000000"/>
          <w:sz w:val="28"/>
        </w:rPr>
        <w:t>
      Қазақстан Республикасының аумағында мемлекеттік құпияларды қорғау туралы белгіленген қағидаларды немесе Қазақстан Республикасының заңнамасын бұза отырып пайдаланылатын радиоэлектрондық хабар тарату құралдарын пайдаланудың жолын кесу;</w:t>
      </w:r>
    </w:p>
    <w:bookmarkEnd w:id="2090"/>
    <w:bookmarkStart w:name="z2123" w:id="2091"/>
    <w:p>
      <w:pPr>
        <w:spacing w:after="0"/>
        <w:ind w:left="0"/>
        <w:jc w:val="both"/>
      </w:pPr>
      <w:r>
        <w:rPr>
          <w:rFonts w:ascii="Times New Roman"/>
          <w:b w:val="false"/>
          <w:i w:val="false"/>
          <w:color w:val="000000"/>
          <w:sz w:val="28"/>
        </w:rPr>
        <w:t>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тəртіппен берілетін электрондық ақпараттық ресурстарды қоса алғанда, ұлттық қауiпсiздiк органдарына жүктелген мiндеттердi орындауға қажеттi ақпаратты мемлекеттiк органдардан және ұйымдардан өтеусiз жəне заңнамалық актiлерде коммерциялық, банктiк жəне заңмен қорғалатын өзге де құпияны құрайтын мəлiметтердi жария етуге белгiленген талаптарды сақтай отырып алу;</w:t>
      </w:r>
    </w:p>
    <w:bookmarkEnd w:id="2091"/>
    <w:bookmarkStart w:name="z2124" w:id="2092"/>
    <w:p>
      <w:pPr>
        <w:spacing w:after="0"/>
        <w:ind w:left="0"/>
        <w:jc w:val="both"/>
      </w:pPr>
      <w:r>
        <w:rPr>
          <w:rFonts w:ascii="Times New Roman"/>
          <w:b w:val="false"/>
          <w:i w:val="false"/>
          <w:color w:val="000000"/>
          <w:sz w:val="28"/>
        </w:rPr>
        <w:t>
      Департамент қызметкерлері мен жұмыскерлерін қызметтік іссапарларға, оның ішінде Қазақстан Республикасынан тыс жерлерге жіберу;</w:t>
      </w:r>
    </w:p>
    <w:bookmarkEnd w:id="2092"/>
    <w:bookmarkStart w:name="z2125" w:id="2093"/>
    <w:p>
      <w:pPr>
        <w:spacing w:after="0"/>
        <w:ind w:left="0"/>
        <w:jc w:val="both"/>
      </w:pPr>
      <w:r>
        <w:rPr>
          <w:rFonts w:ascii="Times New Roman"/>
          <w:b w:val="false"/>
          <w:i w:val="false"/>
          <w:color w:val="000000"/>
          <w:sz w:val="28"/>
        </w:rPr>
        <w:t>
      Департаменттің қызметіне жататын архивтік жедел, тергеу және басқа да материалдарды сақтауды және пайдалануды жүзеге асыру;</w:t>
      </w:r>
    </w:p>
    <w:bookmarkEnd w:id="2093"/>
    <w:bookmarkStart w:name="z2126" w:id="2094"/>
    <w:p>
      <w:pPr>
        <w:spacing w:after="0"/>
        <w:ind w:left="0"/>
        <w:jc w:val="both"/>
      </w:pPr>
      <w:r>
        <w:rPr>
          <w:rFonts w:ascii="Times New Roman"/>
          <w:b w:val="false"/>
          <w:i w:val="false"/>
          <w:color w:val="000000"/>
          <w:sz w:val="28"/>
        </w:rPr>
        <w:t>
      Қазақстан Республикасы Қарулы Күштерінің, басқа да әскерлері мен әскери құралымдарының және өзге де ұйымдарының қызметтік үй-жайларын, көлік және өзге де техникалық құралдарын, сондай-ақ жеке және заңды тұлғалардың үй-жайларын, көлік құралдары мен өзге мүліктерін шарттық негізде пайдалану;</w:t>
      </w:r>
    </w:p>
    <w:bookmarkEnd w:id="2094"/>
    <w:bookmarkStart w:name="z2127" w:id="2095"/>
    <w:p>
      <w:pPr>
        <w:spacing w:after="0"/>
        <w:ind w:left="0"/>
        <w:jc w:val="both"/>
      </w:pPr>
      <w:r>
        <w:rPr>
          <w:rFonts w:ascii="Times New Roman"/>
          <w:b w:val="false"/>
          <w:i w:val="false"/>
          <w:color w:val="000000"/>
          <w:sz w:val="28"/>
        </w:rPr>
        <w:t>
      Департамент объектілері мен үй-жайларына кіру (көлікпен кіру) және олардан шығу (көлікпен шығу) кезінде жеке тұлғалардың (Қазақстан Республикасының заңнамасында айқындалған күзетілетін және өзге де адамдарды қоспағанда) жеке басын куәландыратын құжаттарын тексеру, олардың өзімен алып жүрген заттарын жете тексеру;</w:t>
      </w:r>
    </w:p>
    <w:bookmarkEnd w:id="2095"/>
    <w:bookmarkStart w:name="z2128" w:id="2096"/>
    <w:p>
      <w:pPr>
        <w:spacing w:after="0"/>
        <w:ind w:left="0"/>
        <w:jc w:val="both"/>
      </w:pPr>
      <w:r>
        <w:rPr>
          <w:rFonts w:ascii="Times New Roman"/>
          <w:b w:val="false"/>
          <w:i w:val="false"/>
          <w:color w:val="000000"/>
          <w:sz w:val="28"/>
        </w:rPr>
        <w:t>
      құпиялылық режимін, мемлекеттік құпиялардың сақталуын қамтамасыз ету, Департаментте іс жүргізуді ұйымдастыру және жүргізу жөніндегі жұмыстың жай-күйін бақылауды жүзеге асыру, тексеруді ұйымдастыру;</w:t>
      </w:r>
    </w:p>
    <w:bookmarkEnd w:id="2096"/>
    <w:bookmarkStart w:name="z2129" w:id="2097"/>
    <w:p>
      <w:pPr>
        <w:spacing w:after="0"/>
        <w:ind w:left="0"/>
        <w:jc w:val="both"/>
      </w:pPr>
      <w:r>
        <w:rPr>
          <w:rFonts w:ascii="Times New Roman"/>
          <w:b w:val="false"/>
          <w:i w:val="false"/>
          <w:color w:val="000000"/>
          <w:sz w:val="28"/>
        </w:rPr>
        <w:t xml:space="preserve">
      Департамент қызметкерлерінің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басқа мемлекеттік органдардың, сондай-ақ ұйымдардың құжаттарын пайдалану; </w:t>
      </w:r>
    </w:p>
    <w:bookmarkEnd w:id="2097"/>
    <w:bookmarkStart w:name="z2130" w:id="2098"/>
    <w:p>
      <w:pPr>
        <w:spacing w:after="0"/>
        <w:ind w:left="0"/>
        <w:jc w:val="both"/>
      </w:pPr>
      <w:r>
        <w:rPr>
          <w:rFonts w:ascii="Times New Roman"/>
          <w:b w:val="false"/>
          <w:i w:val="false"/>
          <w:color w:val="000000"/>
          <w:sz w:val="28"/>
        </w:rPr>
        <w:t>
      арнайы техникалық және өзге де құралдарды қоса алғанда, арнайы байланыс, қару-жарақ және жарақтандыру құралдарын әзірлеу, жасау, сатып алу және пайдалану;</w:t>
      </w:r>
    </w:p>
    <w:bookmarkEnd w:id="2098"/>
    <w:bookmarkStart w:name="z2131" w:id="2099"/>
    <w:p>
      <w:pPr>
        <w:spacing w:after="0"/>
        <w:ind w:left="0"/>
        <w:jc w:val="both"/>
      </w:pPr>
      <w:r>
        <w:rPr>
          <w:rFonts w:ascii="Times New Roman"/>
          <w:b w:val="false"/>
          <w:i w:val="false"/>
          <w:color w:val="000000"/>
          <w:sz w:val="28"/>
        </w:rPr>
        <w:t>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электрондық жабдығының өзге де түрлерін пайдалану;</w:t>
      </w:r>
    </w:p>
    <w:bookmarkEnd w:id="2099"/>
    <w:bookmarkStart w:name="z2132" w:id="2100"/>
    <w:p>
      <w:pPr>
        <w:spacing w:after="0"/>
        <w:ind w:left="0"/>
        <w:jc w:val="both"/>
      </w:pPr>
      <w:r>
        <w:rPr>
          <w:rFonts w:ascii="Times New Roman"/>
          <w:b w:val="false"/>
          <w:i w:val="false"/>
          <w:color w:val="000000"/>
          <w:sz w:val="28"/>
        </w:rPr>
        <w:t>
      жабдықталған орындарда қару, оқ-дәрілер, қорғау мен қорғаныстың арнайы құралдарын сақтау;</w:t>
      </w:r>
    </w:p>
    <w:bookmarkEnd w:id="2100"/>
    <w:bookmarkStart w:name="z2133" w:id="2101"/>
    <w:p>
      <w:pPr>
        <w:spacing w:after="0"/>
        <w:ind w:left="0"/>
        <w:jc w:val="both"/>
      </w:pPr>
      <w:r>
        <w:rPr>
          <w:rFonts w:ascii="Times New Roman"/>
          <w:b w:val="false"/>
          <w:i w:val="false"/>
          <w:color w:val="000000"/>
          <w:sz w:val="28"/>
        </w:rPr>
        <w:t>
      жедел-іздестіру қызметінің міндеттерін шешуді қамтамасыз ететін жедел есепке алу мен ақпараттық жүйелерді құру және пайдалану.</w:t>
      </w:r>
    </w:p>
    <w:bookmarkEnd w:id="2101"/>
    <w:bookmarkStart w:name="z2134" w:id="2102"/>
    <w:p>
      <w:pPr>
        <w:spacing w:after="0"/>
        <w:ind w:left="0"/>
        <w:jc w:val="both"/>
      </w:pPr>
      <w:r>
        <w:rPr>
          <w:rFonts w:ascii="Times New Roman"/>
          <w:b w:val="false"/>
          <w:i w:val="false"/>
          <w:color w:val="000000"/>
          <w:sz w:val="28"/>
        </w:rPr>
        <w:t>
      2) міндеттері:</w:t>
      </w:r>
    </w:p>
    <w:bookmarkEnd w:id="2102"/>
    <w:bookmarkStart w:name="z2135" w:id="2103"/>
    <w:p>
      <w:pPr>
        <w:spacing w:after="0"/>
        <w:ind w:left="0"/>
        <w:jc w:val="both"/>
      </w:pPr>
      <w:r>
        <w:rPr>
          <w:rFonts w:ascii="Times New Roman"/>
          <w:b w:val="false"/>
          <w:i w:val="false"/>
          <w:color w:val="000000"/>
          <w:sz w:val="28"/>
        </w:rPr>
        <w:t>
      "Сыртқы барлау туралы" Қазақстан Республикасының Заңына сәйкес Қазақстан Республикасының мүддесі үшін барлау қызметін жүзеге асыру;</w:t>
      </w:r>
    </w:p>
    <w:bookmarkEnd w:id="2103"/>
    <w:bookmarkStart w:name="z2136" w:id="2104"/>
    <w:p>
      <w:pPr>
        <w:spacing w:after="0"/>
        <w:ind w:left="0"/>
        <w:jc w:val="both"/>
      </w:pPr>
      <w:r>
        <w:rPr>
          <w:rFonts w:ascii="Times New Roman"/>
          <w:b w:val="false"/>
          <w:i w:val="false"/>
          <w:color w:val="000000"/>
          <w:sz w:val="28"/>
        </w:rPr>
        <w:t>
      қарсы барлау қызметін жүзеге асыру;</w:t>
      </w:r>
    </w:p>
    <w:bookmarkEnd w:id="2104"/>
    <w:bookmarkStart w:name="z2137" w:id="2105"/>
    <w:p>
      <w:pPr>
        <w:spacing w:after="0"/>
        <w:ind w:left="0"/>
        <w:jc w:val="both"/>
      </w:pPr>
      <w:r>
        <w:rPr>
          <w:rFonts w:ascii="Times New Roman"/>
          <w:b w:val="false"/>
          <w:i w:val="false"/>
          <w:color w:val="000000"/>
          <w:sz w:val="28"/>
        </w:rPr>
        <w:t>
      терроризмді және Қазақстан Республикасының конституциялық құрылысын күштеп өзгертуге, тұтастығын бұзуға және қауіпсіздігін әлсіретуге бағытталған өзге де іс-әрекетті анықтау, оның алдын алу және жолын кесу;</w:t>
      </w:r>
    </w:p>
    <w:bookmarkEnd w:id="2105"/>
    <w:bookmarkStart w:name="z2138" w:id="2106"/>
    <w:p>
      <w:pPr>
        <w:spacing w:after="0"/>
        <w:ind w:left="0"/>
        <w:jc w:val="both"/>
      </w:pPr>
      <w:r>
        <w:rPr>
          <w:rFonts w:ascii="Times New Roman"/>
          <w:b w:val="false"/>
          <w:i w:val="false"/>
          <w:color w:val="000000"/>
          <w:sz w:val="28"/>
        </w:rPr>
        <w:t>
      заңнамада ұлттық қауіпсіздік органдарының қарауына жатқызылған қылмыстық құқық бұзушылықтарды анықтау, жолын кесу, ашу және тергеп-тексеру;</w:t>
      </w:r>
    </w:p>
    <w:bookmarkEnd w:id="2106"/>
    <w:bookmarkStart w:name="z2139" w:id="2107"/>
    <w:p>
      <w:pPr>
        <w:spacing w:after="0"/>
        <w:ind w:left="0"/>
        <w:jc w:val="both"/>
      </w:pPr>
      <w:r>
        <w:rPr>
          <w:rFonts w:ascii="Times New Roman"/>
          <w:b w:val="false"/>
          <w:i w:val="false"/>
          <w:color w:val="000000"/>
          <w:sz w:val="28"/>
        </w:rPr>
        <w:t>
      Қазақстан Республикасының аумағында заңсыз әскерилендірілген құралымдардың, басқа мемлекеттердің саяси партиялары мен кәсіптік одақтарының, діни негіздегі партиялардың іс-әрекетінің, сондай-ақ саяси партиялар мен кәсіптік одақтарды шетелдік заңды тұлғалар мен азаматтардың, шет мемлекеттер мен халықаралық ұйымдардың қаржыландыруының алдын алуда және жолын кесуде мемлекеттік органдарға көмек көрсету;</w:t>
      </w:r>
    </w:p>
    <w:bookmarkEnd w:id="2107"/>
    <w:bookmarkStart w:name="z2140" w:id="2108"/>
    <w:p>
      <w:pPr>
        <w:spacing w:after="0"/>
        <w:ind w:left="0"/>
        <w:jc w:val="both"/>
      </w:pPr>
      <w:r>
        <w:rPr>
          <w:rFonts w:ascii="Times New Roman"/>
          <w:b w:val="false"/>
          <w:i w:val="false"/>
          <w:color w:val="000000"/>
          <w:sz w:val="28"/>
        </w:rPr>
        <w:t>
      мемлекеттік органдарда, әскери құралымдарда, бөлімдер мен ұйымдарда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 Мемлекеттік және қызметтік құпияны құрайтын ақпаратқа рұқсат беруге ресімделетін (қайта ресімделетін) Қазақстан Республикасының азаматтарына арнайы тексеру жүргізу;</w:t>
      </w:r>
    </w:p>
    <w:bookmarkEnd w:id="2108"/>
    <w:bookmarkStart w:name="z2141" w:id="2109"/>
    <w:p>
      <w:pPr>
        <w:spacing w:after="0"/>
        <w:ind w:left="0"/>
        <w:jc w:val="both"/>
      </w:pPr>
      <w:r>
        <w:rPr>
          <w:rFonts w:ascii="Times New Roman"/>
          <w:b w:val="false"/>
          <w:i w:val="false"/>
          <w:color w:val="000000"/>
          <w:sz w:val="28"/>
        </w:rPr>
        <w:t>
      тізбесін Қазақстан Республикасының Үкіметі айқындайтын қорғаныс кешені, атом энергетикасы, көлік және байланыс объектілерінің, өңірлердің тыныс-тіршілігін қамтамасыз ету объектілерінің және басқа да стратегиялық объектілердің қауіпсіздігін қамтамасыз ету жөніндегі шараларды әзірлеуге және жүзеге асыруға қатысу;</w:t>
      </w:r>
    </w:p>
    <w:bookmarkEnd w:id="2109"/>
    <w:bookmarkStart w:name="z2142" w:id="2110"/>
    <w:p>
      <w:pPr>
        <w:spacing w:after="0"/>
        <w:ind w:left="0"/>
        <w:jc w:val="both"/>
      </w:pPr>
      <w:r>
        <w:rPr>
          <w:rFonts w:ascii="Times New Roman"/>
          <w:b w:val="false"/>
          <w:i w:val="false"/>
          <w:color w:val="000000"/>
          <w:sz w:val="28"/>
        </w:rPr>
        <w:t>
      Қазақстан Республикасының заңнамасына сәйкес Қазақстан Республикасының азаматтығына қабылдау мен Қазақстан Республикасының азаматтығынан шығуға, Қазақстан Республикасы азаматтарының шетелге баруына, шетелдіктер мен азаматтығы жоқ адамдардың Қазақстан Республикасының аумағына келуіне және оның шегінен тыс жерлерге кетуіне, сондай-ақ олардың Республика аумағында болу режиміне қатысты мәселелерді шешуге қатысу;</w:t>
      </w:r>
    </w:p>
    <w:bookmarkEnd w:id="2110"/>
    <w:bookmarkStart w:name="z2143" w:id="2111"/>
    <w:p>
      <w:pPr>
        <w:spacing w:after="0"/>
        <w:ind w:left="0"/>
        <w:jc w:val="both"/>
      </w:pPr>
      <w:r>
        <w:rPr>
          <w:rFonts w:ascii="Times New Roman"/>
          <w:b w:val="false"/>
          <w:i w:val="false"/>
          <w:color w:val="000000"/>
          <w:sz w:val="28"/>
        </w:rPr>
        <w:t>
      Алматы қаласының аумағында шет мемлекеттер өкілдіктерінің және халықаралық ұйымдардың қауіпсіздігін қамтамасыз ету бойынша басқа құзыретті органдармен өзара іс-қимыл жасай отырып шаралар қабылдау;</w:t>
      </w:r>
    </w:p>
    <w:bookmarkEnd w:id="2111"/>
    <w:bookmarkStart w:name="z2144" w:id="2112"/>
    <w:p>
      <w:pPr>
        <w:spacing w:after="0"/>
        <w:ind w:left="0"/>
        <w:jc w:val="both"/>
      </w:pPr>
      <w:r>
        <w:rPr>
          <w:rFonts w:ascii="Times New Roman"/>
          <w:b w:val="false"/>
          <w:i w:val="false"/>
          <w:color w:val="000000"/>
          <w:sz w:val="28"/>
        </w:rPr>
        <w:t>
      Қазақстан Республикасы Президентінің нұсқауы бойынша басқа мемлекеттік органдармен бірлесіп, шет елдердің мемлекет, үкімет басшылары және халықаралық ұйымдардың басшылары Қазақстан Республикасында болған кезеңінде олардың, сондай-ақ ел аумағында өткізілетін маңызды қоғамдық-саяси іс-шаралардың қауіпсіздігін қамтамасыз етуге қатысу;</w:t>
      </w:r>
    </w:p>
    <w:bookmarkEnd w:id="2112"/>
    <w:bookmarkStart w:name="z2145" w:id="2113"/>
    <w:p>
      <w:pPr>
        <w:spacing w:after="0"/>
        <w:ind w:left="0"/>
        <w:jc w:val="both"/>
      </w:pPr>
      <w:r>
        <w:rPr>
          <w:rFonts w:ascii="Times New Roman"/>
          <w:b w:val="false"/>
          <w:i w:val="false"/>
          <w:color w:val="000000"/>
          <w:sz w:val="28"/>
        </w:rPr>
        <w:t>
      Қазақстан Республикасы Президентінің және Қазақстан Республикасының Тұңғыш Президенті – Елбасының қауіпсіздігін қамтамасыз етуге қатысу;</w:t>
      </w:r>
    </w:p>
    <w:bookmarkEnd w:id="2113"/>
    <w:bookmarkStart w:name="z2146" w:id="2114"/>
    <w:p>
      <w:pPr>
        <w:spacing w:after="0"/>
        <w:ind w:left="0"/>
        <w:jc w:val="both"/>
      </w:pPr>
      <w:r>
        <w:rPr>
          <w:rFonts w:ascii="Times New Roman"/>
          <w:b w:val="false"/>
          <w:i w:val="false"/>
          <w:color w:val="000000"/>
          <w:sz w:val="28"/>
        </w:rPr>
        <w:t>
      Департаментке жүктелген міндеттерді іске асыру мақсатында ақпараттық-талдау жұмысын жүргізу;</w:t>
      </w:r>
    </w:p>
    <w:bookmarkEnd w:id="2114"/>
    <w:bookmarkStart w:name="z2147" w:id="2115"/>
    <w:p>
      <w:pPr>
        <w:spacing w:after="0"/>
        <w:ind w:left="0"/>
        <w:jc w:val="both"/>
      </w:pPr>
      <w:r>
        <w:rPr>
          <w:rFonts w:ascii="Times New Roman"/>
          <w:b w:val="false"/>
          <w:i w:val="false"/>
          <w:color w:val="000000"/>
          <w:sz w:val="28"/>
        </w:rPr>
        <w:t xml:space="preserve">
      жұмысы Қазақстан Республикасының қауіпсіздігіне қауіп төндіретін радиоэлектрондық құралдардан хабар таратушы берілетін радиосәулелерді анықтау; </w:t>
      </w:r>
    </w:p>
    <w:bookmarkEnd w:id="2115"/>
    <w:bookmarkStart w:name="z2148" w:id="2116"/>
    <w:p>
      <w:pPr>
        <w:spacing w:after="0"/>
        <w:ind w:left="0"/>
        <w:jc w:val="both"/>
      </w:pPr>
      <w:r>
        <w:rPr>
          <w:rFonts w:ascii="Times New Roman"/>
          <w:b w:val="false"/>
          <w:i w:val="false"/>
          <w:color w:val="000000"/>
          <w:sz w:val="28"/>
        </w:rPr>
        <w:t>
      жеке қауіпсіздікті қамтамасыз ету бойынша, оның ішінде ұлттық қауіпсіздік органдарының мемлекеттік құпияларды құрайтын мәліметтеріне техникалық енуді болдырмау бойынша шараларды жүзеге асыру;</w:t>
      </w:r>
    </w:p>
    <w:bookmarkEnd w:id="2116"/>
    <w:bookmarkStart w:name="z2149" w:id="2117"/>
    <w:p>
      <w:pPr>
        <w:spacing w:after="0"/>
        <w:ind w:left="0"/>
        <w:jc w:val="both"/>
      </w:pPr>
      <w:r>
        <w:rPr>
          <w:rFonts w:ascii="Times New Roman"/>
          <w:b w:val="false"/>
          <w:i w:val="false"/>
          <w:color w:val="000000"/>
          <w:sz w:val="28"/>
        </w:rPr>
        <w:t>
      ҰҚК Төрағасының немесе ол уәкілеттік берген лауазымды адамның жедел-қызметтік жұмыс материалдарына жария сипат берілгенге дейін оларға қолжетімділікті шектеуді қамтамасыз ететін өкімдік қызметі арқылы барлау, қарсы барлау, жедел-іздестіру қызметін жүргізу, осы қызметтің нәтижелерін көрсететін материалдарды іске асыру кезінде астыртын әрекет етуді қамтамасыз ету, сондай-ақ ақпарат көздерін құпиясыздандыруға жол бермеу жөнінде қажетті шаралар қабылдау;</w:t>
      </w:r>
    </w:p>
    <w:bookmarkEnd w:id="2117"/>
    <w:bookmarkStart w:name="z2150" w:id="2118"/>
    <w:p>
      <w:pPr>
        <w:spacing w:after="0"/>
        <w:ind w:left="0"/>
        <w:jc w:val="both"/>
      </w:pPr>
      <w:r>
        <w:rPr>
          <w:rFonts w:ascii="Times New Roman"/>
          <w:b w:val="false"/>
          <w:i w:val="false"/>
          <w:color w:val="000000"/>
          <w:sz w:val="28"/>
        </w:rPr>
        <w:t>
      Департамент жеке құрамының жұмылдыру дайындығын қамтамасыз ету;</w:t>
      </w:r>
    </w:p>
    <w:bookmarkEnd w:id="2118"/>
    <w:bookmarkStart w:name="z2151" w:id="2119"/>
    <w:p>
      <w:pPr>
        <w:spacing w:after="0"/>
        <w:ind w:left="0"/>
        <w:jc w:val="both"/>
      </w:pPr>
      <w:r>
        <w:rPr>
          <w:rFonts w:ascii="Times New Roman"/>
          <w:b w:val="false"/>
          <w:i w:val="false"/>
          <w:color w:val="000000"/>
          <w:sz w:val="28"/>
        </w:rPr>
        <w:t>
      мемлекеттік қызметке кіретін және мемлекеттік қызметте тұрған, сондай-ақ Қазақстан Республикасының Ұлттық Банкі мен оның ведомстволары қызметшісінің, қаржы нарығы мен қаржы ұйымдарын реттеу, бақылау және қадағалау жөніндегі уәкілетті орган қызметшісінің лауазымына орналасуға үміткер Қазақстан Республикасының азаматтарына Қазақстан Республикасының заңнамасында белгіленген шекте және тәртіппен міндетті арнайы тексеру жүргізу;</w:t>
      </w:r>
    </w:p>
    <w:bookmarkEnd w:id="2119"/>
    <w:bookmarkStart w:name="z2152" w:id="2120"/>
    <w:p>
      <w:pPr>
        <w:spacing w:after="0"/>
        <w:ind w:left="0"/>
        <w:jc w:val="both"/>
      </w:pPr>
      <w:r>
        <w:rPr>
          <w:rFonts w:ascii="Times New Roman"/>
          <w:b w:val="false"/>
          <w:i w:val="false"/>
          <w:color w:val="000000"/>
          <w:sz w:val="28"/>
        </w:rPr>
        <w:t>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w:t>
      </w:r>
    </w:p>
    <w:bookmarkEnd w:id="2120"/>
    <w:bookmarkStart w:name="z2153" w:id="2121"/>
    <w:p>
      <w:pPr>
        <w:spacing w:after="0"/>
        <w:ind w:left="0"/>
        <w:jc w:val="both"/>
      </w:pPr>
      <w:r>
        <w:rPr>
          <w:rFonts w:ascii="Times New Roman"/>
          <w:b w:val="false"/>
          <w:i w:val="false"/>
          <w:color w:val="000000"/>
          <w:sz w:val="28"/>
        </w:rPr>
        <w:t>
      прокурордың қадағалау функцияларын жүзеге асыруға байланысты жазбаша талаптарын орындау;</w:t>
      </w:r>
    </w:p>
    <w:bookmarkEnd w:id="2121"/>
    <w:bookmarkStart w:name="z2154" w:id="2122"/>
    <w:p>
      <w:pPr>
        <w:spacing w:after="0"/>
        <w:ind w:left="0"/>
        <w:jc w:val="both"/>
      </w:pPr>
      <w:r>
        <w:rPr>
          <w:rFonts w:ascii="Times New Roman"/>
          <w:b w:val="false"/>
          <w:i w:val="false"/>
          <w:color w:val="000000"/>
          <w:sz w:val="28"/>
        </w:rPr>
        <w:t>
      қаржылық мониторинг жөніндегі уәкілетті органның сұрау салуы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өзінің ақпараттық жүйелерінен мәліметтер беру;</w:t>
      </w:r>
    </w:p>
    <w:bookmarkEnd w:id="2122"/>
    <w:bookmarkStart w:name="z2155" w:id="2123"/>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тәртіппен және мерзімдерде жеке және заңды тұлғалардың өтініштерін қабылдау және қарау;</w:t>
      </w:r>
    </w:p>
    <w:bookmarkEnd w:id="2123"/>
    <w:bookmarkStart w:name="z2156" w:id="2124"/>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ҰҚК Төрағасының актілерінде көзделген өзге де өкілеттіктерді жүзеге асыру.</w:t>
      </w:r>
    </w:p>
    <w:bookmarkEnd w:id="2124"/>
    <w:bookmarkStart w:name="z2157" w:id="2125"/>
    <w:p>
      <w:pPr>
        <w:spacing w:after="0"/>
        <w:ind w:left="0"/>
        <w:jc w:val="both"/>
      </w:pPr>
      <w:r>
        <w:rPr>
          <w:rFonts w:ascii="Times New Roman"/>
          <w:b w:val="false"/>
          <w:i w:val="false"/>
          <w:color w:val="000000"/>
          <w:sz w:val="28"/>
        </w:rPr>
        <w:t>
      15. Функциялары:</w:t>
      </w:r>
    </w:p>
    <w:bookmarkEnd w:id="2125"/>
    <w:bookmarkStart w:name="z2158" w:id="2126"/>
    <w:p>
      <w:pPr>
        <w:spacing w:after="0"/>
        <w:ind w:left="0"/>
        <w:jc w:val="both"/>
      </w:pPr>
      <w:r>
        <w:rPr>
          <w:rFonts w:ascii="Times New Roman"/>
          <w:b w:val="false"/>
          <w:i w:val="false"/>
          <w:color w:val="000000"/>
          <w:sz w:val="28"/>
        </w:rPr>
        <w:t>
      1) Департаментте мемлекеттік құпияларды құрайтын мәліметтердің қорғалуын ұйымдастыру және қамтамасыз ету;</w:t>
      </w:r>
    </w:p>
    <w:bookmarkEnd w:id="2126"/>
    <w:bookmarkStart w:name="z2159" w:id="2127"/>
    <w:p>
      <w:pPr>
        <w:spacing w:after="0"/>
        <w:ind w:left="0"/>
        <w:jc w:val="both"/>
      </w:pPr>
      <w:r>
        <w:rPr>
          <w:rFonts w:ascii="Times New Roman"/>
          <w:b w:val="false"/>
          <w:i w:val="false"/>
          <w:color w:val="000000"/>
          <w:sz w:val="28"/>
        </w:rPr>
        <w:t>
      2) ҰҚК басшылығының келісімімен және өз өкілеттігі шегінде Қазақстан Республикасының халықаралық шарттарына сәйкес халықаралық, мемлекетаралық және өзге де ұйымдардың жұмысына қатысу, ұлттық қауіпсіздік органдарының құзыретіне жататын қызмет салаларында шет мемлекеттердің арнаулы қызметтерімен, құқық қорғау органдарымен, үкіметтік және арнайы байланыс органдарымен, халықаралық қауіпсіздік құрылымдарымен және құқық қорғау ұйымдарымен өзара іс-қимылды және халықаралық ынтымақтастықты қамтамасыз ету;</w:t>
      </w:r>
    </w:p>
    <w:bookmarkEnd w:id="2127"/>
    <w:bookmarkStart w:name="z2160" w:id="2128"/>
    <w:p>
      <w:pPr>
        <w:spacing w:after="0"/>
        <w:ind w:left="0"/>
        <w:jc w:val="both"/>
      </w:pPr>
      <w:r>
        <w:rPr>
          <w:rFonts w:ascii="Times New Roman"/>
          <w:b w:val="false"/>
          <w:i w:val="false"/>
          <w:color w:val="000000"/>
          <w:sz w:val="28"/>
        </w:rPr>
        <w:t>
      3) Қазақстан Республикасының мемлекеттік органдары мен ұйымдарын Қазақстан Республикасының ұлттық қауіпсіздігін қамтамасыз ету саласында шешімдер қабылдауға қажетті ақпаратпен қамтамасыз ету;</w:t>
      </w:r>
    </w:p>
    <w:bookmarkEnd w:id="2128"/>
    <w:bookmarkStart w:name="z2161" w:id="2129"/>
    <w:p>
      <w:pPr>
        <w:spacing w:after="0"/>
        <w:ind w:left="0"/>
        <w:jc w:val="both"/>
      </w:pPr>
      <w:r>
        <w:rPr>
          <w:rFonts w:ascii="Times New Roman"/>
          <w:b w:val="false"/>
          <w:i w:val="false"/>
          <w:color w:val="000000"/>
          <w:sz w:val="28"/>
        </w:rPr>
        <w:t>
      4) терроризмге және экстремизмге, Қазақстан Республикасының конституциялық құрылысын күштеп өзгертуге, тұтастығын бұзуға және қауіпсіздігін нұқсан келтіруге бағытталған өзге де іс-әрекетке қарсы іс-қимыл жөніндегі шараларды әзірлеу және іске асыру, мемлекеттік органдардың терроризмге және экстремизмге қарсы іс-қимыл салаларындағы қызметін үйлестіруді жүзеге асыру, Алматы қаласының аумағында терроризмге қарсы операциялар жүргізуді ұйымдастыру;</w:t>
      </w:r>
    </w:p>
    <w:bookmarkEnd w:id="2129"/>
    <w:bookmarkStart w:name="z2162" w:id="2130"/>
    <w:p>
      <w:pPr>
        <w:spacing w:after="0"/>
        <w:ind w:left="0"/>
        <w:jc w:val="both"/>
      </w:pPr>
      <w:r>
        <w:rPr>
          <w:rFonts w:ascii="Times New Roman"/>
          <w:b w:val="false"/>
          <w:i w:val="false"/>
          <w:color w:val="000000"/>
          <w:sz w:val="28"/>
        </w:rPr>
        <w:t>
      5) террористік тұрғыдан осал объектілердің басшыларын террористік қатерлердің сипаты мен ерекшелігі туралы хабардар ету, терроризмге қарсы іс-қимыл мен терроризмге қарсы қорғау жөніндегі ұсынымдарды әзірлеу, террористік тұрғыдан осал объектілерде терроризмге қарсы практикалық оқу-жаттығулар, жаттығулар мен эксперименттер өткізу арқылы олардың терроризмге қарсы қорғалу деңгейін арттыру;</w:t>
      </w:r>
    </w:p>
    <w:bookmarkEnd w:id="2130"/>
    <w:bookmarkStart w:name="z2163" w:id="2131"/>
    <w:p>
      <w:pPr>
        <w:spacing w:after="0"/>
        <w:ind w:left="0"/>
        <w:jc w:val="both"/>
      </w:pPr>
      <w:r>
        <w:rPr>
          <w:rFonts w:ascii="Times New Roman"/>
          <w:b w:val="false"/>
          <w:i w:val="false"/>
          <w:color w:val="000000"/>
          <w:sz w:val="28"/>
        </w:rPr>
        <w:t>
      6) мемлекеттік органдар мен жергілікті өзін-өзі басқару органдарының қауіпсіздік жүйелерін жетілдіру және террористік қатерлерді бейтараптандыруға әзірлік жөніндегі шаралар кешенін іске асыруын бақылауды жүзеге асыру;</w:t>
      </w:r>
    </w:p>
    <w:bookmarkEnd w:id="2131"/>
    <w:bookmarkStart w:name="z2164" w:id="2132"/>
    <w:p>
      <w:pPr>
        <w:spacing w:after="0"/>
        <w:ind w:left="0"/>
        <w:jc w:val="both"/>
      </w:pPr>
      <w:r>
        <w:rPr>
          <w:rFonts w:ascii="Times New Roman"/>
          <w:b w:val="false"/>
          <w:i w:val="false"/>
          <w:color w:val="000000"/>
          <w:sz w:val="28"/>
        </w:rPr>
        <w:t>
      7) Қазақстан Республикасының заңнамасында белгіленген тәртіппен қарсы барлау, жедел-іздестіру және барлау қызметін, сотқа дейінгі тергеп-тексеруді ұйымдастыру және тікелей жүзеге асыру;</w:t>
      </w:r>
    </w:p>
    <w:bookmarkEnd w:id="2132"/>
    <w:bookmarkStart w:name="z2165" w:id="2133"/>
    <w:p>
      <w:pPr>
        <w:spacing w:after="0"/>
        <w:ind w:left="0"/>
        <w:jc w:val="both"/>
      </w:pPr>
      <w:r>
        <w:rPr>
          <w:rFonts w:ascii="Times New Roman"/>
          <w:b w:val="false"/>
          <w:i w:val="false"/>
          <w:color w:val="000000"/>
          <w:sz w:val="28"/>
        </w:rPr>
        <w:t>
      8) Қазақстан Республикасының арнаулы мемлекеттік және құқық қорғау органдарына, Қарулы Күштеріне, басқа да әскерлері мен әскери құралымдарына елдің қоғамдық қауіпсіздігін, заңдылығын, құқықтық тәртібін, қорғаныс қабілетін қамтамасыз етуде, олардың алдына қойылған өзге де міндеттерді шешуде көмек көрсету;</w:t>
      </w:r>
    </w:p>
    <w:bookmarkEnd w:id="2133"/>
    <w:bookmarkStart w:name="z2166" w:id="2134"/>
    <w:p>
      <w:pPr>
        <w:spacing w:after="0"/>
        <w:ind w:left="0"/>
        <w:jc w:val="both"/>
      </w:pPr>
      <w:r>
        <w:rPr>
          <w:rFonts w:ascii="Times New Roman"/>
          <w:b w:val="false"/>
          <w:i w:val="false"/>
          <w:color w:val="000000"/>
          <w:sz w:val="28"/>
        </w:rPr>
        <w:t>
      9) мемлекеттік органдар мен ұйымдарға Қазақстан Республикасының ұлттық мүдделерін ілгерілетуде көмек көрсету;</w:t>
      </w:r>
    </w:p>
    <w:bookmarkEnd w:id="2134"/>
    <w:bookmarkStart w:name="z2167" w:id="2135"/>
    <w:p>
      <w:pPr>
        <w:spacing w:after="0"/>
        <w:ind w:left="0"/>
        <w:jc w:val="both"/>
      </w:pPr>
      <w:r>
        <w:rPr>
          <w:rFonts w:ascii="Times New Roman"/>
          <w:b w:val="false"/>
          <w:i w:val="false"/>
          <w:color w:val="000000"/>
          <w:sz w:val="28"/>
        </w:rPr>
        <w:t>
      10) қарсыластың барлау-нұқсан келтіру акцияларын жүргізуіне жағдай жасайтын сыртқы және ішкі факторларды оқшаулау және бейтараптандыру бойынша, соның ішінде трансұлттық қылмыстық қоғамдастыққа, заңсыз көші-қонға, қару-жарақтардың, оқ-дәрілердің, жарылғыш және уландырғыш заттардың, есірткі, психотроптық заттардың, сол тектестер мен прекурсорлардың, ақпаратты жасырын алуға арналған арнайы техникалық құралдар мен электрондық құрылғылардың заңсыз айналымына қарсы іс-қимыл саласында уәкілетті органдармен бірге шараларды әзірлеуге және жүзеге асыруға қатысу;</w:t>
      </w:r>
    </w:p>
    <w:bookmarkEnd w:id="2135"/>
    <w:bookmarkStart w:name="z2168" w:id="2136"/>
    <w:p>
      <w:pPr>
        <w:spacing w:after="0"/>
        <w:ind w:left="0"/>
        <w:jc w:val="both"/>
      </w:pPr>
      <w:r>
        <w:rPr>
          <w:rFonts w:ascii="Times New Roman"/>
          <w:b w:val="false"/>
          <w:i w:val="false"/>
          <w:color w:val="000000"/>
          <w:sz w:val="28"/>
        </w:rPr>
        <w:t>
      11) террористік қауіптілік деңгейін белгілеу, өзгерту немесе алып тастау және ол белгіленетін мерзім туралы, сондай-ақ шегінде ол белгіленетін аумақтың шекаралары, террористік тұрғыдан осал объектілер, террористік қауіпке ұшыраған көлік объектілері, оны жою бойынша құзыретті мемлекеттік органдар қолданатын шаралар, дағдарыстық жағдайлардағы азаматтық тұрғындардың әрекеттері туралы халықты құлақтандыру;</w:t>
      </w:r>
    </w:p>
    <w:bookmarkEnd w:id="2136"/>
    <w:bookmarkStart w:name="z2169" w:id="2137"/>
    <w:p>
      <w:pPr>
        <w:spacing w:after="0"/>
        <w:ind w:left="0"/>
        <w:jc w:val="both"/>
      </w:pPr>
      <w:r>
        <w:rPr>
          <w:rFonts w:ascii="Times New Roman"/>
          <w:b w:val="false"/>
          <w:i w:val="false"/>
          <w:color w:val="000000"/>
          <w:sz w:val="28"/>
        </w:rPr>
        <w:t>
      12) ұлттық қауіпсіздік органдарының құзыретіне жататын мәселелер бойынша мемлекеттік органдармен, сондай-ақ өзге де ұйымдармен өзара іс-қимылды жүзеге асыру;</w:t>
      </w:r>
    </w:p>
    <w:bookmarkEnd w:id="2137"/>
    <w:bookmarkStart w:name="z2170" w:id="2138"/>
    <w:p>
      <w:pPr>
        <w:spacing w:after="0"/>
        <w:ind w:left="0"/>
        <w:jc w:val="both"/>
      </w:pPr>
      <w:r>
        <w:rPr>
          <w:rFonts w:ascii="Times New Roman"/>
          <w:b w:val="false"/>
          <w:i w:val="false"/>
          <w:color w:val="000000"/>
          <w:sz w:val="28"/>
        </w:rPr>
        <w:t>
      13) мемлекеттік органдар мен ұйымдардағы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w:t>
      </w:r>
    </w:p>
    <w:bookmarkEnd w:id="2138"/>
    <w:bookmarkStart w:name="z2171" w:id="2139"/>
    <w:p>
      <w:pPr>
        <w:spacing w:after="0"/>
        <w:ind w:left="0"/>
        <w:jc w:val="both"/>
      </w:pPr>
      <w:r>
        <w:rPr>
          <w:rFonts w:ascii="Times New Roman"/>
          <w:b w:val="false"/>
          <w:i w:val="false"/>
          <w:color w:val="000000"/>
          <w:sz w:val="28"/>
        </w:rPr>
        <w:t>
      14) мемлекеттік құпияларды құрайтын мәліметтерге рұқсаты ресімделетін (қайта ресімделетін) Қазақстан Республикасының азаматтарына арнайы тексеру жүргізу, сондай-ақ ұйымдарға мемлекеттік құпияларды құрайтын мәліметтерді пайдалануға, мемлекеттік құпияларды қорғау құралдарын жасауға, мемлекеттік құпияларды қорғау жөніндегі іс-шараларды жүргізуге және (немесе) қызметтерді көрсетуге байланысты қызметке рұқсаттар беру;</w:t>
      </w:r>
    </w:p>
    <w:bookmarkEnd w:id="2139"/>
    <w:bookmarkStart w:name="z2172" w:id="2140"/>
    <w:p>
      <w:pPr>
        <w:spacing w:after="0"/>
        <w:ind w:left="0"/>
        <w:jc w:val="both"/>
      </w:pPr>
      <w:r>
        <w:rPr>
          <w:rFonts w:ascii="Times New Roman"/>
          <w:b w:val="false"/>
          <w:i w:val="false"/>
          <w:color w:val="000000"/>
          <w:sz w:val="28"/>
        </w:rPr>
        <w:t>
      15) мемлекеттік құпияларды құрайтын мәліметтерге қатысты техникалық барлауға қарсы іс-қимыл жөніндегі қызметті жүзеге асыру;</w:t>
      </w:r>
    </w:p>
    <w:bookmarkEnd w:id="2140"/>
    <w:bookmarkStart w:name="z2173" w:id="2141"/>
    <w:p>
      <w:pPr>
        <w:spacing w:after="0"/>
        <w:ind w:left="0"/>
        <w:jc w:val="both"/>
      </w:pPr>
      <w:r>
        <w:rPr>
          <w:rFonts w:ascii="Times New Roman"/>
          <w:b w:val="false"/>
          <w:i w:val="false"/>
          <w:color w:val="000000"/>
          <w:sz w:val="28"/>
        </w:rPr>
        <w:t>
      16) Алматы қаласының аумағында терроризмге қарсы іс-қимыл саласындағы қызметтің жүзеге асырылуын бақылау;</w:t>
      </w:r>
    </w:p>
    <w:bookmarkEnd w:id="2141"/>
    <w:bookmarkStart w:name="z2174" w:id="2142"/>
    <w:p>
      <w:pPr>
        <w:spacing w:after="0"/>
        <w:ind w:left="0"/>
        <w:jc w:val="both"/>
      </w:pPr>
      <w:r>
        <w:rPr>
          <w:rFonts w:ascii="Times New Roman"/>
          <w:b w:val="false"/>
          <w:i w:val="false"/>
          <w:color w:val="000000"/>
          <w:sz w:val="28"/>
        </w:rPr>
        <w:t>
      17) басқа құзыретті органдармен өзара іс-қимыл жасай отырып, Алматы қаласының аумағында шет мемлекеттердің өкілдіктері мен халықаралық ұйымдардың қауіпсіздігін қамтамасыз ету бойынша шаралар қабылдау;</w:t>
      </w:r>
    </w:p>
    <w:bookmarkEnd w:id="2142"/>
    <w:bookmarkStart w:name="z2175" w:id="2143"/>
    <w:p>
      <w:pPr>
        <w:spacing w:after="0"/>
        <w:ind w:left="0"/>
        <w:jc w:val="both"/>
      </w:pPr>
      <w:r>
        <w:rPr>
          <w:rFonts w:ascii="Times New Roman"/>
          <w:b w:val="false"/>
          <w:i w:val="false"/>
          <w:color w:val="000000"/>
          <w:sz w:val="28"/>
        </w:rPr>
        <w:t>
      18) Қазақстан Республикасының заңнамасында белгіленген тәртіппен және шектерде мемлекеттік қызметке кіретін және мемлекеттік қызметте тұрған, сондай-ақ Қазақстан Республикасының Ұлттық Банкі қызметшісінің лауазымын атқаруға үміткер Қазақстан Республикасының азаматтарына міндетті арнайы тексеру жүргізуді ұйымдастыру;</w:t>
      </w:r>
    </w:p>
    <w:bookmarkEnd w:id="2143"/>
    <w:bookmarkStart w:name="z2176" w:id="2144"/>
    <w:p>
      <w:pPr>
        <w:spacing w:after="0"/>
        <w:ind w:left="0"/>
        <w:jc w:val="both"/>
      </w:pPr>
      <w:r>
        <w:rPr>
          <w:rFonts w:ascii="Times New Roman"/>
          <w:b w:val="false"/>
          <w:i w:val="false"/>
          <w:color w:val="000000"/>
          <w:sz w:val="28"/>
        </w:rPr>
        <w:t>
      19)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жүргізуді ұйымдастыру;</w:t>
      </w:r>
    </w:p>
    <w:bookmarkEnd w:id="2144"/>
    <w:bookmarkStart w:name="z2177" w:id="2145"/>
    <w:p>
      <w:pPr>
        <w:spacing w:after="0"/>
        <w:ind w:left="0"/>
        <w:jc w:val="both"/>
      </w:pPr>
      <w:r>
        <w:rPr>
          <w:rFonts w:ascii="Times New Roman"/>
          <w:b w:val="false"/>
          <w:i w:val="false"/>
          <w:color w:val="000000"/>
          <w:sz w:val="28"/>
        </w:rPr>
        <w:t>
      20) ұлттық қауіпсіздік органдарының қызметкерлерін, жұмыскерлерін, құпия көмекшілерін, мекемелерін, үй-жайлары мен көлік құралдарын, сондай-ақ олардың ведомстволық тиесілілігін, оның ішінде шет елдерде қорғауды және шифрлауды қамтамасыз ету жөніндегі шараларды іске асыру;</w:t>
      </w:r>
    </w:p>
    <w:bookmarkEnd w:id="2145"/>
    <w:bookmarkStart w:name="z2178" w:id="2146"/>
    <w:p>
      <w:pPr>
        <w:spacing w:after="0"/>
        <w:ind w:left="0"/>
        <w:jc w:val="both"/>
      </w:pPr>
      <w:r>
        <w:rPr>
          <w:rFonts w:ascii="Times New Roman"/>
          <w:b w:val="false"/>
          <w:i w:val="false"/>
          <w:color w:val="000000"/>
          <w:sz w:val="28"/>
        </w:rPr>
        <w:t>
      21) жұмылдыру дайындығы жөніндегі іс-шараларды ұйымдастыру және жүргізу;</w:t>
      </w:r>
    </w:p>
    <w:bookmarkEnd w:id="2146"/>
    <w:bookmarkStart w:name="z2179" w:id="2147"/>
    <w:p>
      <w:pPr>
        <w:spacing w:after="0"/>
        <w:ind w:left="0"/>
        <w:jc w:val="both"/>
      </w:pPr>
      <w:r>
        <w:rPr>
          <w:rFonts w:ascii="Times New Roman"/>
          <w:b w:val="false"/>
          <w:i w:val="false"/>
          <w:color w:val="000000"/>
          <w:sz w:val="28"/>
        </w:rPr>
        <w:t>
      22) қылмыстық процеске қатысатын адамдарды мемлекеттік қорғау туралы Қазақстан Республикасының заңнамасына сәйкес мемлекеттік қорғалуға жататын адамдардың қауіпсіздігін қамтамасыз ету;</w:t>
      </w:r>
    </w:p>
    <w:bookmarkEnd w:id="2147"/>
    <w:bookmarkStart w:name="z2180" w:id="2148"/>
    <w:p>
      <w:pPr>
        <w:spacing w:after="0"/>
        <w:ind w:left="0"/>
        <w:jc w:val="both"/>
      </w:pPr>
      <w:r>
        <w:rPr>
          <w:rFonts w:ascii="Times New Roman"/>
          <w:b w:val="false"/>
          <w:i w:val="false"/>
          <w:color w:val="000000"/>
          <w:sz w:val="28"/>
        </w:rPr>
        <w:t xml:space="preserve">
      23) Алматы қаласының аумағында террористік қатерлерді талдауды және болжауды жүзеге асыру; </w:t>
      </w:r>
    </w:p>
    <w:bookmarkEnd w:id="2148"/>
    <w:bookmarkStart w:name="z2181" w:id="2149"/>
    <w:p>
      <w:pPr>
        <w:spacing w:after="0"/>
        <w:ind w:left="0"/>
        <w:jc w:val="both"/>
      </w:pPr>
      <w:r>
        <w:rPr>
          <w:rFonts w:ascii="Times New Roman"/>
          <w:b w:val="false"/>
          <w:i w:val="false"/>
          <w:color w:val="000000"/>
          <w:sz w:val="28"/>
        </w:rPr>
        <w:t>
      24) Департаментті жауынгерлік, техникалық, материалдық, кадрлық, қаржылық, ғылыми, ақпараттық, құқықтық, әлеуметтік-тұрмыстық, әскери-медициналық (медициналық) және басқа да қамтамасыз ету түрлерін ұйымдастыру, оның ішінде қызметкерлер мен жұмыскерлерді тамақтандыру, ғимараттар мен құрылысжайларды күрделі салу және реконструкциялау, жөндеу, тұрғын үй және казармалық-тұрғын үй құрылысы, жөндеу;</w:t>
      </w:r>
    </w:p>
    <w:bookmarkEnd w:id="2149"/>
    <w:bookmarkStart w:name="z2182" w:id="2150"/>
    <w:p>
      <w:pPr>
        <w:spacing w:after="0"/>
        <w:ind w:left="0"/>
        <w:jc w:val="both"/>
      </w:pPr>
      <w:r>
        <w:rPr>
          <w:rFonts w:ascii="Times New Roman"/>
          <w:b w:val="false"/>
          <w:i w:val="false"/>
          <w:color w:val="000000"/>
          <w:sz w:val="28"/>
        </w:rPr>
        <w:t>
      25) Департаментте архив ісін ұйымдастыру, осы мақсаттарда ақпараттық жүйелерді құру және пайдалану;</w:t>
      </w:r>
    </w:p>
    <w:bookmarkEnd w:id="2150"/>
    <w:bookmarkStart w:name="z2183" w:id="2151"/>
    <w:p>
      <w:pPr>
        <w:spacing w:after="0"/>
        <w:ind w:left="0"/>
        <w:jc w:val="both"/>
      </w:pPr>
      <w:r>
        <w:rPr>
          <w:rFonts w:ascii="Times New Roman"/>
          <w:b w:val="false"/>
          <w:i w:val="false"/>
          <w:color w:val="000000"/>
          <w:sz w:val="28"/>
        </w:rPr>
        <w:t>
      26) психологиялық-әлеуметтанушылық және психологиялық-физиологиялық зерттеулер жүргізу;</w:t>
      </w:r>
    </w:p>
    <w:bookmarkEnd w:id="2151"/>
    <w:bookmarkStart w:name="z2184" w:id="2152"/>
    <w:p>
      <w:pPr>
        <w:spacing w:after="0"/>
        <w:ind w:left="0"/>
        <w:jc w:val="both"/>
      </w:pPr>
      <w:r>
        <w:rPr>
          <w:rFonts w:ascii="Times New Roman"/>
          <w:b w:val="false"/>
          <w:i w:val="false"/>
          <w:color w:val="000000"/>
          <w:sz w:val="28"/>
        </w:rPr>
        <w:t>
      27) полиграфологиялық зерттеулер жүргізу және олардың нәтижелерін ұлттық қауіпсіздік органдарының ақпараттық жүйесінде есепке алуды жүзеге асыру;</w:t>
      </w:r>
    </w:p>
    <w:bookmarkEnd w:id="2152"/>
    <w:bookmarkStart w:name="z2185" w:id="2153"/>
    <w:p>
      <w:pPr>
        <w:spacing w:after="0"/>
        <w:ind w:left="0"/>
        <w:jc w:val="both"/>
      </w:pPr>
      <w:r>
        <w:rPr>
          <w:rFonts w:ascii="Times New Roman"/>
          <w:b w:val="false"/>
          <w:i w:val="false"/>
          <w:color w:val="000000"/>
          <w:sz w:val="28"/>
        </w:rPr>
        <w:t>
      28) әскери-дәрігерлік сараптама, сондай-ақ наркологиялық тестілеу жүргізу;</w:t>
      </w:r>
    </w:p>
    <w:bookmarkEnd w:id="2153"/>
    <w:bookmarkStart w:name="z2186" w:id="2154"/>
    <w:p>
      <w:pPr>
        <w:spacing w:after="0"/>
        <w:ind w:left="0"/>
        <w:jc w:val="both"/>
      </w:pPr>
      <w:r>
        <w:rPr>
          <w:rFonts w:ascii="Times New Roman"/>
          <w:b w:val="false"/>
          <w:i w:val="false"/>
          <w:color w:val="000000"/>
          <w:sz w:val="28"/>
        </w:rPr>
        <w:t xml:space="preserve">
      29)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қарау және әкімшілік жазаларды қолдану;</w:t>
      </w:r>
    </w:p>
    <w:bookmarkEnd w:id="2154"/>
    <w:bookmarkStart w:name="z2187" w:id="2155"/>
    <w:p>
      <w:pPr>
        <w:spacing w:after="0"/>
        <w:ind w:left="0"/>
        <w:jc w:val="both"/>
      </w:pPr>
      <w:r>
        <w:rPr>
          <w:rFonts w:ascii="Times New Roman"/>
          <w:b w:val="false"/>
          <w:i w:val="false"/>
          <w:color w:val="000000"/>
          <w:sz w:val="28"/>
        </w:rPr>
        <w:t>
      30) өз құзыреті шегінде шекаралық қауіпсіздікті қамтамасыз етуге бағытталған барлау, қарсы барлау және жедел-іздестіру қызметін ұйымдастыру және қамтамасыз ету;</w:t>
      </w:r>
    </w:p>
    <w:bookmarkEnd w:id="2155"/>
    <w:bookmarkStart w:name="z2188" w:id="2156"/>
    <w:p>
      <w:pPr>
        <w:spacing w:after="0"/>
        <w:ind w:left="0"/>
        <w:jc w:val="both"/>
      </w:pPr>
      <w:r>
        <w:rPr>
          <w:rFonts w:ascii="Times New Roman"/>
          <w:b w:val="false"/>
          <w:i w:val="false"/>
          <w:color w:val="000000"/>
          <w:sz w:val="28"/>
        </w:rPr>
        <w:t>
      31) азаматтарды әскери қызметке шақыруды жүргізу кезеңінде шақыру комиссияларының жұмысына қатысу;</w:t>
      </w:r>
    </w:p>
    <w:bookmarkEnd w:id="2156"/>
    <w:bookmarkStart w:name="z2189" w:id="2157"/>
    <w:p>
      <w:pPr>
        <w:spacing w:after="0"/>
        <w:ind w:left="0"/>
        <w:jc w:val="both"/>
      </w:pPr>
      <w:r>
        <w:rPr>
          <w:rFonts w:ascii="Times New Roman"/>
          <w:b w:val="false"/>
          <w:i w:val="false"/>
          <w:color w:val="000000"/>
          <w:sz w:val="28"/>
        </w:rPr>
        <w:t xml:space="preserve">
      32) жергілікті әскери басқару органдары ұсынған жиынтық деректер негізінде ҰҚК Шекара қызметінің қажеттіліктері үшін әскерге шақыру контингентіне мониторингті және іріктеуді жүзеге асыру; </w:t>
      </w:r>
    </w:p>
    <w:bookmarkEnd w:id="2157"/>
    <w:bookmarkStart w:name="z2190" w:id="2158"/>
    <w:p>
      <w:pPr>
        <w:spacing w:after="0"/>
        <w:ind w:left="0"/>
        <w:jc w:val="both"/>
      </w:pPr>
      <w:r>
        <w:rPr>
          <w:rFonts w:ascii="Times New Roman"/>
          <w:b w:val="false"/>
          <w:i w:val="false"/>
          <w:color w:val="000000"/>
          <w:sz w:val="28"/>
        </w:rPr>
        <w:t>
      33) шектес мемлекеттердің аумағынан Мемлекеттік шекара арқылы жаппай өтуден; Қазақстан Республикасының конституциялық құрылысын күштеп өзгертуге әрекеттенуден; терроризм актілерінен; билікті күштеп басып алуға немесе Қазақстан Республикасының Конституциясын бұза отырып, билікті күштеп ұстап тұруға бағытталған әрекеттерден; диверсиялардан; қарулы бүліктен туындаған әлеуметтік сипаттағы төтенше жағдайларды анықтау, олардың алдын алу және жолын кесу, сондай-ақ "Төтенше жағдайлар туралы" Қазақстан Республикасының Заңында көзделген өзге де әрекеттерді жүзеге асыру;</w:t>
      </w:r>
    </w:p>
    <w:bookmarkEnd w:id="2158"/>
    <w:bookmarkStart w:name="z2191" w:id="2159"/>
    <w:p>
      <w:pPr>
        <w:spacing w:after="0"/>
        <w:ind w:left="0"/>
        <w:jc w:val="both"/>
      </w:pPr>
      <w:r>
        <w:rPr>
          <w:rFonts w:ascii="Times New Roman"/>
          <w:b w:val="false"/>
          <w:i w:val="false"/>
          <w:color w:val="000000"/>
          <w:sz w:val="28"/>
        </w:rPr>
        <w:t>
      34) Департаментте құқықтық тәртіпті қамтамасыз ету;</w:t>
      </w:r>
    </w:p>
    <w:bookmarkEnd w:id="2159"/>
    <w:bookmarkStart w:name="z2192" w:id="2160"/>
    <w:p>
      <w:pPr>
        <w:spacing w:after="0"/>
        <w:ind w:left="0"/>
        <w:jc w:val="both"/>
      </w:pPr>
      <w:r>
        <w:rPr>
          <w:rFonts w:ascii="Times New Roman"/>
          <w:b w:val="false"/>
          <w:i w:val="false"/>
          <w:color w:val="000000"/>
          <w:sz w:val="28"/>
        </w:rPr>
        <w:t>
      35) Департаментте мемлекеттік тілдің қолданылу аясын дамыту және кеңейту жөніндегі жұмысты ұйымдастыру және жүзеге асыру;</w:t>
      </w:r>
    </w:p>
    <w:bookmarkEnd w:id="2160"/>
    <w:bookmarkStart w:name="z2193" w:id="2161"/>
    <w:p>
      <w:pPr>
        <w:spacing w:after="0"/>
        <w:ind w:left="0"/>
        <w:jc w:val="both"/>
      </w:pPr>
      <w:r>
        <w:rPr>
          <w:rFonts w:ascii="Times New Roman"/>
          <w:b w:val="false"/>
          <w:i w:val="false"/>
          <w:color w:val="000000"/>
          <w:sz w:val="28"/>
        </w:rPr>
        <w:t>
      36) Қазақстан Республикасының ұлттық қауіпсіздігінің мүдделерін қозғайтын оқиғалар мен фактілер туралы ақпаратты уақтылы алу мақсатында мүдделі мемлекеттік органдардың кезекші қызметтерімен өзара іс-қимылды жүзеге асыру;</w:t>
      </w:r>
    </w:p>
    <w:bookmarkEnd w:id="2161"/>
    <w:bookmarkStart w:name="z2194" w:id="2162"/>
    <w:p>
      <w:pPr>
        <w:spacing w:after="0"/>
        <w:ind w:left="0"/>
        <w:jc w:val="both"/>
      </w:pPr>
      <w:r>
        <w:rPr>
          <w:rFonts w:ascii="Times New Roman"/>
          <w:b w:val="false"/>
          <w:i w:val="false"/>
          <w:color w:val="000000"/>
          <w:sz w:val="28"/>
        </w:rPr>
        <w:t>
      37) ұлттық қауіпсіздік органдары жүргізетін қарсы барлау, жедел-іздестіру іс-шаралары мен тергеу әрекеттерін техникалық қамтамасыз етуді ұйымдастыру;</w:t>
      </w:r>
    </w:p>
    <w:bookmarkEnd w:id="2162"/>
    <w:bookmarkStart w:name="z2195" w:id="2163"/>
    <w:p>
      <w:pPr>
        <w:spacing w:after="0"/>
        <w:ind w:left="0"/>
        <w:jc w:val="both"/>
      </w:pPr>
      <w:r>
        <w:rPr>
          <w:rFonts w:ascii="Times New Roman"/>
          <w:b w:val="false"/>
          <w:i w:val="false"/>
          <w:color w:val="000000"/>
          <w:sz w:val="28"/>
        </w:rPr>
        <w:t>
      38) мемлекеттік органдар мен ұйымдарда құпиялылық режимін қамтамасыз ету жөніндегі жұмысты үйлестіру және бақылау;</w:t>
      </w:r>
    </w:p>
    <w:bookmarkEnd w:id="2163"/>
    <w:bookmarkStart w:name="z2196" w:id="2164"/>
    <w:p>
      <w:pPr>
        <w:spacing w:after="0"/>
        <w:ind w:left="0"/>
        <w:jc w:val="both"/>
      </w:pPr>
      <w:r>
        <w:rPr>
          <w:rFonts w:ascii="Times New Roman"/>
          <w:b w:val="false"/>
          <w:i w:val="false"/>
          <w:color w:val="000000"/>
          <w:sz w:val="28"/>
        </w:rPr>
        <w:t>
      39) мемлекеттік құпияларды қорғау жөніндегі құқықтық актілер мен әдістемелік ұсынымдарды әзірлеу және орындау мүддесінде мемлекеттік құпияларды қорғау органдарының қызметін үйлестіру және бақылау;</w:t>
      </w:r>
    </w:p>
    <w:bookmarkEnd w:id="2164"/>
    <w:bookmarkStart w:name="z2197" w:id="2165"/>
    <w:p>
      <w:pPr>
        <w:spacing w:after="0"/>
        <w:ind w:left="0"/>
        <w:jc w:val="both"/>
      </w:pPr>
      <w:r>
        <w:rPr>
          <w:rFonts w:ascii="Times New Roman"/>
          <w:b w:val="false"/>
          <w:i w:val="false"/>
          <w:color w:val="000000"/>
          <w:sz w:val="28"/>
        </w:rPr>
        <w:t>
      40) Алматы қаласы аумағында мемлекеттік құпияларды қорғау жөніндегі құқықтық, әкімшілік, экономикалық, техникалық, бағдарламалық және криптографиялық шаралар жүйесінің орындалуын бақылау;</w:t>
      </w:r>
    </w:p>
    <w:bookmarkEnd w:id="2165"/>
    <w:bookmarkStart w:name="z2198" w:id="2166"/>
    <w:p>
      <w:pPr>
        <w:spacing w:after="0"/>
        <w:ind w:left="0"/>
        <w:jc w:val="both"/>
      </w:pPr>
      <w:r>
        <w:rPr>
          <w:rFonts w:ascii="Times New Roman"/>
          <w:b w:val="false"/>
          <w:i w:val="false"/>
          <w:color w:val="000000"/>
          <w:sz w:val="28"/>
        </w:rPr>
        <w:t>
      41) киберкеңістікте мемлекеттің ақпаратын, коммуникацияларын және стратегиялық инфрақұрылым объектілерін киберқорғау жөніндегі іс-шараларды жүзеге асыру;</w:t>
      </w:r>
    </w:p>
    <w:bookmarkEnd w:id="2166"/>
    <w:bookmarkStart w:name="z2199" w:id="2167"/>
    <w:p>
      <w:pPr>
        <w:spacing w:after="0"/>
        <w:ind w:left="0"/>
        <w:jc w:val="both"/>
      </w:pPr>
      <w:r>
        <w:rPr>
          <w:rFonts w:ascii="Times New Roman"/>
          <w:b w:val="false"/>
          <w:i w:val="false"/>
          <w:color w:val="000000"/>
          <w:sz w:val="28"/>
        </w:rPr>
        <w:t>
      42) мемлекеттік органдар мен ұйымдарға мемлекеттік құпияларды құрайтын мәліметтерді қорғау мәселелері бойынша практикалық және әдістемелік көмек көрсету;</w:t>
      </w:r>
    </w:p>
    <w:bookmarkEnd w:id="2167"/>
    <w:bookmarkStart w:name="z2200" w:id="2168"/>
    <w:p>
      <w:pPr>
        <w:spacing w:after="0"/>
        <w:ind w:left="0"/>
        <w:jc w:val="both"/>
      </w:pPr>
      <w:r>
        <w:rPr>
          <w:rFonts w:ascii="Times New Roman"/>
          <w:b w:val="false"/>
          <w:i w:val="false"/>
          <w:color w:val="000000"/>
          <w:sz w:val="28"/>
        </w:rPr>
        <w:t>
      43) қарсы барлау, жедел-іздестіру қызметін жүзеге асыратын барлық органдардың міндеттерді шешу мүддесінде байланыс желісін пайдалануға байланысты қарсы барлау, арнаулы жедел-іздестіру іс-шараларын техникалық жүзеге асыру;</w:t>
      </w:r>
    </w:p>
    <w:bookmarkEnd w:id="2168"/>
    <w:bookmarkStart w:name="z2201" w:id="2169"/>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2169"/>
    <w:bookmarkStart w:name="z2202" w:id="2170"/>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2170"/>
    <w:bookmarkStart w:name="z2203" w:id="2171"/>
    <w:p>
      <w:pPr>
        <w:spacing w:after="0"/>
        <w:ind w:left="0"/>
        <w:jc w:val="both"/>
      </w:pPr>
      <w:r>
        <w:rPr>
          <w:rFonts w:ascii="Times New Roman"/>
          <w:b w:val="false"/>
          <w:i w:val="false"/>
          <w:color w:val="000000"/>
          <w:sz w:val="28"/>
        </w:rPr>
        <w:t>
      16. Департаментке басшылықты оның бастығы жүзеге асырады, ол Департаментке жүктелген міндеттердің орындалуына және оның өз өкілеттіктерін жүзеге асыруына дербес жауапты болады.</w:t>
      </w:r>
    </w:p>
    <w:bookmarkEnd w:id="2171"/>
    <w:bookmarkStart w:name="z2204" w:id="2172"/>
    <w:p>
      <w:pPr>
        <w:spacing w:after="0"/>
        <w:ind w:left="0"/>
        <w:jc w:val="both"/>
      </w:pPr>
      <w:r>
        <w:rPr>
          <w:rFonts w:ascii="Times New Roman"/>
          <w:b w:val="false"/>
          <w:i w:val="false"/>
          <w:color w:val="000000"/>
          <w:sz w:val="28"/>
        </w:rPr>
        <w:t>
      17. Департаменттің бастығы Қазақстан Республикасының заңнамасына сәйкес лауазымға тағайындалады және лауазымнан босатылады.</w:t>
      </w:r>
    </w:p>
    <w:bookmarkEnd w:id="2172"/>
    <w:bookmarkStart w:name="z2205" w:id="2173"/>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2173"/>
    <w:bookmarkStart w:name="z2206" w:id="2174"/>
    <w:p>
      <w:pPr>
        <w:spacing w:after="0"/>
        <w:ind w:left="0"/>
        <w:jc w:val="both"/>
      </w:pPr>
      <w:r>
        <w:rPr>
          <w:rFonts w:ascii="Times New Roman"/>
          <w:b w:val="false"/>
          <w:i w:val="false"/>
          <w:color w:val="000000"/>
          <w:sz w:val="28"/>
        </w:rPr>
        <w:t>
      19. Департамент бастығының өкілеттіктері:</w:t>
      </w:r>
    </w:p>
    <w:bookmarkEnd w:id="2174"/>
    <w:bookmarkStart w:name="z2207" w:id="2175"/>
    <w:p>
      <w:pPr>
        <w:spacing w:after="0"/>
        <w:ind w:left="0"/>
        <w:jc w:val="both"/>
      </w:pPr>
      <w:r>
        <w:rPr>
          <w:rFonts w:ascii="Times New Roman"/>
          <w:b w:val="false"/>
          <w:i w:val="false"/>
          <w:color w:val="000000"/>
          <w:sz w:val="28"/>
        </w:rPr>
        <w:t>
      1) өз орынбасарларының өкілеттіктерін айқындайды;</w:t>
      </w:r>
    </w:p>
    <w:bookmarkEnd w:id="2175"/>
    <w:bookmarkStart w:name="z2208" w:id="2176"/>
    <w:p>
      <w:pPr>
        <w:spacing w:after="0"/>
        <w:ind w:left="0"/>
        <w:jc w:val="both"/>
      </w:pPr>
      <w:r>
        <w:rPr>
          <w:rFonts w:ascii="Times New Roman"/>
          <w:b w:val="false"/>
          <w:i w:val="false"/>
          <w:color w:val="000000"/>
          <w:sz w:val="28"/>
        </w:rPr>
        <w:t>
      2) Департаменттің құрамына кіретін құрылымдық бөлімшелер басшыларының өкілеттігін айқындайды;</w:t>
      </w:r>
    </w:p>
    <w:bookmarkEnd w:id="2176"/>
    <w:bookmarkStart w:name="z2209" w:id="2177"/>
    <w:p>
      <w:pPr>
        <w:spacing w:after="0"/>
        <w:ind w:left="0"/>
        <w:jc w:val="both"/>
      </w:pPr>
      <w:r>
        <w:rPr>
          <w:rFonts w:ascii="Times New Roman"/>
          <w:b w:val="false"/>
          <w:i w:val="false"/>
          <w:color w:val="000000"/>
          <w:sz w:val="28"/>
        </w:rPr>
        <w:t>
      3) Департамент қызметкерлері мен жұмыскерлерінің лауазымдық нұсқаулықтарын бекітеді;</w:t>
      </w:r>
    </w:p>
    <w:bookmarkEnd w:id="2177"/>
    <w:bookmarkStart w:name="z2210" w:id="2178"/>
    <w:p>
      <w:pPr>
        <w:spacing w:after="0"/>
        <w:ind w:left="0"/>
        <w:jc w:val="both"/>
      </w:pPr>
      <w:r>
        <w:rPr>
          <w:rFonts w:ascii="Times New Roman"/>
          <w:b w:val="false"/>
          <w:i w:val="false"/>
          <w:color w:val="000000"/>
          <w:sz w:val="28"/>
        </w:rPr>
        <w:t>
      4) Қазақстан Республикасының нормативтік құқықтық және құқықтық актілеріне сәйкес өзге де өкілеттіктерді жүзеге асырады.</w:t>
      </w:r>
    </w:p>
    <w:bookmarkEnd w:id="2178"/>
    <w:bookmarkStart w:name="z2211" w:id="2179"/>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қолданыстағы заңнамаға сәйкес оны алмастыратын адам жүзеге асырады.</w:t>
      </w:r>
    </w:p>
    <w:bookmarkEnd w:id="2179"/>
    <w:bookmarkStart w:name="z2212" w:id="2180"/>
    <w:p>
      <w:pPr>
        <w:spacing w:after="0"/>
        <w:ind w:left="0"/>
        <w:jc w:val="both"/>
      </w:pPr>
      <w:r>
        <w:rPr>
          <w:rFonts w:ascii="Times New Roman"/>
          <w:b w:val="false"/>
          <w:i w:val="false"/>
          <w:color w:val="000000"/>
          <w:sz w:val="28"/>
        </w:rPr>
        <w:t>
      20. Департамент бастығы ҰҚК басшылығына Департаменттің құрылымы және штаты бойынша ұсыныстар ұсынады.</w:t>
      </w:r>
    </w:p>
    <w:bookmarkEnd w:id="2180"/>
    <w:bookmarkStart w:name="z2213" w:id="2181"/>
    <w:p>
      <w:pPr>
        <w:spacing w:after="0"/>
        <w:ind w:left="0"/>
        <w:jc w:val="left"/>
      </w:pPr>
      <w:r>
        <w:rPr>
          <w:rFonts w:ascii="Times New Roman"/>
          <w:b/>
          <w:i w:val="false"/>
          <w:color w:val="000000"/>
        </w:rPr>
        <w:t xml:space="preserve"> 4-тарау. Департаменттің мүлкі</w:t>
      </w:r>
    </w:p>
    <w:bookmarkEnd w:id="2181"/>
    <w:bookmarkStart w:name="z2214" w:id="2182"/>
    <w:p>
      <w:pPr>
        <w:spacing w:after="0"/>
        <w:ind w:left="0"/>
        <w:jc w:val="both"/>
      </w:pPr>
      <w:r>
        <w:rPr>
          <w:rFonts w:ascii="Times New Roman"/>
          <w:b w:val="false"/>
          <w:i w:val="false"/>
          <w:color w:val="000000"/>
          <w:sz w:val="28"/>
        </w:rPr>
        <w:t>
      21. Департамент заңнамада көзделген жағдайларда жедел басқару құқығында оқшауланған мүлікке ие бола алады. Департаментінің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182"/>
    <w:bookmarkStart w:name="z2215" w:id="2183"/>
    <w:p>
      <w:pPr>
        <w:spacing w:after="0"/>
        <w:ind w:left="0"/>
        <w:jc w:val="both"/>
      </w:pPr>
      <w:r>
        <w:rPr>
          <w:rFonts w:ascii="Times New Roman"/>
          <w:b w:val="false"/>
          <w:i w:val="false"/>
          <w:color w:val="000000"/>
          <w:sz w:val="28"/>
        </w:rPr>
        <w:t>
      22. Департаментке бекітіп берілген мүлік республикалық меншікке жатады.</w:t>
      </w:r>
    </w:p>
    <w:bookmarkEnd w:id="2183"/>
    <w:bookmarkStart w:name="z2216" w:id="2184"/>
    <w:p>
      <w:pPr>
        <w:spacing w:after="0"/>
        <w:ind w:left="0"/>
        <w:jc w:val="both"/>
      </w:pPr>
      <w:r>
        <w:rPr>
          <w:rFonts w:ascii="Times New Roman"/>
          <w:b w:val="false"/>
          <w:i w:val="false"/>
          <w:color w:val="000000"/>
          <w:sz w:val="28"/>
        </w:rPr>
        <w:t>
      23. Егер заңнамада өзгеше белгіленбесе, Департаменттің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2184"/>
    <w:bookmarkStart w:name="z2217" w:id="2185"/>
    <w:p>
      <w:pPr>
        <w:spacing w:after="0"/>
        <w:ind w:left="0"/>
        <w:jc w:val="left"/>
      </w:pPr>
      <w:r>
        <w:rPr>
          <w:rFonts w:ascii="Times New Roman"/>
          <w:b/>
          <w:i w:val="false"/>
          <w:color w:val="000000"/>
        </w:rPr>
        <w:t xml:space="preserve"> 5-тарау. Департаментті қайта ұйымдастыру және тарату</w:t>
      </w:r>
    </w:p>
    <w:bookmarkEnd w:id="2185"/>
    <w:bookmarkStart w:name="z2218" w:id="218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1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