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520e" w14:textId="fe65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Қарқаралы ауданы Қарқаралы қаласының әкімінің 2022 жылғы 11 наурыздағы № 02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қаласының әкімі ШЕШТІМ:</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қаласы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Қарқаралы қаласы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Токмурзин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әкімінің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02 шешімімен бекітілген</w:t>
            </w:r>
          </w:p>
        </w:tc>
      </w:tr>
    </w:tbl>
    <w:bookmarkStart w:name="z10"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үлгілік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қаласы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бойынша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 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 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 ____________________________</w:t>
      </w:r>
    </w:p>
    <w:bookmarkEnd w:id="106"/>
    <w:bookmarkStart w:name="z116" w:id="107"/>
    <w:p>
      <w:pPr>
        <w:spacing w:after="0"/>
        <w:ind w:left="0"/>
        <w:jc w:val="both"/>
      </w:pPr>
      <w:r>
        <w:rPr>
          <w:rFonts w:ascii="Times New Roman"/>
          <w:b w:val="false"/>
          <w:i w:val="false"/>
          <w:color w:val="000000"/>
          <w:sz w:val="28"/>
        </w:rPr>
        <w:t>
      5. Жайлылық деңгейі: 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м2 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8"/>
    <w:bookmarkStart w:name="z128" w:id="119"/>
    <w:p>
      <w:pPr>
        <w:spacing w:after="0"/>
        <w:ind w:left="0"/>
        <w:jc w:val="both"/>
      </w:pPr>
      <w:r>
        <w:rPr>
          <w:rFonts w:ascii="Times New Roman"/>
          <w:b w:val="false"/>
          <w:i w:val="false"/>
          <w:color w:val="000000"/>
          <w:sz w:val="28"/>
        </w:rPr>
        <w:t>
      _______________________________________________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 __________________________</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4"/>
    <w:bookmarkStart w:name="z134" w:id="125"/>
    <w:p>
      <w:pPr>
        <w:spacing w:after="0"/>
        <w:ind w:left="0"/>
        <w:jc w:val="both"/>
      </w:pPr>
      <w:r>
        <w:rPr>
          <w:rFonts w:ascii="Times New Roman"/>
          <w:b w:val="false"/>
          <w:i w:val="false"/>
          <w:color w:val="000000"/>
          <w:sz w:val="28"/>
        </w:rPr>
        <w:t>
      _________________________________________________________</w:t>
      </w:r>
    </w:p>
    <w:bookmarkEnd w:id="125"/>
    <w:bookmarkStart w:name="z135" w:id="126"/>
    <w:p>
      <w:pPr>
        <w:spacing w:after="0"/>
        <w:ind w:left="0"/>
        <w:jc w:val="both"/>
      </w:pPr>
      <w:r>
        <w:rPr>
          <w:rFonts w:ascii="Times New Roman"/>
          <w:b w:val="false"/>
          <w:i w:val="false"/>
          <w:color w:val="000000"/>
          <w:sz w:val="28"/>
        </w:rPr>
        <w:t>
      Қолдары:</w:t>
      </w:r>
    </w:p>
    <w:bookmarkEnd w:id="126"/>
    <w:bookmarkStart w:name="z136" w:id="127"/>
    <w:p>
      <w:pPr>
        <w:spacing w:after="0"/>
        <w:ind w:left="0"/>
        <w:jc w:val="both"/>
      </w:pPr>
      <w:r>
        <w:rPr>
          <w:rFonts w:ascii="Times New Roman"/>
          <w:b w:val="false"/>
          <w:i w:val="false"/>
          <w:color w:val="000000"/>
          <w:sz w:val="28"/>
        </w:rPr>
        <w:t>
      Т.А.Ә. (болған жағдайда), лауазымы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8"/>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8"/>
    <w:bookmarkStart w:name="z139" w:id="129"/>
    <w:p>
      <w:pPr>
        <w:spacing w:after="0"/>
        <w:ind w:left="0"/>
        <w:jc w:val="both"/>
      </w:pPr>
      <w:r>
        <w:rPr>
          <w:rFonts w:ascii="Times New Roman"/>
          <w:b w:val="false"/>
          <w:i w:val="false"/>
          <w:color w:val="000000"/>
          <w:sz w:val="28"/>
        </w:rPr>
        <w:t>
      Елді мекен, аудан, облыс _________________________________________</w:t>
      </w:r>
    </w:p>
    <w:bookmarkEnd w:id="129"/>
    <w:bookmarkStart w:name="z140" w:id="130"/>
    <w:p>
      <w:pPr>
        <w:spacing w:after="0"/>
        <w:ind w:left="0"/>
        <w:jc w:val="both"/>
      </w:pPr>
      <w:r>
        <w:rPr>
          <w:rFonts w:ascii="Times New Roman"/>
          <w:b w:val="false"/>
          <w:i w:val="false"/>
          <w:color w:val="000000"/>
          <w:sz w:val="28"/>
        </w:rPr>
        <w:t>
      1. Объектінің атауы ______________________________________________</w:t>
      </w:r>
    </w:p>
    <w:bookmarkEnd w:id="130"/>
    <w:bookmarkStart w:name="z141" w:id="131"/>
    <w:p>
      <w:pPr>
        <w:spacing w:after="0"/>
        <w:ind w:left="0"/>
        <w:jc w:val="both"/>
      </w:pPr>
      <w:r>
        <w:rPr>
          <w:rFonts w:ascii="Times New Roman"/>
          <w:b w:val="false"/>
          <w:i w:val="false"/>
          <w:color w:val="000000"/>
          <w:sz w:val="28"/>
        </w:rPr>
        <w:t>
      2. Мекенжайы ___________________________________________________</w:t>
      </w:r>
    </w:p>
    <w:bookmarkEnd w:id="131"/>
    <w:bookmarkStart w:name="z142"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2"/>
    <w:bookmarkStart w:name="z143" w:id="133"/>
    <w:p>
      <w:pPr>
        <w:spacing w:after="0"/>
        <w:ind w:left="0"/>
        <w:jc w:val="both"/>
      </w:pPr>
      <w:r>
        <w:rPr>
          <w:rFonts w:ascii="Times New Roman"/>
          <w:b w:val="false"/>
          <w:i w:val="false"/>
          <w:color w:val="000000"/>
          <w:sz w:val="28"/>
        </w:rPr>
        <w:t>
      ___________________________________________________________</w:t>
      </w:r>
    </w:p>
    <w:bookmarkEnd w:id="133"/>
    <w:bookmarkStart w:name="z144" w:id="134"/>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4"/>
    <w:bookmarkStart w:name="z145" w:id="135"/>
    <w:p>
      <w:pPr>
        <w:spacing w:after="0"/>
        <w:ind w:left="0"/>
        <w:jc w:val="both"/>
      </w:pPr>
      <w:r>
        <w:rPr>
          <w:rFonts w:ascii="Times New Roman"/>
          <w:b w:val="false"/>
          <w:i w:val="false"/>
          <w:color w:val="000000"/>
          <w:sz w:val="28"/>
        </w:rPr>
        <w:t>
      5. Тәулігіне өткізу қабілеті: _______________________________________</w:t>
      </w:r>
    </w:p>
    <w:bookmarkEnd w:id="135"/>
    <w:bookmarkStart w:name="z146" w:id="136"/>
    <w:p>
      <w:pPr>
        <w:spacing w:after="0"/>
        <w:ind w:left="0"/>
        <w:jc w:val="both"/>
      </w:pPr>
      <w:r>
        <w:rPr>
          <w:rFonts w:ascii="Times New Roman"/>
          <w:b w:val="false"/>
          <w:i w:val="false"/>
          <w:color w:val="000000"/>
          <w:sz w:val="28"/>
        </w:rPr>
        <w:t>
      ойын-сауық кәсіпорындары үшін (орын саны) _______________________</w:t>
      </w:r>
    </w:p>
    <w:bookmarkEnd w:id="136"/>
    <w:bookmarkStart w:name="z147" w:id="137"/>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7"/>
    <w:bookmarkStart w:name="z148" w:id="138"/>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8"/>
    <w:bookmarkStart w:name="z149" w:id="139"/>
    <w:p>
      <w:pPr>
        <w:spacing w:after="0"/>
        <w:ind w:left="0"/>
        <w:jc w:val="both"/>
      </w:pPr>
      <w:r>
        <w:rPr>
          <w:rFonts w:ascii="Times New Roman"/>
          <w:b w:val="false"/>
          <w:i w:val="false"/>
          <w:color w:val="000000"/>
          <w:sz w:val="28"/>
        </w:rPr>
        <w:t>
      7. Үй-жайдың жалпы алаңы, м2 ____________________________________</w:t>
      </w:r>
    </w:p>
    <w:bookmarkEnd w:id="139"/>
    <w:bookmarkStart w:name="z150" w:id="140"/>
    <w:p>
      <w:pPr>
        <w:spacing w:after="0"/>
        <w:ind w:left="0"/>
        <w:jc w:val="both"/>
      </w:pPr>
      <w:r>
        <w:rPr>
          <w:rFonts w:ascii="Times New Roman"/>
          <w:b w:val="false"/>
          <w:i w:val="false"/>
          <w:color w:val="000000"/>
          <w:sz w:val="28"/>
        </w:rPr>
        <w:t>
      сауда алаңы ____________________________________________________</w:t>
      </w:r>
    </w:p>
    <w:bookmarkEnd w:id="140"/>
    <w:bookmarkStart w:name="z151" w:id="141"/>
    <w:p>
      <w:pPr>
        <w:spacing w:after="0"/>
        <w:ind w:left="0"/>
        <w:jc w:val="both"/>
      </w:pPr>
      <w:r>
        <w:rPr>
          <w:rFonts w:ascii="Times New Roman"/>
          <w:b w:val="false"/>
          <w:i w:val="false"/>
          <w:color w:val="000000"/>
          <w:sz w:val="28"/>
        </w:rPr>
        <w:t>
      қоймалық және қосалқы алаң ______________________________________</w:t>
      </w:r>
    </w:p>
    <w:bookmarkEnd w:id="141"/>
    <w:bookmarkStart w:name="z152" w:id="142"/>
    <w:p>
      <w:pPr>
        <w:spacing w:after="0"/>
        <w:ind w:left="0"/>
        <w:jc w:val="both"/>
      </w:pPr>
      <w:r>
        <w:rPr>
          <w:rFonts w:ascii="Times New Roman"/>
          <w:b w:val="false"/>
          <w:i w:val="false"/>
          <w:color w:val="000000"/>
          <w:sz w:val="28"/>
        </w:rPr>
        <w:t>
      8. Аула аумағының алаңы, м2 _____________________________________</w:t>
      </w:r>
    </w:p>
    <w:bookmarkEnd w:id="142"/>
    <w:bookmarkStart w:name="z153" w:id="143"/>
    <w:p>
      <w:pPr>
        <w:spacing w:after="0"/>
        <w:ind w:left="0"/>
        <w:jc w:val="both"/>
      </w:pPr>
      <w:r>
        <w:rPr>
          <w:rFonts w:ascii="Times New Roman"/>
          <w:b w:val="false"/>
          <w:i w:val="false"/>
          <w:color w:val="000000"/>
          <w:sz w:val="28"/>
        </w:rPr>
        <w:t>
      жасыл екпелер бар _______________________________________________</w:t>
      </w:r>
    </w:p>
    <w:bookmarkEnd w:id="143"/>
    <w:bookmarkStart w:name="z154" w:id="144"/>
    <w:p>
      <w:pPr>
        <w:spacing w:after="0"/>
        <w:ind w:left="0"/>
        <w:jc w:val="both"/>
      </w:pPr>
      <w:r>
        <w:rPr>
          <w:rFonts w:ascii="Times New Roman"/>
          <w:b w:val="false"/>
          <w:i w:val="false"/>
          <w:color w:val="000000"/>
          <w:sz w:val="28"/>
        </w:rPr>
        <w:t>
      жабын қатты ____________________________________________________</w:t>
      </w:r>
    </w:p>
    <w:bookmarkEnd w:id="144"/>
    <w:bookmarkStart w:name="z155" w:id="145"/>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45"/>
    <w:bookmarkStart w:name="z156" w:id="146"/>
    <w:p>
      <w:pPr>
        <w:spacing w:after="0"/>
        <w:ind w:left="0"/>
        <w:jc w:val="both"/>
      </w:pPr>
      <w:r>
        <w:rPr>
          <w:rFonts w:ascii="Times New Roman"/>
          <w:b w:val="false"/>
          <w:i w:val="false"/>
          <w:color w:val="000000"/>
          <w:sz w:val="28"/>
        </w:rPr>
        <w:t>
      10. Қалдықтарды шығару кезеңділігі _______________________________</w:t>
      </w:r>
    </w:p>
    <w:bookmarkEnd w:id="146"/>
    <w:bookmarkStart w:name="z157"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7"/>
    <w:bookmarkStart w:name="z158" w:id="148"/>
    <w:p>
      <w:pPr>
        <w:spacing w:after="0"/>
        <w:ind w:left="0"/>
        <w:jc w:val="both"/>
      </w:pPr>
      <w:r>
        <w:rPr>
          <w:rFonts w:ascii="Times New Roman"/>
          <w:b w:val="false"/>
          <w:i w:val="false"/>
          <w:color w:val="000000"/>
          <w:sz w:val="28"/>
        </w:rPr>
        <w:t>
      ____________________________________</w:t>
      </w:r>
    </w:p>
    <w:bookmarkEnd w:id="148"/>
    <w:bookmarkStart w:name="z159" w:id="149"/>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51"/>
    <w:bookmarkStart w:name="z162" w:id="152"/>
    <w:p>
      <w:pPr>
        <w:spacing w:after="0"/>
        <w:ind w:left="0"/>
        <w:jc w:val="both"/>
      </w:pPr>
      <w:r>
        <w:rPr>
          <w:rFonts w:ascii="Times New Roman"/>
          <w:b w:val="false"/>
          <w:i w:val="false"/>
          <w:color w:val="000000"/>
          <w:sz w:val="28"/>
        </w:rPr>
        <w:t>
      _______________________________________________________________</w:t>
      </w:r>
    </w:p>
    <w:bookmarkEnd w:id="152"/>
    <w:bookmarkStart w:name="z163"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3"/>
    <w:bookmarkStart w:name="z164" w:id="154"/>
    <w:p>
      <w:pPr>
        <w:spacing w:after="0"/>
        <w:ind w:left="0"/>
        <w:jc w:val="both"/>
      </w:pPr>
      <w:r>
        <w:rPr>
          <w:rFonts w:ascii="Times New Roman"/>
          <w:b w:val="false"/>
          <w:i w:val="false"/>
          <w:color w:val="000000"/>
          <w:sz w:val="28"/>
        </w:rPr>
        <w:t>
      _________________________________________________________</w:t>
      </w:r>
    </w:p>
    <w:bookmarkEnd w:id="154"/>
    <w:bookmarkStart w:name="z165" w:id="155"/>
    <w:p>
      <w:pPr>
        <w:spacing w:after="0"/>
        <w:ind w:left="0"/>
        <w:jc w:val="both"/>
      </w:pPr>
      <w:r>
        <w:rPr>
          <w:rFonts w:ascii="Times New Roman"/>
          <w:b w:val="false"/>
          <w:i w:val="false"/>
          <w:color w:val="000000"/>
          <w:sz w:val="28"/>
        </w:rPr>
        <w:t>
      Қолдары:</w:t>
      </w:r>
    </w:p>
    <w:bookmarkEnd w:id="155"/>
    <w:bookmarkStart w:name="z166"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9" w:id="157"/>
    <w:p>
      <w:pPr>
        <w:spacing w:after="0"/>
        <w:ind w:left="0"/>
        <w:jc w:val="left"/>
      </w:pPr>
      <w:r>
        <w:rPr>
          <w:rFonts w:ascii="Times New Roman"/>
          <w:b/>
          <w:i w:val="false"/>
          <w:color w:val="000000"/>
        </w:rPr>
        <w:t xml:space="preserve"> Бастапқы жазба бланкісі</w:t>
      </w:r>
    </w:p>
    <w:bookmarkEnd w:id="157"/>
    <w:bookmarkStart w:name="z170" w:id="158"/>
    <w:p>
      <w:pPr>
        <w:spacing w:after="0"/>
        <w:ind w:left="0"/>
        <w:jc w:val="both"/>
      </w:pPr>
      <w:r>
        <w:rPr>
          <w:rFonts w:ascii="Times New Roman"/>
          <w:b w:val="false"/>
          <w:i w:val="false"/>
          <w:color w:val="000000"/>
          <w:sz w:val="28"/>
        </w:rPr>
        <w:t>
      _____________</w:t>
      </w:r>
    </w:p>
    <w:bookmarkEnd w:id="158"/>
    <w:bookmarkStart w:name="z171" w:id="159"/>
    <w:p>
      <w:pPr>
        <w:spacing w:after="0"/>
        <w:ind w:left="0"/>
        <w:jc w:val="both"/>
      </w:pPr>
      <w:r>
        <w:rPr>
          <w:rFonts w:ascii="Times New Roman"/>
          <w:b w:val="false"/>
          <w:i w:val="false"/>
          <w:color w:val="000000"/>
          <w:sz w:val="28"/>
        </w:rPr>
        <w:t>
      (күні)</w:t>
      </w:r>
    </w:p>
    <w:bookmarkEnd w:id="159"/>
    <w:bookmarkStart w:name="z172" w:id="160"/>
    <w:p>
      <w:pPr>
        <w:spacing w:after="0"/>
        <w:ind w:left="0"/>
        <w:jc w:val="both"/>
      </w:pPr>
      <w:r>
        <w:rPr>
          <w:rFonts w:ascii="Times New Roman"/>
          <w:b w:val="false"/>
          <w:i w:val="false"/>
          <w:color w:val="000000"/>
          <w:sz w:val="28"/>
        </w:rPr>
        <w:t>
      _______________________________________________объектісі бойынша</w:t>
      </w:r>
    </w:p>
    <w:bookmarkEnd w:id="160"/>
    <w:bookmarkStart w:name="z173"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77"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78"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5"/>
    <w:p>
      <w:pPr>
        <w:spacing w:after="0"/>
        <w:ind w:left="0"/>
        <w:jc w:val="both"/>
      </w:pPr>
      <w:r>
        <w:rPr>
          <w:rFonts w:ascii="Times New Roman"/>
          <w:b w:val="false"/>
          <w:i w:val="false"/>
          <w:color w:val="000000"/>
          <w:sz w:val="28"/>
        </w:rPr>
        <w:t>
      Қолдары</w:t>
      </w:r>
    </w:p>
    <w:bookmarkEnd w:id="165"/>
    <w:bookmarkStart w:name="z180"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7"/>
    <w:bookmarkStart w:name="z184" w:id="168"/>
    <w:p>
      <w:pPr>
        <w:spacing w:after="0"/>
        <w:ind w:left="0"/>
        <w:jc w:val="both"/>
      </w:pPr>
      <w:r>
        <w:rPr>
          <w:rFonts w:ascii="Times New Roman"/>
          <w:b w:val="false"/>
          <w:i w:val="false"/>
          <w:color w:val="000000"/>
          <w:sz w:val="28"/>
        </w:rPr>
        <w:t>
      Жайлылық типі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9"/>
    <w:p>
      <w:pPr>
        <w:spacing w:after="0"/>
        <w:ind w:left="0"/>
        <w:jc w:val="both"/>
      </w:pPr>
      <w:r>
        <w:rPr>
          <w:rFonts w:ascii="Times New Roman"/>
          <w:b w:val="false"/>
          <w:i w:val="false"/>
          <w:color w:val="000000"/>
          <w:sz w:val="28"/>
        </w:rPr>
        <w:t>
      Барлығы ____________</w:t>
      </w:r>
    </w:p>
    <w:bookmarkEnd w:id="169"/>
    <w:bookmarkStart w:name="z186" w:id="170"/>
    <w:p>
      <w:pPr>
        <w:spacing w:after="0"/>
        <w:ind w:left="0"/>
        <w:jc w:val="both"/>
      </w:pPr>
      <w:r>
        <w:rPr>
          <w:rFonts w:ascii="Times New Roman"/>
          <w:b w:val="false"/>
          <w:i w:val="false"/>
          <w:color w:val="000000"/>
          <w:sz w:val="28"/>
        </w:rPr>
        <w:t>
      Тәулігіне орташа _______________</w:t>
      </w:r>
    </w:p>
    <w:bookmarkEnd w:id="170"/>
    <w:bookmarkStart w:name="z187" w:id="171"/>
    <w:p>
      <w:pPr>
        <w:spacing w:after="0"/>
        <w:ind w:left="0"/>
        <w:jc w:val="both"/>
      </w:pPr>
      <w:r>
        <w:rPr>
          <w:rFonts w:ascii="Times New Roman"/>
          <w:b w:val="false"/>
          <w:i w:val="false"/>
          <w:color w:val="000000"/>
          <w:sz w:val="28"/>
        </w:rPr>
        <w:t>
      Қолдары ______________</w:t>
      </w:r>
    </w:p>
    <w:bookmarkEnd w:id="171"/>
    <w:bookmarkStart w:name="z188" w:id="172"/>
    <w:p>
      <w:pPr>
        <w:spacing w:after="0"/>
        <w:ind w:left="0"/>
        <w:jc w:val="both"/>
      </w:pPr>
      <w:r>
        <w:rPr>
          <w:rFonts w:ascii="Times New Roman"/>
          <w:b w:val="false"/>
          <w:i w:val="false"/>
          <w:color w:val="000000"/>
          <w:sz w:val="28"/>
        </w:rPr>
        <w:t>
      Т.А.Ә. (болған жағдайда), лауазымы ________________________________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