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22c27" w14:textId="ca22c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аудандық маңызы бар қала, кент, ауылдық округтердің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аудандық мәслихатының 2022 жылғы 23 желтоқсандағы № VII-29/237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Қарқаралы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828398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26565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801333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851695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-23297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23297 мың теңге, оның ішінде: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23297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Қарқаралы аудандық мәслихатының 01.12.2023 </w:t>
      </w:r>
      <w:r>
        <w:rPr>
          <w:rFonts w:ascii="Times New Roman"/>
          <w:b w:val="false"/>
          <w:i w:val="false"/>
          <w:color w:val="000000"/>
          <w:sz w:val="28"/>
        </w:rPr>
        <w:t>№ VIII-14/107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2023-2025 жылдарға арналған Қарағайлы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212185 мың теңге, оның ішінде: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17470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70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194645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236901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-24716 мың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24716 мың теңге, оның ішінде: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24716 мың теңге.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Қарағанды облысы Қарқаралы аудандық мәслихатының 01.12.2023 </w:t>
      </w:r>
      <w:r>
        <w:rPr>
          <w:rFonts w:ascii="Times New Roman"/>
          <w:b w:val="false"/>
          <w:i w:val="false"/>
          <w:color w:val="000000"/>
          <w:sz w:val="28"/>
        </w:rPr>
        <w:t>№ VIII-14/107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2023-2025 жылдарға арналған Егіндібұлақ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102362 мың теңге, оның ішінде: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5160 мың теңге;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1000 мың теңге;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96202 мың теңге;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110592 мың теңге;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-8230 мың теңге;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8230 мың теңге, оның ішінде: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8230 мың теңге.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Қарағанды облысы Қарқаралы аудандық мәслихатының 01.12.2023 </w:t>
      </w:r>
      <w:r>
        <w:rPr>
          <w:rFonts w:ascii="Times New Roman"/>
          <w:b w:val="false"/>
          <w:i w:val="false"/>
          <w:color w:val="000000"/>
          <w:sz w:val="28"/>
        </w:rPr>
        <w:t>№ VIII-14/107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2023-2025 жылдарға арналған Қырғыз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89873 мың теңге, оның ішінде: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9296 мың теңге;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350 мың теңге;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80227 мың теңге;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94631 мың теңге;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-4758 мың теңге;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4758 мың теңге, оның ішінде: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4758 мың теңге.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Қарағанды облысы Қарқаралы аудандық мәслихатының 01.12.2023 </w:t>
      </w:r>
      <w:r>
        <w:rPr>
          <w:rFonts w:ascii="Times New Roman"/>
          <w:b w:val="false"/>
          <w:i w:val="false"/>
          <w:color w:val="000000"/>
          <w:sz w:val="28"/>
        </w:rPr>
        <w:t>№ VIII-14/107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2023-2025 жылдарға арналған Абай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73"/>
    <w:bookmarkStart w:name="z4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65098 мың теңге, оның ішінде:</w:t>
      </w:r>
    </w:p>
    <w:bookmarkEnd w:id="74"/>
    <w:bookmarkStart w:name="z4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274 мың теңге;</w:t>
      </w:r>
    </w:p>
    <w:bookmarkEnd w:id="75"/>
    <w:bookmarkStart w:name="z4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76"/>
    <w:bookmarkStart w:name="z4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7"/>
    <w:bookmarkStart w:name="z5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64824 мың теңге;</w:t>
      </w:r>
    </w:p>
    <w:bookmarkEnd w:id="78"/>
    <w:bookmarkStart w:name="z5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69127 мың теңге;</w:t>
      </w:r>
    </w:p>
    <w:bookmarkEnd w:id="79"/>
    <w:bookmarkStart w:name="z5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80"/>
    <w:bookmarkStart w:name="z5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1"/>
    <w:bookmarkStart w:name="z5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2"/>
    <w:bookmarkStart w:name="z5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83"/>
    <w:bookmarkStart w:name="z5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4"/>
    <w:bookmarkStart w:name="z5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85"/>
    <w:bookmarkStart w:name="z5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-4029 мың теңге;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4029 мың теңге, оның ішінде:</w:t>
      </w:r>
    </w:p>
    <w:bookmarkStart w:name="z6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87"/>
    <w:bookmarkStart w:name="z6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88"/>
    <w:bookmarkStart w:name="z6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4029 мың теңге.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Қарағанды облысы Қарқаралы аудандық мәслихатының 18.07.2023 </w:t>
      </w:r>
      <w:r>
        <w:rPr>
          <w:rFonts w:ascii="Times New Roman"/>
          <w:b w:val="false"/>
          <w:i w:val="false"/>
          <w:color w:val="000000"/>
          <w:sz w:val="28"/>
        </w:rPr>
        <w:t>№ VIII-7/60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2023-2025 жылдарға арналған Қасым Аманжолов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90"/>
    <w:bookmarkStart w:name="z8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51669 мың теңге, оның ішінде:</w:t>
      </w:r>
    </w:p>
    <w:bookmarkEnd w:id="91"/>
    <w:bookmarkStart w:name="z8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2757 мың теңге;</w:t>
      </w:r>
    </w:p>
    <w:bookmarkEnd w:id="92"/>
    <w:bookmarkStart w:name="z8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93"/>
    <w:bookmarkStart w:name="z8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94"/>
    <w:bookmarkStart w:name="z8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48912 мың теңге;</w:t>
      </w:r>
    </w:p>
    <w:bookmarkEnd w:id="95"/>
    <w:bookmarkStart w:name="z8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55541 мың теңге;</w:t>
      </w:r>
    </w:p>
    <w:bookmarkEnd w:id="96"/>
    <w:bookmarkStart w:name="z9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97"/>
    <w:bookmarkStart w:name="z9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8"/>
    <w:bookmarkStart w:name="z9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99"/>
    <w:bookmarkStart w:name="z9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00"/>
    <w:bookmarkStart w:name="z9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1"/>
    <w:bookmarkStart w:name="z9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02"/>
    <w:bookmarkStart w:name="z9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-3872 мың теңге;</w:t>
      </w:r>
    </w:p>
    <w:bookmarkEnd w:id="103"/>
    <w:bookmarkStart w:name="z9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3872 мың теңге, оның ішінде:</w:t>
      </w:r>
    </w:p>
    <w:bookmarkEnd w:id="104"/>
    <w:bookmarkStart w:name="z9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05"/>
    <w:bookmarkStart w:name="z9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6"/>
    <w:bookmarkStart w:name="z10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3872 мың теңге.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Қарағанды облысы Қарқаралы аудандық мәслихатының 01.12.2023 </w:t>
      </w:r>
      <w:r>
        <w:rPr>
          <w:rFonts w:ascii="Times New Roman"/>
          <w:b w:val="false"/>
          <w:i w:val="false"/>
          <w:color w:val="000000"/>
          <w:sz w:val="28"/>
        </w:rPr>
        <w:t>№ VIII-14/107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2023-2025 жылдарға арналған Нұркен Әбдіров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08"/>
    <w:bookmarkStart w:name="z10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51202 мың теңге, оның ішінде:</w:t>
      </w:r>
    </w:p>
    <w:bookmarkEnd w:id="109"/>
    <w:bookmarkStart w:name="z10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960 мың теңге;</w:t>
      </w:r>
    </w:p>
    <w:bookmarkEnd w:id="110"/>
    <w:bookmarkStart w:name="z10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11"/>
    <w:bookmarkStart w:name="z10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12"/>
    <w:bookmarkStart w:name="z10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50242 мың теңге;</w:t>
      </w:r>
    </w:p>
    <w:bookmarkEnd w:id="113"/>
    <w:bookmarkStart w:name="z10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51839 мың теңге;</w:t>
      </w:r>
    </w:p>
    <w:bookmarkEnd w:id="114"/>
    <w:bookmarkStart w:name="z10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15"/>
    <w:bookmarkStart w:name="z11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6"/>
    <w:bookmarkStart w:name="z11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7"/>
    <w:bookmarkStart w:name="z11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18"/>
    <w:bookmarkStart w:name="z11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9"/>
    <w:bookmarkStart w:name="z11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0"/>
    <w:bookmarkStart w:name="z11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-637 мың теңге;</w:t>
      </w:r>
    </w:p>
    <w:bookmarkEnd w:id="121"/>
    <w:bookmarkStart w:name="z11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637 мың теңге, оның ішінде:</w:t>
      </w:r>
    </w:p>
    <w:bookmarkEnd w:id="122"/>
    <w:bookmarkStart w:name="z11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23"/>
    <w:bookmarkStart w:name="z11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24"/>
    <w:bookmarkStart w:name="z11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637 мың теңге.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Қарағанды облысы Қарқаралы аудандық мәслихатының 01.12.2023 </w:t>
      </w:r>
      <w:r>
        <w:rPr>
          <w:rFonts w:ascii="Times New Roman"/>
          <w:b w:val="false"/>
          <w:i w:val="false"/>
          <w:color w:val="000000"/>
          <w:sz w:val="28"/>
        </w:rPr>
        <w:t>№ VIII-14/107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2023-2025 жылдарға арналған Балқантау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26"/>
    <w:bookmarkStart w:name="z12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58480 мың теңге, оның ішінде:</w:t>
      </w:r>
    </w:p>
    <w:bookmarkEnd w:id="127"/>
    <w:bookmarkStart w:name="z12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1288 мың теңге;</w:t>
      </w:r>
    </w:p>
    <w:bookmarkEnd w:id="128"/>
    <w:bookmarkStart w:name="z12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29"/>
    <w:bookmarkStart w:name="z12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30"/>
    <w:bookmarkStart w:name="z12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57192 мың теңге;</w:t>
      </w:r>
    </w:p>
    <w:bookmarkEnd w:id="131"/>
    <w:bookmarkStart w:name="z12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60324 мың теңге;</w:t>
      </w:r>
    </w:p>
    <w:bookmarkEnd w:id="132"/>
    <w:bookmarkStart w:name="z12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33"/>
    <w:bookmarkStart w:name="z12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34"/>
    <w:bookmarkStart w:name="z13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35"/>
    <w:bookmarkStart w:name="z13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36"/>
    <w:bookmarkStart w:name="z13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7"/>
    <w:bookmarkStart w:name="z13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8"/>
    <w:bookmarkStart w:name="z13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-1844 мың теңге;</w:t>
      </w:r>
    </w:p>
    <w:bookmarkEnd w:id="139"/>
    <w:bookmarkStart w:name="z13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1844 мың теңге, оның ішінде:</w:t>
      </w:r>
    </w:p>
    <w:bookmarkEnd w:id="140"/>
    <w:bookmarkStart w:name="z13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41"/>
    <w:bookmarkStart w:name="z13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42"/>
    <w:bookmarkStart w:name="z13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1844 мың теңге.</w:t>
      </w:r>
    </w:p>
    <w:bookmarkEnd w:id="1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Қарағанды облысы Қарқаралы аудандық мәслихатының 01.12.2023 </w:t>
      </w:r>
      <w:r>
        <w:rPr>
          <w:rFonts w:ascii="Times New Roman"/>
          <w:b w:val="false"/>
          <w:i w:val="false"/>
          <w:color w:val="000000"/>
          <w:sz w:val="28"/>
        </w:rPr>
        <w:t>№ VIII-14/107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2023-2025 жылдарға арналған Бақты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44"/>
    <w:bookmarkStart w:name="z14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44884 мың теңге, оның ішінде:</w:t>
      </w:r>
    </w:p>
    <w:bookmarkEnd w:id="145"/>
    <w:bookmarkStart w:name="z14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2913 мың теңге;</w:t>
      </w:r>
    </w:p>
    <w:bookmarkEnd w:id="146"/>
    <w:bookmarkStart w:name="z14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47"/>
    <w:bookmarkStart w:name="z14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48"/>
    <w:bookmarkStart w:name="z14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41971 мың теңге;</w:t>
      </w:r>
    </w:p>
    <w:bookmarkEnd w:id="149"/>
    <w:bookmarkStart w:name="z14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52086 мың теңге;</w:t>
      </w:r>
    </w:p>
    <w:bookmarkEnd w:id="150"/>
    <w:bookmarkStart w:name="z14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51"/>
    <w:bookmarkStart w:name="z14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2"/>
    <w:bookmarkStart w:name="z14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53"/>
    <w:bookmarkStart w:name="z15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54"/>
    <w:bookmarkStart w:name="z15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5"/>
    <w:bookmarkStart w:name="z15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6"/>
    <w:bookmarkStart w:name="z15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-7202 мың теңге;</w:t>
      </w:r>
    </w:p>
    <w:bookmarkEnd w:id="157"/>
    <w:bookmarkStart w:name="z15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7202 мың теңге, оның ішінде:</w:t>
      </w:r>
    </w:p>
    <w:bookmarkEnd w:id="158"/>
    <w:bookmarkStart w:name="z15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59"/>
    <w:bookmarkStart w:name="z15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0"/>
    <w:bookmarkStart w:name="z15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7202 мың теңге.</w:t>
      </w:r>
    </w:p>
    <w:bookmarkEnd w:id="1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Қарағанды облысы Қарқаралы аудандық мәслихатының 01.12.2023 </w:t>
      </w:r>
      <w:r>
        <w:rPr>
          <w:rFonts w:ascii="Times New Roman"/>
          <w:b w:val="false"/>
          <w:i w:val="false"/>
          <w:color w:val="000000"/>
          <w:sz w:val="28"/>
        </w:rPr>
        <w:t>№ VIII-14/107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2023-2025 жылдарға арналған Бесоба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62"/>
    <w:bookmarkStart w:name="z16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66947 мың теңге, оның ішінде:</w:t>
      </w:r>
    </w:p>
    <w:bookmarkEnd w:id="163"/>
    <w:bookmarkStart w:name="z16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2562 мың теңге;</w:t>
      </w:r>
    </w:p>
    <w:bookmarkEnd w:id="164"/>
    <w:bookmarkStart w:name="z16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1236 мың теңге;</w:t>
      </w:r>
    </w:p>
    <w:bookmarkEnd w:id="165"/>
    <w:bookmarkStart w:name="z16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66"/>
    <w:bookmarkStart w:name="z16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63149 мың теңге;</w:t>
      </w:r>
    </w:p>
    <w:bookmarkEnd w:id="167"/>
    <w:bookmarkStart w:name="z16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68020 мың теңге;</w:t>
      </w:r>
    </w:p>
    <w:bookmarkEnd w:id="168"/>
    <w:bookmarkStart w:name="z16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69"/>
    <w:bookmarkStart w:name="z16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0"/>
    <w:bookmarkStart w:name="z16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71"/>
    <w:bookmarkStart w:name="z16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72"/>
    <w:bookmarkStart w:name="z17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3"/>
    <w:bookmarkStart w:name="z17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74"/>
    <w:bookmarkStart w:name="z17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-1073 мың теңге;</w:t>
      </w:r>
    </w:p>
    <w:bookmarkEnd w:id="175"/>
    <w:bookmarkStart w:name="z17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1073 мың теңге, оның ішінде:</w:t>
      </w:r>
    </w:p>
    <w:bookmarkEnd w:id="176"/>
    <w:bookmarkStart w:name="z17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7"/>
    <w:bookmarkStart w:name="z17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8"/>
    <w:bookmarkStart w:name="z17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1073 мың теңге.</w:t>
      </w:r>
    </w:p>
    <w:bookmarkEnd w:id="1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Қарағанды облысы Қарқаралы аудандық мәслихатының 01.12.2023 </w:t>
      </w:r>
      <w:r>
        <w:rPr>
          <w:rFonts w:ascii="Times New Roman"/>
          <w:b w:val="false"/>
          <w:i w:val="false"/>
          <w:color w:val="000000"/>
          <w:sz w:val="28"/>
        </w:rPr>
        <w:t>№ VIII-14/107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2023-2025 жылдарға арналған Жаңатоған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80"/>
    <w:bookmarkStart w:name="z17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42380 мың теңге, оның ішінде:</w:t>
      </w:r>
    </w:p>
    <w:bookmarkEnd w:id="181"/>
    <w:bookmarkStart w:name="z18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1603 мың теңге;</w:t>
      </w:r>
    </w:p>
    <w:bookmarkEnd w:id="182"/>
    <w:bookmarkStart w:name="z18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83"/>
    <w:bookmarkStart w:name="z18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84"/>
    <w:bookmarkStart w:name="z18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40777 мың теңге;</w:t>
      </w:r>
    </w:p>
    <w:bookmarkEnd w:id="185"/>
    <w:bookmarkStart w:name="z18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45868 мың теңге;</w:t>
      </w:r>
    </w:p>
    <w:bookmarkEnd w:id="186"/>
    <w:bookmarkStart w:name="z18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87"/>
    <w:bookmarkStart w:name="z18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88"/>
    <w:bookmarkStart w:name="z18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89"/>
    <w:bookmarkStart w:name="z18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90"/>
    <w:bookmarkStart w:name="z18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1"/>
    <w:bookmarkStart w:name="z19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92"/>
    <w:bookmarkStart w:name="z19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-3488 мың теңге;</w:t>
      </w:r>
    </w:p>
    <w:bookmarkEnd w:id="193"/>
    <w:bookmarkStart w:name="z19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3488 мың теңге, оның ішінде:</w:t>
      </w:r>
    </w:p>
    <w:bookmarkEnd w:id="194"/>
    <w:bookmarkStart w:name="z19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95"/>
    <w:bookmarkStart w:name="z19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6"/>
    <w:bookmarkStart w:name="z19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3488 мың теңге.</w:t>
      </w:r>
    </w:p>
    <w:bookmarkEnd w:id="1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Қарағанды облысы Қарқаралы аудандық мәслихатының 01.12.2023 </w:t>
      </w:r>
      <w:r>
        <w:rPr>
          <w:rFonts w:ascii="Times New Roman"/>
          <w:b w:val="false"/>
          <w:i w:val="false"/>
          <w:color w:val="000000"/>
          <w:sz w:val="28"/>
        </w:rPr>
        <w:t>№ VIII-14/107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2023-2025 жылдарға арналған Ынталы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98"/>
    <w:bookmarkStart w:name="z19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58342 мың теңге, оның ішінде:</w:t>
      </w:r>
    </w:p>
    <w:bookmarkEnd w:id="199"/>
    <w:bookmarkStart w:name="z19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1486 мың теңге;</w:t>
      </w:r>
    </w:p>
    <w:bookmarkEnd w:id="200"/>
    <w:bookmarkStart w:name="z20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01"/>
    <w:bookmarkStart w:name="z20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02"/>
    <w:bookmarkStart w:name="z20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56856 мың теңге;</w:t>
      </w:r>
    </w:p>
    <w:bookmarkEnd w:id="203"/>
    <w:bookmarkStart w:name="z20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59343 мың теңге;</w:t>
      </w:r>
    </w:p>
    <w:bookmarkEnd w:id="204"/>
    <w:bookmarkStart w:name="z20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05"/>
    <w:bookmarkStart w:name="z20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6"/>
    <w:bookmarkStart w:name="z20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07"/>
    <w:bookmarkStart w:name="z20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08"/>
    <w:bookmarkStart w:name="z20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09"/>
    <w:bookmarkStart w:name="z20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10"/>
    <w:bookmarkStart w:name="z21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-1001 мың теңге;</w:t>
      </w:r>
    </w:p>
    <w:bookmarkEnd w:id="211"/>
    <w:bookmarkStart w:name="z21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1001 мың теңге, оның ішінде:</w:t>
      </w:r>
    </w:p>
    <w:bookmarkEnd w:id="212"/>
    <w:bookmarkStart w:name="z21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13"/>
    <w:bookmarkStart w:name="z21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14"/>
    <w:bookmarkStart w:name="z21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1001 мың теңге.</w:t>
      </w:r>
    </w:p>
    <w:bookmarkEnd w:id="2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Қарағанды облысы Қарқаралы аудандық мәслихатының 01.12.2023 </w:t>
      </w:r>
      <w:r>
        <w:rPr>
          <w:rFonts w:ascii="Times New Roman"/>
          <w:b w:val="false"/>
          <w:i w:val="false"/>
          <w:color w:val="000000"/>
          <w:sz w:val="28"/>
        </w:rPr>
        <w:t>№ VIII-14/107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2023-2025 жылдарға арналған Қаракөл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16"/>
    <w:bookmarkStart w:name="z21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36285 мың теңге, оның ішінде:</w:t>
      </w:r>
    </w:p>
    <w:bookmarkEnd w:id="217"/>
    <w:bookmarkStart w:name="z21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212 мың теңге;</w:t>
      </w:r>
    </w:p>
    <w:bookmarkEnd w:id="218"/>
    <w:bookmarkStart w:name="z21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19"/>
    <w:bookmarkStart w:name="z22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20"/>
    <w:bookmarkStart w:name="z22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36073 мың теңге;</w:t>
      </w:r>
    </w:p>
    <w:bookmarkEnd w:id="221"/>
    <w:bookmarkStart w:name="z22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36652 мың теңге;</w:t>
      </w:r>
    </w:p>
    <w:bookmarkEnd w:id="222"/>
    <w:bookmarkStart w:name="z22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23"/>
    <w:bookmarkStart w:name="z22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24"/>
    <w:bookmarkStart w:name="z22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5"/>
    <w:bookmarkStart w:name="z22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26"/>
    <w:bookmarkStart w:name="z22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27"/>
    <w:bookmarkStart w:name="z22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28"/>
    <w:bookmarkStart w:name="z22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-367 мың теңге;</w:t>
      </w:r>
    </w:p>
    <w:bookmarkEnd w:id="229"/>
    <w:bookmarkStart w:name="z23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367 мың теңге, оның ішінде:</w:t>
      </w:r>
    </w:p>
    <w:bookmarkEnd w:id="230"/>
    <w:bookmarkStart w:name="z23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31"/>
    <w:bookmarkStart w:name="z23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367 мың теңге;</w:t>
      </w:r>
    </w:p>
    <w:bookmarkEnd w:id="232"/>
    <w:bookmarkStart w:name="z23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2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Қарағанды облысы Қарқаралы аудандық мәслихатының 01.12.2023 </w:t>
      </w:r>
      <w:r>
        <w:rPr>
          <w:rFonts w:ascii="Times New Roman"/>
          <w:b w:val="false"/>
          <w:i w:val="false"/>
          <w:color w:val="000000"/>
          <w:sz w:val="28"/>
        </w:rPr>
        <w:t>№ VIII-14/107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2023-2025 жылдарға арналған Қайнарбұлақ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34"/>
    <w:bookmarkStart w:name="z23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98685 мың теңге, оның ішінде:</w:t>
      </w:r>
    </w:p>
    <w:bookmarkEnd w:id="235"/>
    <w:bookmarkStart w:name="z23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2276 мың теңге;</w:t>
      </w:r>
    </w:p>
    <w:bookmarkEnd w:id="236"/>
    <w:bookmarkStart w:name="z23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37"/>
    <w:bookmarkStart w:name="z23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38"/>
    <w:bookmarkStart w:name="z24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96409 мың теңге;</w:t>
      </w:r>
    </w:p>
    <w:bookmarkEnd w:id="239"/>
    <w:bookmarkStart w:name="z24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102532 мың теңге;</w:t>
      </w:r>
    </w:p>
    <w:bookmarkEnd w:id="240"/>
    <w:bookmarkStart w:name="z24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41"/>
    <w:bookmarkStart w:name="z24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42"/>
    <w:bookmarkStart w:name="z24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43"/>
    <w:bookmarkStart w:name="z24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44"/>
    <w:bookmarkStart w:name="z24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5"/>
    <w:bookmarkStart w:name="z24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46"/>
    <w:bookmarkStart w:name="z24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-3847 мың теңге;</w:t>
      </w:r>
    </w:p>
    <w:bookmarkEnd w:id="247"/>
    <w:bookmarkStart w:name="z24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3847 мың теңге, оның ішінде:</w:t>
      </w:r>
    </w:p>
    <w:bookmarkEnd w:id="248"/>
    <w:bookmarkStart w:name="z25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49"/>
    <w:bookmarkStart w:name="z25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50"/>
    <w:bookmarkStart w:name="z25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3847 мың теңге.</w:t>
      </w:r>
    </w:p>
    <w:bookmarkEnd w:id="2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 жаңа редакцияда - Қарағанды облысы Қарқаралы аудандық мәслихатының 01.12.2023 </w:t>
      </w:r>
      <w:r>
        <w:rPr>
          <w:rFonts w:ascii="Times New Roman"/>
          <w:b w:val="false"/>
          <w:i w:val="false"/>
          <w:color w:val="000000"/>
          <w:sz w:val="28"/>
        </w:rPr>
        <w:t>№ VIII-14/107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2023-2025 жылдарға арналған Қоянды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52"/>
    <w:bookmarkStart w:name="z255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51404 мың теңге, оның ішінде:</w:t>
      </w:r>
    </w:p>
    <w:bookmarkEnd w:id="253"/>
    <w:bookmarkStart w:name="z25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826 мың теңге;</w:t>
      </w:r>
    </w:p>
    <w:bookmarkEnd w:id="254"/>
    <w:bookmarkStart w:name="z25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33 мың теңге;</w:t>
      </w:r>
    </w:p>
    <w:bookmarkEnd w:id="255"/>
    <w:bookmarkStart w:name="z25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56"/>
    <w:bookmarkStart w:name="z25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50545 мың теңге;</w:t>
      </w:r>
    </w:p>
    <w:bookmarkEnd w:id="257"/>
    <w:bookmarkStart w:name="z26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53042 мың теңге;</w:t>
      </w:r>
    </w:p>
    <w:bookmarkEnd w:id="258"/>
    <w:bookmarkStart w:name="z26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59"/>
    <w:bookmarkStart w:name="z26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0"/>
    <w:bookmarkStart w:name="z26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61"/>
    <w:bookmarkStart w:name="z26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62"/>
    <w:bookmarkStart w:name="z26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63"/>
    <w:bookmarkStart w:name="z26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64"/>
    <w:bookmarkStart w:name="z26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-1638 мың теңге;</w:t>
      </w:r>
    </w:p>
    <w:bookmarkEnd w:id="265"/>
    <w:bookmarkStart w:name="z26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1638 мың теңге, оның ішінде:</w:t>
      </w:r>
    </w:p>
    <w:bookmarkEnd w:id="266"/>
    <w:bookmarkStart w:name="z26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67"/>
    <w:bookmarkStart w:name="z27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68"/>
    <w:bookmarkStart w:name="z27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1638 мың теңге.</w:t>
      </w:r>
    </w:p>
    <w:bookmarkEnd w:id="2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Қарағанды облысы Қарқаралы аудандық мәслихатының 01.12.2023 </w:t>
      </w:r>
      <w:r>
        <w:rPr>
          <w:rFonts w:ascii="Times New Roman"/>
          <w:b w:val="false"/>
          <w:i w:val="false"/>
          <w:color w:val="000000"/>
          <w:sz w:val="28"/>
        </w:rPr>
        <w:t>№ VIII-14/107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2023-2025 жылдарға арналған Қаршығалы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70"/>
    <w:bookmarkStart w:name="z27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57333 мың теңге, оның ішінде:</w:t>
      </w:r>
    </w:p>
    <w:bookmarkEnd w:id="271"/>
    <w:bookmarkStart w:name="z27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1361 мың теңге;</w:t>
      </w:r>
    </w:p>
    <w:bookmarkEnd w:id="272"/>
    <w:bookmarkStart w:name="z27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73"/>
    <w:bookmarkStart w:name="z27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74"/>
    <w:bookmarkStart w:name="z27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55972 мың теңге;</w:t>
      </w:r>
    </w:p>
    <w:bookmarkEnd w:id="275"/>
    <w:bookmarkStart w:name="z27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59706 мың теңге;</w:t>
      </w:r>
    </w:p>
    <w:bookmarkEnd w:id="276"/>
    <w:bookmarkStart w:name="z28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77"/>
    <w:bookmarkStart w:name="z281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78"/>
    <w:bookmarkStart w:name="z282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79"/>
    <w:bookmarkStart w:name="z28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80"/>
    <w:bookmarkStart w:name="z284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1"/>
    <w:bookmarkStart w:name="z285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82"/>
    <w:bookmarkStart w:name="z286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-2373 мың теңге;</w:t>
      </w:r>
    </w:p>
    <w:bookmarkEnd w:id="283"/>
    <w:bookmarkStart w:name="z28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2373 мың теңге, оның ішінде:</w:t>
      </w:r>
    </w:p>
    <w:bookmarkEnd w:id="284"/>
    <w:bookmarkStart w:name="z288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85"/>
    <w:bookmarkStart w:name="z289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86"/>
    <w:bookmarkStart w:name="z290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2373 мың теңге.</w:t>
      </w:r>
    </w:p>
    <w:bookmarkEnd w:id="2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16-тармақ жаңа редакцияда - Қарағанды облысы Қарқаралы аудандық мәслихатының 01.12.2023 </w:t>
      </w:r>
      <w:r>
        <w:rPr>
          <w:rFonts w:ascii="Times New Roman"/>
          <w:b w:val="false"/>
          <w:i w:val="false"/>
          <w:color w:val="000000"/>
          <w:sz w:val="28"/>
        </w:rPr>
        <w:t>№ VIII-14/107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3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2023-2025 жылдарға арналған Мартбек Мамыраев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88"/>
    <w:bookmarkStart w:name="z29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59707 мың теңге, оның ішінде:</w:t>
      </w:r>
    </w:p>
    <w:bookmarkEnd w:id="289"/>
    <w:bookmarkStart w:name="z29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2480 мың теңге;</w:t>
      </w:r>
    </w:p>
    <w:bookmarkEnd w:id="290"/>
    <w:bookmarkStart w:name="z29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152 мың теңге;</w:t>
      </w:r>
    </w:p>
    <w:bookmarkEnd w:id="291"/>
    <w:bookmarkStart w:name="z29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92"/>
    <w:bookmarkStart w:name="z29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57075 мың теңге;</w:t>
      </w:r>
    </w:p>
    <w:bookmarkEnd w:id="293"/>
    <w:bookmarkStart w:name="z29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61327 мың теңге;</w:t>
      </w:r>
    </w:p>
    <w:bookmarkEnd w:id="294"/>
    <w:bookmarkStart w:name="z29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95"/>
    <w:bookmarkStart w:name="z30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96"/>
    <w:bookmarkStart w:name="z30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97"/>
    <w:bookmarkStart w:name="z30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98"/>
    <w:bookmarkStart w:name="z30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99"/>
    <w:bookmarkStart w:name="z30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00"/>
    <w:bookmarkStart w:name="z30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-1620 мың теңге;</w:t>
      </w:r>
    </w:p>
    <w:bookmarkEnd w:id="301"/>
    <w:bookmarkStart w:name="z30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1620 мың теңге, оның ішінде:</w:t>
      </w:r>
    </w:p>
    <w:bookmarkEnd w:id="302"/>
    <w:bookmarkStart w:name="z30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03"/>
    <w:bookmarkStart w:name="z30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1620 мың теңге;</w:t>
      </w:r>
    </w:p>
    <w:bookmarkEnd w:id="304"/>
    <w:bookmarkStart w:name="z30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3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- Қарағанды облысы Қарқаралы аудандық мәслихатының 01.12.2023 </w:t>
      </w:r>
      <w:r>
        <w:rPr>
          <w:rFonts w:ascii="Times New Roman"/>
          <w:b w:val="false"/>
          <w:i w:val="false"/>
          <w:color w:val="000000"/>
          <w:sz w:val="28"/>
        </w:rPr>
        <w:t>№ VIII-14/107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1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2023-2025 жылдарға арналған Мәди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306"/>
    <w:bookmarkStart w:name="z312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59744 мың теңге, оның ішінде:</w:t>
      </w:r>
    </w:p>
    <w:bookmarkEnd w:id="307"/>
    <w:bookmarkStart w:name="z313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890 мың теңге;</w:t>
      </w:r>
    </w:p>
    <w:bookmarkEnd w:id="308"/>
    <w:bookmarkStart w:name="z314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309"/>
    <w:bookmarkStart w:name="z315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310"/>
    <w:bookmarkStart w:name="z316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58854 мың теңге;</w:t>
      </w:r>
    </w:p>
    <w:bookmarkEnd w:id="311"/>
    <w:bookmarkStart w:name="z317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62416 мың теңге;</w:t>
      </w:r>
    </w:p>
    <w:bookmarkEnd w:id="312"/>
    <w:bookmarkStart w:name="z318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313"/>
    <w:bookmarkStart w:name="z319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14"/>
    <w:bookmarkStart w:name="z320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15"/>
    <w:bookmarkStart w:name="z321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16"/>
    <w:bookmarkStart w:name="z322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7"/>
    <w:bookmarkStart w:name="z323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18"/>
    <w:bookmarkStart w:name="z324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-2672 мың теңге;</w:t>
      </w:r>
    </w:p>
    <w:bookmarkEnd w:id="319"/>
    <w:bookmarkStart w:name="z325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2672 мың теңге, оның ішінде:</w:t>
      </w:r>
    </w:p>
    <w:bookmarkEnd w:id="320"/>
    <w:bookmarkStart w:name="z326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21"/>
    <w:bookmarkStart w:name="z327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22"/>
    <w:bookmarkStart w:name="z328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2672 мың теңге.</w:t>
      </w:r>
    </w:p>
    <w:bookmarkEnd w:id="3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18-тармақ жаңа редакцияда - Қарағанды облысы Қарқаралы аудандық мәслихатының 01.12.2023 </w:t>
      </w:r>
      <w:r>
        <w:rPr>
          <w:rFonts w:ascii="Times New Roman"/>
          <w:b w:val="false"/>
          <w:i w:val="false"/>
          <w:color w:val="000000"/>
          <w:sz w:val="28"/>
        </w:rPr>
        <w:t>№ VIII-14/107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9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2023-2025 жылдарға арналған Нығмет Нұрмақов атындағы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324"/>
    <w:bookmarkStart w:name="z331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37343 мың теңге, оның ішінде:</w:t>
      </w:r>
    </w:p>
    <w:bookmarkEnd w:id="325"/>
    <w:bookmarkStart w:name="z332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1526 мың теңге;</w:t>
      </w:r>
    </w:p>
    <w:bookmarkEnd w:id="326"/>
    <w:bookmarkStart w:name="z333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327"/>
    <w:bookmarkStart w:name="z334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328"/>
    <w:bookmarkStart w:name="z335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35817 мың теңге;</w:t>
      </w:r>
    </w:p>
    <w:bookmarkEnd w:id="329"/>
    <w:bookmarkStart w:name="z336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37448 мың теңге;</w:t>
      </w:r>
    </w:p>
    <w:bookmarkEnd w:id="330"/>
    <w:bookmarkStart w:name="z337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331"/>
    <w:bookmarkStart w:name="z338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32"/>
    <w:bookmarkStart w:name="z339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33"/>
    <w:bookmarkStart w:name="z340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34"/>
    <w:bookmarkStart w:name="z341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35"/>
    <w:bookmarkStart w:name="z342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36"/>
    <w:bookmarkStart w:name="z343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-105 мың теңге;</w:t>
      </w:r>
    </w:p>
    <w:bookmarkEnd w:id="337"/>
    <w:bookmarkStart w:name="z344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105 мың теңге, оның ішінде:</w:t>
      </w:r>
    </w:p>
    <w:bookmarkEnd w:id="338"/>
    <w:bookmarkStart w:name="z345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39"/>
    <w:bookmarkStart w:name="z346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40"/>
    <w:bookmarkStart w:name="z347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105 мың теңге.</w:t>
      </w:r>
    </w:p>
    <w:bookmarkEnd w:id="3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19-тармақ жаңа редакцияда - Қарағанды облысы Қарқаралы аудандық мәслихатының 01.12.2023 </w:t>
      </w:r>
      <w:r>
        <w:rPr>
          <w:rFonts w:ascii="Times New Roman"/>
          <w:b w:val="false"/>
          <w:i w:val="false"/>
          <w:color w:val="000000"/>
          <w:sz w:val="28"/>
        </w:rPr>
        <w:t>№ VIII-14/107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7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2023-2025 жылдарға арналған Тәттімбет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342"/>
    <w:bookmarkStart w:name="z35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67642 мың теңге, оның ішінде:</w:t>
      </w:r>
    </w:p>
    <w:bookmarkEnd w:id="343"/>
    <w:bookmarkStart w:name="z35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959 мың теңге;</w:t>
      </w:r>
    </w:p>
    <w:bookmarkEnd w:id="344"/>
    <w:bookmarkStart w:name="z35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 мың теңге;</w:t>
      </w:r>
    </w:p>
    <w:bookmarkEnd w:id="345"/>
    <w:bookmarkStart w:name="z35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346"/>
    <w:bookmarkStart w:name="z35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66658 мың теңге;</w:t>
      </w:r>
    </w:p>
    <w:bookmarkEnd w:id="347"/>
    <w:bookmarkStart w:name="z35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67750 мың теңге;</w:t>
      </w:r>
    </w:p>
    <w:bookmarkEnd w:id="348"/>
    <w:bookmarkStart w:name="z35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349"/>
    <w:bookmarkStart w:name="z35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50"/>
    <w:bookmarkStart w:name="z35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51"/>
    <w:bookmarkStart w:name="z35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52"/>
    <w:bookmarkStart w:name="z36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53"/>
    <w:bookmarkStart w:name="z36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54"/>
    <w:bookmarkStart w:name="z36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-108 мың теңге;</w:t>
      </w:r>
    </w:p>
    <w:bookmarkEnd w:id="355"/>
    <w:bookmarkStart w:name="z36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108 мың теңге, оның ішінде:</w:t>
      </w:r>
    </w:p>
    <w:bookmarkEnd w:id="356"/>
    <w:bookmarkStart w:name="z364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57"/>
    <w:bookmarkStart w:name="z365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58"/>
    <w:bookmarkStart w:name="z36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108 мың теңге.</w:t>
      </w:r>
    </w:p>
    <w:bookmarkEnd w:id="3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20-тармақ жаңа редакцияда - Қарағанды облысы Қарқаралы аудандық мәслихатының 01.12.2023 </w:t>
      </w:r>
      <w:r>
        <w:rPr>
          <w:rFonts w:ascii="Times New Roman"/>
          <w:b w:val="false"/>
          <w:i w:val="false"/>
          <w:color w:val="000000"/>
          <w:sz w:val="28"/>
        </w:rPr>
        <w:t>№ VIII-14/107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5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2023-2025 жылдарға арналған Тегісшілдік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360"/>
    <w:bookmarkStart w:name="z369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54521 мың теңге, оның ішінде:</w:t>
      </w:r>
    </w:p>
    <w:bookmarkEnd w:id="361"/>
    <w:bookmarkStart w:name="z370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1488 мың теңге;</w:t>
      </w:r>
    </w:p>
    <w:bookmarkEnd w:id="362"/>
    <w:bookmarkStart w:name="z371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363"/>
    <w:bookmarkStart w:name="z372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364"/>
    <w:bookmarkStart w:name="z373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53033 мың теңге;</w:t>
      </w:r>
    </w:p>
    <w:bookmarkEnd w:id="365"/>
    <w:bookmarkStart w:name="z374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55207 мың теңге;</w:t>
      </w:r>
    </w:p>
    <w:bookmarkEnd w:id="366"/>
    <w:bookmarkStart w:name="z375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367"/>
    <w:bookmarkStart w:name="z376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68"/>
    <w:bookmarkStart w:name="z377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69"/>
    <w:bookmarkStart w:name="z378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70"/>
    <w:bookmarkStart w:name="z379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71"/>
    <w:bookmarkStart w:name="z380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72"/>
    <w:bookmarkStart w:name="z381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-686 мың теңге;</w:t>
      </w:r>
    </w:p>
    <w:bookmarkEnd w:id="373"/>
    <w:bookmarkStart w:name="z382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686 мың теңге, оның ішінде:</w:t>
      </w:r>
    </w:p>
    <w:bookmarkEnd w:id="374"/>
    <w:bookmarkStart w:name="z383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75"/>
    <w:bookmarkStart w:name="z384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76"/>
    <w:bookmarkStart w:name="z385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686 мың теңге.</w:t>
      </w:r>
    </w:p>
    <w:bookmarkEnd w:id="3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21-тармақ жаңа редакцияда - Қарағанды облысы Қарқаралы аудандық мәслихатының 01.12.2023 </w:t>
      </w:r>
      <w:r>
        <w:rPr>
          <w:rFonts w:ascii="Times New Roman"/>
          <w:b w:val="false"/>
          <w:i w:val="false"/>
          <w:color w:val="000000"/>
          <w:sz w:val="28"/>
        </w:rPr>
        <w:t>№ VIII-14/107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3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2023-2025 жылдарға арналған Темірші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378"/>
    <w:bookmarkStart w:name="z388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67945 мың теңге, оның ішінде:</w:t>
      </w:r>
    </w:p>
    <w:bookmarkEnd w:id="379"/>
    <w:bookmarkStart w:name="z389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2370 мың теңге;</w:t>
      </w:r>
    </w:p>
    <w:bookmarkEnd w:id="380"/>
    <w:bookmarkStart w:name="z390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520 мың теңге;</w:t>
      </w:r>
    </w:p>
    <w:bookmarkEnd w:id="381"/>
    <w:bookmarkStart w:name="z391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382"/>
    <w:bookmarkStart w:name="z392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65055 мың теңге;</w:t>
      </w:r>
    </w:p>
    <w:bookmarkEnd w:id="383"/>
    <w:bookmarkStart w:name="z393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72816 мың теңге;</w:t>
      </w:r>
    </w:p>
    <w:bookmarkEnd w:id="384"/>
    <w:bookmarkStart w:name="z394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385"/>
    <w:bookmarkStart w:name="z395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86"/>
    <w:bookmarkStart w:name="z396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87"/>
    <w:bookmarkStart w:name="z397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88"/>
    <w:bookmarkStart w:name="z398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89"/>
    <w:bookmarkStart w:name="z399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90"/>
    <w:bookmarkStart w:name="z400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-4871 мың теңге;</w:t>
      </w:r>
    </w:p>
    <w:bookmarkEnd w:id="391"/>
    <w:bookmarkStart w:name="z401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4871 мың теңге, оның ішінде:</w:t>
      </w:r>
    </w:p>
    <w:bookmarkEnd w:id="392"/>
    <w:bookmarkStart w:name="z402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93"/>
    <w:bookmarkStart w:name="z403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94"/>
    <w:bookmarkStart w:name="z404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4871 мың теңге.</w:t>
      </w:r>
    </w:p>
    <w:bookmarkEnd w:id="3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22-тармақ жаңа редакцияда - Қарағанды облысы Қарқаралы аудандық мәслихатының 01.12.2023 </w:t>
      </w:r>
      <w:r>
        <w:rPr>
          <w:rFonts w:ascii="Times New Roman"/>
          <w:b w:val="false"/>
          <w:i w:val="false"/>
          <w:color w:val="000000"/>
          <w:sz w:val="28"/>
        </w:rPr>
        <w:t>№ VIII-14/107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1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2023-2025 жылдарға арналған Томар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396"/>
    <w:bookmarkStart w:name="z407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47902 мың теңге, оның ішінде:</w:t>
      </w:r>
    </w:p>
    <w:bookmarkEnd w:id="397"/>
    <w:bookmarkStart w:name="z408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517 мың теңге;</w:t>
      </w:r>
    </w:p>
    <w:bookmarkEnd w:id="398"/>
    <w:bookmarkStart w:name="z409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439 мың теңге;</w:t>
      </w:r>
    </w:p>
    <w:bookmarkEnd w:id="399"/>
    <w:bookmarkStart w:name="z410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00"/>
    <w:bookmarkStart w:name="z411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46946 мың теңге;</w:t>
      </w:r>
    </w:p>
    <w:bookmarkEnd w:id="401"/>
    <w:bookmarkStart w:name="z412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49398 мың теңге;</w:t>
      </w:r>
    </w:p>
    <w:bookmarkEnd w:id="402"/>
    <w:bookmarkStart w:name="z413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403"/>
    <w:bookmarkStart w:name="z414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04"/>
    <w:bookmarkStart w:name="z415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05"/>
    <w:bookmarkStart w:name="z416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406"/>
    <w:bookmarkStart w:name="z417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07"/>
    <w:bookmarkStart w:name="z418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08"/>
    <w:bookmarkStart w:name="z419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-1496 мың теңге;</w:t>
      </w:r>
    </w:p>
    <w:bookmarkEnd w:id="409"/>
    <w:bookmarkStart w:name="z420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1496 мың теңге, оның ішінде:</w:t>
      </w:r>
    </w:p>
    <w:bookmarkEnd w:id="410"/>
    <w:bookmarkStart w:name="z421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11"/>
    <w:bookmarkStart w:name="z422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12"/>
    <w:bookmarkStart w:name="z423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1496 мың теңге.</w:t>
      </w:r>
    </w:p>
    <w:bookmarkEnd w:id="4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23-тармақ жаңа редакцияда - Қарағанды облысы Қарқаралы аудандық мәслихатының 01.12.2023 </w:t>
      </w:r>
      <w:r>
        <w:rPr>
          <w:rFonts w:ascii="Times New Roman"/>
          <w:b w:val="false"/>
          <w:i w:val="false"/>
          <w:color w:val="000000"/>
          <w:sz w:val="28"/>
        </w:rPr>
        <w:t>№ VIII-14/107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9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2023-2025 жылдарға арналған Шарықты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414"/>
    <w:bookmarkStart w:name="z426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43341 мың теңге, оның ішінде:</w:t>
      </w:r>
    </w:p>
    <w:bookmarkEnd w:id="415"/>
    <w:bookmarkStart w:name="z427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2200 мың теңге;</w:t>
      </w:r>
    </w:p>
    <w:bookmarkEnd w:id="416"/>
    <w:bookmarkStart w:name="z428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17"/>
    <w:bookmarkStart w:name="z429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18"/>
    <w:bookmarkStart w:name="z430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41141 мың теңге;</w:t>
      </w:r>
    </w:p>
    <w:bookmarkEnd w:id="419"/>
    <w:bookmarkStart w:name="z431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45003 мың теңге;</w:t>
      </w:r>
    </w:p>
    <w:bookmarkEnd w:id="420"/>
    <w:bookmarkStart w:name="z432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421"/>
    <w:bookmarkStart w:name="z433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22"/>
    <w:bookmarkStart w:name="z434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23"/>
    <w:bookmarkStart w:name="z435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424"/>
    <w:bookmarkStart w:name="z436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25"/>
    <w:bookmarkStart w:name="z437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26"/>
    <w:bookmarkStart w:name="z438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-1662 мың теңге;</w:t>
      </w:r>
    </w:p>
    <w:bookmarkEnd w:id="427"/>
    <w:bookmarkStart w:name="z439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1662 мың теңге, оның ішінде:</w:t>
      </w:r>
    </w:p>
    <w:bookmarkEnd w:id="428"/>
    <w:bookmarkStart w:name="z440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29"/>
    <w:bookmarkStart w:name="z441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30"/>
    <w:bookmarkStart w:name="z442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1662 мың теңге.</w:t>
      </w:r>
    </w:p>
    <w:bookmarkEnd w:id="4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24-тармақ жаңа редакцияда - Қарағанды облысы Қарқаралы аудандық мәслихатының 01.12.2023 </w:t>
      </w:r>
      <w:r>
        <w:rPr>
          <w:rFonts w:ascii="Times New Roman"/>
          <w:b w:val="false"/>
          <w:i w:val="false"/>
          <w:color w:val="000000"/>
          <w:sz w:val="28"/>
        </w:rPr>
        <w:t>№ VIII-14/107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7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2023-2025 жылдарға арналған Угар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432"/>
    <w:bookmarkStart w:name="z445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46087 мың теңге, оның ішінде:</w:t>
      </w:r>
    </w:p>
    <w:bookmarkEnd w:id="433"/>
    <w:bookmarkStart w:name="z446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709 мың теңге;</w:t>
      </w:r>
    </w:p>
    <w:bookmarkEnd w:id="434"/>
    <w:bookmarkStart w:name="z447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35"/>
    <w:bookmarkStart w:name="z448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36"/>
    <w:bookmarkStart w:name="z449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45378 мың теңге;</w:t>
      </w:r>
    </w:p>
    <w:bookmarkEnd w:id="437"/>
    <w:bookmarkStart w:name="z450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46752 мың теңге;</w:t>
      </w:r>
    </w:p>
    <w:bookmarkEnd w:id="438"/>
    <w:bookmarkStart w:name="z451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439"/>
    <w:bookmarkStart w:name="z452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40"/>
    <w:bookmarkStart w:name="z453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41"/>
    <w:bookmarkStart w:name="z454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442"/>
    <w:bookmarkStart w:name="z455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43"/>
    <w:bookmarkStart w:name="z456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44"/>
    <w:bookmarkStart w:name="z457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-665 мың теңге;</w:t>
      </w:r>
    </w:p>
    <w:bookmarkEnd w:id="445"/>
    <w:bookmarkStart w:name="z458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665 мың теңге, оның ішінде:</w:t>
      </w:r>
    </w:p>
    <w:bookmarkEnd w:id="446"/>
    <w:bookmarkStart w:name="z459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47"/>
    <w:bookmarkStart w:name="z460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48"/>
    <w:bookmarkStart w:name="z461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665 мың теңге.</w:t>
      </w:r>
    </w:p>
    <w:bookmarkEnd w:id="4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25-тармақ жаңа редакцияда - Қарағанды облысы Қарқаралы аудандық мәслихатының 01.12.2023 </w:t>
      </w:r>
      <w:r>
        <w:rPr>
          <w:rFonts w:ascii="Times New Roman"/>
          <w:b w:val="false"/>
          <w:i w:val="false"/>
          <w:color w:val="000000"/>
          <w:sz w:val="28"/>
        </w:rPr>
        <w:t>№ VIII-14/107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5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2022 жылға арналған аудандық маңызы бар қала, кент, ауылдық округтердің бюджеттерінде аудандық бюджеттен берілетін субвенцияның көлемі 976826 мың теңге сомасында қарастырылсын, оның ішінде:</w:t>
      </w:r>
    </w:p>
    <w:bookmarkEnd w:id="450"/>
    <w:bookmarkStart w:name="z456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Қарқаралы қаласына – 121824 мың теңге;</w:t>
      </w:r>
    </w:p>
    <w:bookmarkEnd w:id="451"/>
    <w:bookmarkStart w:name="z457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Қарағайлы кентіне – 65190 мың теңге;</w:t>
      </w:r>
    </w:p>
    <w:bookmarkEnd w:id="452"/>
    <w:bookmarkStart w:name="z458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Егіндібұлақ ауылдық округіне – 55078 мың теңге;</w:t>
      </w:r>
    </w:p>
    <w:bookmarkEnd w:id="453"/>
    <w:bookmarkStart w:name="z459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Қырғыз ауылдық округіне – 32506 мың теңге;</w:t>
      </w:r>
    </w:p>
    <w:bookmarkEnd w:id="454"/>
    <w:bookmarkStart w:name="z460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ауылдық округіне – 30915 мың теңге;</w:t>
      </w:r>
    </w:p>
    <w:bookmarkEnd w:id="455"/>
    <w:bookmarkStart w:name="z461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Қасым Аманжолов ауылдық округіне – 29882 мың теңге;</w:t>
      </w:r>
    </w:p>
    <w:bookmarkEnd w:id="456"/>
    <w:bookmarkStart w:name="z462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Нұркен Әбдіров ауылдық округіне – 38364 мың теңге;</w:t>
      </w:r>
    </w:p>
    <w:bookmarkEnd w:id="457"/>
    <w:bookmarkStart w:name="z463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Балқантау ауылдық округіне – 36152 мың теңге;</w:t>
      </w:r>
    </w:p>
    <w:bookmarkEnd w:id="458"/>
    <w:bookmarkStart w:name="z464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Бақты ауылдық округіне – 32080 мың теңге;</w:t>
      </w:r>
    </w:p>
    <w:bookmarkEnd w:id="459"/>
    <w:bookmarkStart w:name="z465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Бесоба ауылдық округіне – 33907 мың теңге;</w:t>
      </w:r>
    </w:p>
    <w:bookmarkEnd w:id="460"/>
    <w:bookmarkStart w:name="z466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Жаңатоған ауылдық округіне – 30471 мың теңге;</w:t>
      </w:r>
    </w:p>
    <w:bookmarkEnd w:id="461"/>
    <w:bookmarkStart w:name="z467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Ынталы ауылдық округіне – 29742 мың теңге;</w:t>
      </w:r>
    </w:p>
    <w:bookmarkEnd w:id="462"/>
    <w:bookmarkStart w:name="z468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Қаракөл ауылдық округіне – 26901 мың теңге;</w:t>
      </w:r>
    </w:p>
    <w:bookmarkEnd w:id="463"/>
    <w:bookmarkStart w:name="z469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Қайнарбұлақ ауылдық округіне – 39197 мың теңге;</w:t>
      </w:r>
    </w:p>
    <w:bookmarkEnd w:id="464"/>
    <w:bookmarkStart w:name="z470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Қоянды ауылдық округіне – 32670 мың теңге;</w:t>
      </w:r>
    </w:p>
    <w:bookmarkEnd w:id="465"/>
    <w:bookmarkStart w:name="z471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Қаршығалы ауылдық округіне – 38330 мың теңге;</w:t>
      </w:r>
    </w:p>
    <w:bookmarkEnd w:id="466"/>
    <w:bookmarkStart w:name="z472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Мартбек Мамыраев ауылдық округіне – 35901 мың теңге;</w:t>
      </w:r>
    </w:p>
    <w:bookmarkEnd w:id="467"/>
    <w:bookmarkStart w:name="z473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Мәди ауылдық округіне – 31477 мың теңге;</w:t>
      </w:r>
    </w:p>
    <w:bookmarkEnd w:id="468"/>
    <w:bookmarkStart w:name="z474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Нығмет Нұрмақов атындағы ауылдық округіне – 32009 мың теңге;</w:t>
      </w:r>
    </w:p>
    <w:bookmarkEnd w:id="469"/>
    <w:bookmarkStart w:name="z475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Тәттімбет ауылдық округіне – 34573 мың теңге;</w:t>
      </w:r>
    </w:p>
    <w:bookmarkEnd w:id="470"/>
    <w:bookmarkStart w:name="z476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Тегісшілдік ауылдық округіне – 33924 мың теңге;</w:t>
      </w:r>
    </w:p>
    <w:bookmarkEnd w:id="471"/>
    <w:bookmarkStart w:name="z477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Темірші ауылдық округіне – 31837 мың теңге;</w:t>
      </w:r>
    </w:p>
    <w:bookmarkEnd w:id="472"/>
    <w:bookmarkStart w:name="z478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Томар ауылдық округіне – 32148 мың теңге;</w:t>
      </w:r>
    </w:p>
    <w:bookmarkEnd w:id="473"/>
    <w:bookmarkStart w:name="z479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Шарықты ауылдық округіне – 36317 мың теңге;</w:t>
      </w:r>
    </w:p>
    <w:bookmarkEnd w:id="474"/>
    <w:bookmarkStart w:name="z480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Угар ауылдық округіне – 35431 мың теңге.</w:t>
      </w:r>
    </w:p>
    <w:bookmarkEnd w:id="475"/>
    <w:bookmarkStart w:name="z481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2023 жылға арналған аудандық маңызы бар қала, кент, ауылдық округтер бюджеттерінің құрамында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76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476"/>
    <w:bookmarkStart w:name="z482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Осы шешім 2023 жылдың 1 қаңтарынан бастап қолданысқа енгізіледі.</w:t>
      </w:r>
    </w:p>
    <w:bookmarkEnd w:id="4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 шешіміне 1 қосымша</w:t>
            </w:r>
          </w:p>
        </w:tc>
      </w:tr>
    </w:tbl>
    <w:bookmarkStart w:name="z485" w:id="4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Қарқаралы қаласының бюджеті</w:t>
      </w:r>
    </w:p>
    <w:bookmarkEnd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Қарқаралы аудандық мәслихатының 01.12.2023 </w:t>
      </w:r>
      <w:r>
        <w:rPr>
          <w:rFonts w:ascii="Times New Roman"/>
          <w:b w:val="false"/>
          <w:i w:val="false"/>
          <w:color w:val="ff0000"/>
          <w:sz w:val="28"/>
        </w:rPr>
        <w:t>№ VIII-14/107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487" w:id="4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Қарқаралы қаласының бюджеті</w:t>
      </w:r>
    </w:p>
    <w:bookmarkEnd w:id="4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bookmarkStart w:name="z489" w:id="4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Қарқаралы қаласының бюджеті</w:t>
      </w:r>
    </w:p>
    <w:bookmarkEnd w:id="4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828464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 шешіміне 4 қосымша</w:t>
            </w:r>
          </w:p>
        </w:tc>
      </w:tr>
    </w:tbl>
    <w:bookmarkStart w:name="z491" w:id="4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Қарағайлы кентінің бюджеті</w:t>
      </w:r>
    </w:p>
    <w:bookmarkEnd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Қарағанды облысы Қарқаралы аудандық мәслихатының 01.12.2023 </w:t>
      </w:r>
      <w:r>
        <w:rPr>
          <w:rFonts w:ascii="Times New Roman"/>
          <w:b w:val="false"/>
          <w:i w:val="false"/>
          <w:color w:val="ff0000"/>
          <w:sz w:val="28"/>
        </w:rPr>
        <w:t>№ VIII-14/107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493" w:id="4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Қарағайлы кентінің бюджеті</w:t>
      </w:r>
    </w:p>
    <w:bookmarkEnd w:id="4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</w:tbl>
    <w:bookmarkStart w:name="z495" w:id="4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Қарағайлы кентінің бюджеті</w:t>
      </w:r>
    </w:p>
    <w:bookmarkEnd w:id="4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 шешіміне 7 қосымша</w:t>
            </w:r>
          </w:p>
        </w:tc>
      </w:tr>
    </w:tbl>
    <w:bookmarkStart w:name="z497" w:id="4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Егіндібұлақ ауылдық округінің бюджеті</w:t>
      </w:r>
    </w:p>
    <w:bookmarkEnd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Қарағанды облысы Қарқаралы аудандық мәслихатының 01.12.2023 </w:t>
      </w:r>
      <w:r>
        <w:rPr>
          <w:rFonts w:ascii="Times New Roman"/>
          <w:b w:val="false"/>
          <w:i w:val="false"/>
          <w:color w:val="ff0000"/>
          <w:sz w:val="28"/>
        </w:rPr>
        <w:t>№ VIII-14/107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</w:tbl>
    <w:bookmarkStart w:name="z499" w:id="4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Егіндібұлақ ауылдық округінің бюджеті</w:t>
      </w:r>
    </w:p>
    <w:bookmarkEnd w:id="4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</w:tbl>
    <w:bookmarkStart w:name="z501" w:id="4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Егіндібұлақ ауылдық округінің бюджеті</w:t>
      </w:r>
    </w:p>
    <w:bookmarkEnd w:id="4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 шешіміне 10 қосымша</w:t>
            </w:r>
          </w:p>
        </w:tc>
      </w:tr>
    </w:tbl>
    <w:bookmarkStart w:name="z503" w:id="4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Қырғыз ауылдық округінің бюджеті</w:t>
      </w:r>
    </w:p>
    <w:bookmarkEnd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Қарағанды облысы Қарқаралы аудандық мәслихатының 01.12.2023 </w:t>
      </w:r>
      <w:r>
        <w:rPr>
          <w:rFonts w:ascii="Times New Roman"/>
          <w:b w:val="false"/>
          <w:i w:val="false"/>
          <w:color w:val="ff0000"/>
          <w:sz w:val="28"/>
        </w:rPr>
        <w:t>№ VIII-14/107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</w:tbl>
    <w:bookmarkStart w:name="z505" w:id="4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Қырғыз ауылдық округінің бюджеті</w:t>
      </w:r>
    </w:p>
    <w:bookmarkEnd w:id="4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 қосымша</w:t>
            </w:r>
          </w:p>
        </w:tc>
      </w:tr>
    </w:tbl>
    <w:bookmarkStart w:name="z507" w:id="4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Қырғыз ауылдық округінің бюджеті</w:t>
      </w:r>
    </w:p>
    <w:bookmarkEnd w:id="4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</w:tbl>
    <w:bookmarkStart w:name="z509" w:id="4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Абай ауылдық округінің бюджеті</w:t>
      </w:r>
    </w:p>
    <w:bookmarkEnd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Қарағанды облысы Қарқаралы аудандық мәслихатының 18.07.2023 </w:t>
      </w:r>
      <w:r>
        <w:rPr>
          <w:rFonts w:ascii="Times New Roman"/>
          <w:b w:val="false"/>
          <w:i w:val="false"/>
          <w:color w:val="ff0000"/>
          <w:sz w:val="28"/>
        </w:rPr>
        <w:t>№ VIII-7/60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 қосымша</w:t>
            </w:r>
          </w:p>
        </w:tc>
      </w:tr>
    </w:tbl>
    <w:bookmarkStart w:name="z511" w:id="4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Абай ауылдық округінің бюджеті</w:t>
      </w:r>
    </w:p>
    <w:bookmarkEnd w:id="4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15 қосымша</w:t>
            </w:r>
          </w:p>
        </w:tc>
      </w:tr>
    </w:tbl>
    <w:bookmarkStart w:name="z513" w:id="4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Абай ауылдық округінің бюджеті</w:t>
      </w:r>
    </w:p>
    <w:bookmarkEnd w:id="4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515" w:id="4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Қасым Аманжолов ауылдық округінің бюджеті</w:t>
      </w:r>
    </w:p>
    <w:bookmarkEnd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Қарағанды облысы Қарқаралы аудандық мәслихатының 01.12.2023 </w:t>
      </w:r>
      <w:r>
        <w:rPr>
          <w:rFonts w:ascii="Times New Roman"/>
          <w:b w:val="false"/>
          <w:i w:val="false"/>
          <w:color w:val="ff0000"/>
          <w:sz w:val="28"/>
        </w:rPr>
        <w:t>№ VIII-14/107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17 қосымша</w:t>
            </w:r>
          </w:p>
        </w:tc>
      </w:tr>
    </w:tbl>
    <w:bookmarkStart w:name="z517" w:id="4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Қасым Аманжолов ауылдық округінің бюджеті</w:t>
      </w:r>
    </w:p>
    <w:bookmarkEnd w:id="4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18 қосымша</w:t>
            </w:r>
          </w:p>
        </w:tc>
      </w:tr>
    </w:tbl>
    <w:bookmarkStart w:name="z519" w:id="4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Қасым Аманжолов ауылдық округінің бюджеті</w:t>
      </w:r>
    </w:p>
    <w:bookmarkEnd w:id="4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521" w:id="4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Нұркен Әбдіров ауылдық округінің бюджеті</w:t>
      </w:r>
    </w:p>
    <w:bookmarkEnd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Қарағанды облысы Қарқаралы аудандық мәслихатының 01.12.2023 </w:t>
      </w:r>
      <w:r>
        <w:rPr>
          <w:rFonts w:ascii="Times New Roman"/>
          <w:b w:val="false"/>
          <w:i w:val="false"/>
          <w:color w:val="ff0000"/>
          <w:sz w:val="28"/>
        </w:rPr>
        <w:t>№ VIII-14/107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20 қосымша</w:t>
            </w:r>
          </w:p>
        </w:tc>
      </w:tr>
    </w:tbl>
    <w:bookmarkStart w:name="z523" w:id="4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Нұркен Әбдіров ауылдық округінің бюджеті</w:t>
      </w:r>
    </w:p>
    <w:bookmarkEnd w:id="4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21 қосымша</w:t>
            </w:r>
          </w:p>
        </w:tc>
      </w:tr>
    </w:tbl>
    <w:bookmarkStart w:name="z525" w:id="4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Нұркен Әбдіров ауылдық округінің бюджеті</w:t>
      </w:r>
    </w:p>
    <w:bookmarkEnd w:id="4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 шешіміне 22 қосымша</w:t>
            </w:r>
          </w:p>
        </w:tc>
      </w:tr>
    </w:tbl>
    <w:bookmarkStart w:name="z527" w:id="4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Балқантау ауылдық округінің бюджеті</w:t>
      </w:r>
    </w:p>
    <w:bookmarkEnd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Қарағанды облысы Қарқаралы аудандық мәслихатының 01.12.2023 </w:t>
      </w:r>
      <w:r>
        <w:rPr>
          <w:rFonts w:ascii="Times New Roman"/>
          <w:b w:val="false"/>
          <w:i w:val="false"/>
          <w:color w:val="ff0000"/>
          <w:sz w:val="28"/>
        </w:rPr>
        <w:t>№ VIII-14/107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23 қосымша</w:t>
            </w:r>
          </w:p>
        </w:tc>
      </w:tr>
    </w:tbl>
    <w:bookmarkStart w:name="z529" w:id="5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Балқантау ауылдық округінің бюджеті</w:t>
      </w:r>
    </w:p>
    <w:bookmarkEnd w:id="5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24 қосымша</w:t>
            </w:r>
          </w:p>
        </w:tc>
      </w:tr>
    </w:tbl>
    <w:bookmarkStart w:name="z531" w:id="5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Балқантау ауылдық округінің бюджеті</w:t>
      </w:r>
    </w:p>
    <w:bookmarkEnd w:id="5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 шешіміне 25 қосымша</w:t>
            </w:r>
          </w:p>
        </w:tc>
      </w:tr>
    </w:tbl>
    <w:bookmarkStart w:name="z533" w:id="5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Бақты ауылдық округінің бюджеті</w:t>
      </w:r>
    </w:p>
    <w:bookmarkEnd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Қарағанды облысы Қарқаралы аудандық мәслихатының 01.12.2023 </w:t>
      </w:r>
      <w:r>
        <w:rPr>
          <w:rFonts w:ascii="Times New Roman"/>
          <w:b w:val="false"/>
          <w:i w:val="false"/>
          <w:color w:val="ff0000"/>
          <w:sz w:val="28"/>
        </w:rPr>
        <w:t>№ VIII-14/107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26 қосымша</w:t>
            </w:r>
          </w:p>
        </w:tc>
      </w:tr>
    </w:tbl>
    <w:bookmarkStart w:name="z535" w:id="5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Бақты ауылдық округінің бюджеті</w:t>
      </w:r>
    </w:p>
    <w:bookmarkEnd w:id="5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27 қосымша</w:t>
            </w:r>
          </w:p>
        </w:tc>
      </w:tr>
    </w:tbl>
    <w:bookmarkStart w:name="z537" w:id="5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Бақты ауылдық округінің бюджеті</w:t>
      </w:r>
    </w:p>
    <w:bookmarkEnd w:id="5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 шешіміне 28 қосымша</w:t>
            </w:r>
          </w:p>
        </w:tc>
      </w:tr>
    </w:tbl>
    <w:bookmarkStart w:name="z539" w:id="5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Бесоба ауылдық округінің бюджеті</w:t>
      </w:r>
    </w:p>
    <w:bookmarkEnd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Қарағанды облысы Қарқаралы аудандық мәслихатының 01.12.2023 </w:t>
      </w:r>
      <w:r>
        <w:rPr>
          <w:rFonts w:ascii="Times New Roman"/>
          <w:b w:val="false"/>
          <w:i w:val="false"/>
          <w:color w:val="ff0000"/>
          <w:sz w:val="28"/>
        </w:rPr>
        <w:t>№ VIII-14/107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29 қосымша</w:t>
            </w:r>
          </w:p>
        </w:tc>
      </w:tr>
    </w:tbl>
    <w:bookmarkStart w:name="z541" w:id="5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Бесоба ауылдық округінің бюджеті</w:t>
      </w:r>
    </w:p>
    <w:bookmarkEnd w:id="5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30 қосымша</w:t>
            </w:r>
          </w:p>
        </w:tc>
      </w:tr>
    </w:tbl>
    <w:bookmarkStart w:name="z543" w:id="5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Бесоба ауылдық округінің бюджеті</w:t>
      </w:r>
    </w:p>
    <w:bookmarkEnd w:id="5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 шешіміне 31 қосымша</w:t>
            </w:r>
          </w:p>
        </w:tc>
      </w:tr>
    </w:tbl>
    <w:bookmarkStart w:name="z545" w:id="5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Жаңатоған ауылдық округінің бюджеті</w:t>
      </w:r>
    </w:p>
    <w:bookmarkEnd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Қарағанды облысы Қарқаралы аудандық мәслихатының 01.12.2023 </w:t>
      </w:r>
      <w:r>
        <w:rPr>
          <w:rFonts w:ascii="Times New Roman"/>
          <w:b w:val="false"/>
          <w:i w:val="false"/>
          <w:color w:val="ff0000"/>
          <w:sz w:val="28"/>
        </w:rPr>
        <w:t>№ VIII-14/107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32 қосымша</w:t>
            </w:r>
          </w:p>
        </w:tc>
      </w:tr>
    </w:tbl>
    <w:bookmarkStart w:name="z547" w:id="5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Жаңатоған ауылдық округінің бюджеті</w:t>
      </w:r>
    </w:p>
    <w:bookmarkEnd w:id="5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33 қосымша</w:t>
            </w:r>
          </w:p>
        </w:tc>
      </w:tr>
    </w:tbl>
    <w:bookmarkStart w:name="z549" w:id="5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Жаңатоған ауылдық округінің бюджеті</w:t>
      </w:r>
    </w:p>
    <w:bookmarkEnd w:id="5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 шешіміне 34 қосымша</w:t>
            </w:r>
          </w:p>
        </w:tc>
      </w:tr>
    </w:tbl>
    <w:bookmarkStart w:name="z551" w:id="5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Ынталы ауылдық округінің бюджеті</w:t>
      </w:r>
    </w:p>
    <w:bookmarkEnd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Қарағанды облысы Қарқаралы аудандық мәслихатының 01.12.2023 </w:t>
      </w:r>
      <w:r>
        <w:rPr>
          <w:rFonts w:ascii="Times New Roman"/>
          <w:b w:val="false"/>
          <w:i w:val="false"/>
          <w:color w:val="ff0000"/>
          <w:sz w:val="28"/>
        </w:rPr>
        <w:t>№ VIII-14/107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35 қосымша</w:t>
            </w:r>
          </w:p>
        </w:tc>
      </w:tr>
    </w:tbl>
    <w:bookmarkStart w:name="z553" w:id="5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Ынталы ауылдық округінің бюджеті</w:t>
      </w:r>
    </w:p>
    <w:bookmarkEnd w:id="5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36 қосымша</w:t>
            </w:r>
          </w:p>
        </w:tc>
      </w:tr>
    </w:tbl>
    <w:bookmarkStart w:name="z555" w:id="5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Ынталы ауылдық округінің бюджеті</w:t>
      </w:r>
    </w:p>
    <w:bookmarkEnd w:id="5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 шешіміне 37 қосымша</w:t>
            </w:r>
          </w:p>
        </w:tc>
      </w:tr>
    </w:tbl>
    <w:bookmarkStart w:name="z557" w:id="5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Қаракөл ауылдық округінің бюджеті</w:t>
      </w:r>
    </w:p>
    <w:bookmarkEnd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Қарағанды облысы Қарқаралы аудандық мәслихатының 01.12.2023 </w:t>
      </w:r>
      <w:r>
        <w:rPr>
          <w:rFonts w:ascii="Times New Roman"/>
          <w:b w:val="false"/>
          <w:i w:val="false"/>
          <w:color w:val="ff0000"/>
          <w:sz w:val="28"/>
        </w:rPr>
        <w:t>№ VIII-14/107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38 қосымша</w:t>
            </w:r>
          </w:p>
        </w:tc>
      </w:tr>
    </w:tbl>
    <w:bookmarkStart w:name="z559" w:id="5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Қаракөл ауылдық округінің бюджеті</w:t>
      </w:r>
    </w:p>
    <w:bookmarkEnd w:id="5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39 қосымша</w:t>
            </w:r>
          </w:p>
        </w:tc>
      </w:tr>
    </w:tbl>
    <w:bookmarkStart w:name="z561" w:id="5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Қаракөл ауылдық округінің бюджеті</w:t>
      </w:r>
    </w:p>
    <w:bookmarkEnd w:id="5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 шешіміне 40 қосымша</w:t>
            </w:r>
          </w:p>
        </w:tc>
      </w:tr>
    </w:tbl>
    <w:bookmarkStart w:name="z563" w:id="5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Қайнарбұлақ ауылдық округінің бюджеті</w:t>
      </w:r>
    </w:p>
    <w:bookmarkEnd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40-қосымша жаңа редакцияда - Қарағанды облысы Қарқаралы аудандық мәслихатының 01.12.2023 </w:t>
      </w:r>
      <w:r>
        <w:rPr>
          <w:rFonts w:ascii="Times New Roman"/>
          <w:b w:val="false"/>
          <w:i w:val="false"/>
          <w:color w:val="ff0000"/>
          <w:sz w:val="28"/>
        </w:rPr>
        <w:t>№ VIII-14/107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41 қосымша</w:t>
            </w:r>
          </w:p>
        </w:tc>
      </w:tr>
    </w:tbl>
    <w:bookmarkStart w:name="z565" w:id="5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Қайнарбұлақ ауылдық округінің бюджеті</w:t>
      </w:r>
    </w:p>
    <w:bookmarkEnd w:id="5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42 қосымша</w:t>
            </w:r>
          </w:p>
        </w:tc>
      </w:tr>
    </w:tbl>
    <w:bookmarkStart w:name="z567" w:id="5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Қайнарбұлақ ауылдық округінің бюджеті</w:t>
      </w:r>
    </w:p>
    <w:bookmarkEnd w:id="5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 шешіміне 43 қосымша</w:t>
            </w:r>
          </w:p>
        </w:tc>
      </w:tr>
    </w:tbl>
    <w:bookmarkStart w:name="z569" w:id="5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Қоянды ауылдық округінің бюджеті</w:t>
      </w:r>
    </w:p>
    <w:bookmarkEnd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43-қосымша жаңа редакцияда - Қарағанды облысы Қарқаралы аудандық мәслихатының 01.12.2023 </w:t>
      </w:r>
      <w:r>
        <w:rPr>
          <w:rFonts w:ascii="Times New Roman"/>
          <w:b w:val="false"/>
          <w:i w:val="false"/>
          <w:color w:val="ff0000"/>
          <w:sz w:val="28"/>
        </w:rPr>
        <w:t>№ VIII-14/107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44 қосымша</w:t>
            </w:r>
          </w:p>
        </w:tc>
      </w:tr>
    </w:tbl>
    <w:bookmarkStart w:name="z571" w:id="5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Қоянды ауылдық округінің бюджеті</w:t>
      </w:r>
    </w:p>
    <w:bookmarkEnd w:id="5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45 қосымша</w:t>
            </w:r>
          </w:p>
        </w:tc>
      </w:tr>
    </w:tbl>
    <w:bookmarkStart w:name="z573" w:id="5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Қоянды ауылдық округінің бюджеті</w:t>
      </w:r>
    </w:p>
    <w:bookmarkEnd w:id="5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 шешіміне 46 қосымша</w:t>
            </w:r>
          </w:p>
        </w:tc>
      </w:tr>
    </w:tbl>
    <w:bookmarkStart w:name="z575" w:id="5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Қаршығалы ауылдық округінің бюджеті</w:t>
      </w:r>
    </w:p>
    <w:bookmarkEnd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46-қосымша жаңа редакцияда - Қарағанды облысы Қарқаралы аудандық мәслихатының 01.12.2023 </w:t>
      </w:r>
      <w:r>
        <w:rPr>
          <w:rFonts w:ascii="Times New Roman"/>
          <w:b w:val="false"/>
          <w:i w:val="false"/>
          <w:color w:val="ff0000"/>
          <w:sz w:val="28"/>
        </w:rPr>
        <w:t>№ VIII-14/107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47 қосымша</w:t>
            </w:r>
          </w:p>
        </w:tc>
      </w:tr>
    </w:tbl>
    <w:bookmarkStart w:name="z577" w:id="5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Қаршығалы ауылдық округінің бюджеті</w:t>
      </w:r>
    </w:p>
    <w:bookmarkEnd w:id="5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48 қосымша</w:t>
            </w:r>
          </w:p>
        </w:tc>
      </w:tr>
    </w:tbl>
    <w:bookmarkStart w:name="z579" w:id="5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Қаршығалы ауылдық округінің бюджеті</w:t>
      </w:r>
    </w:p>
    <w:bookmarkEnd w:id="5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 шешіміне 49 қосымша</w:t>
            </w:r>
          </w:p>
        </w:tc>
      </w:tr>
    </w:tbl>
    <w:bookmarkStart w:name="z581" w:id="5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Мартбек Мамыраев ауылдық округінің бюджеті</w:t>
      </w:r>
    </w:p>
    <w:bookmarkEnd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49-қосымша жаңа редакцияда - Қарағанды облысы Қарқаралы аудандық мәслихатының 01.12.2023 </w:t>
      </w:r>
      <w:r>
        <w:rPr>
          <w:rFonts w:ascii="Times New Roman"/>
          <w:b w:val="false"/>
          <w:i w:val="false"/>
          <w:color w:val="ff0000"/>
          <w:sz w:val="28"/>
        </w:rPr>
        <w:t>№ VIII-14/107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50 қосымша</w:t>
            </w:r>
          </w:p>
        </w:tc>
      </w:tr>
    </w:tbl>
    <w:bookmarkStart w:name="z583" w:id="5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Мартбек Мамыраев ауылдық округінің бюджеті</w:t>
      </w:r>
    </w:p>
    <w:bookmarkEnd w:id="5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51 қосымша</w:t>
            </w:r>
          </w:p>
        </w:tc>
      </w:tr>
    </w:tbl>
    <w:bookmarkStart w:name="z585" w:id="5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Мартбек Мамыраев ауылдық округінің бюджеті</w:t>
      </w:r>
    </w:p>
    <w:bookmarkEnd w:id="5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 шешіміне 52 қосымша</w:t>
            </w:r>
          </w:p>
        </w:tc>
      </w:tr>
    </w:tbl>
    <w:bookmarkStart w:name="z587" w:id="5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Мәди ауылдық округінің бюджеті</w:t>
      </w:r>
    </w:p>
    <w:bookmarkEnd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52-қосымша жаңа редакцияда - Қарағанды облысы Қарқаралы аудандық мәслихатының 01.12.2023 </w:t>
      </w:r>
      <w:r>
        <w:rPr>
          <w:rFonts w:ascii="Times New Roman"/>
          <w:b w:val="false"/>
          <w:i w:val="false"/>
          <w:color w:val="ff0000"/>
          <w:sz w:val="28"/>
        </w:rPr>
        <w:t>№ VIII-14/107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53 қосымша</w:t>
            </w:r>
          </w:p>
        </w:tc>
      </w:tr>
    </w:tbl>
    <w:bookmarkStart w:name="z589" w:id="5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Мәди ауылдық округінің бюджеті</w:t>
      </w:r>
    </w:p>
    <w:bookmarkEnd w:id="5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54 қосымша</w:t>
            </w:r>
          </w:p>
        </w:tc>
      </w:tr>
    </w:tbl>
    <w:bookmarkStart w:name="z591" w:id="5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Мәди ауылдық округінің бюджеті</w:t>
      </w:r>
    </w:p>
    <w:bookmarkEnd w:id="5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 шешіміне 55 қосымша</w:t>
            </w:r>
          </w:p>
        </w:tc>
      </w:tr>
    </w:tbl>
    <w:bookmarkStart w:name="z593" w:id="5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Нығмет Нұрмақов атындағы ауылдық округінің бюджеті</w:t>
      </w:r>
    </w:p>
    <w:bookmarkEnd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55-қосымша жаңа редакцияда - Қарағанды облысы Қарқаралы аудандық мәслихатының 01.12.2023 </w:t>
      </w:r>
      <w:r>
        <w:rPr>
          <w:rFonts w:ascii="Times New Roman"/>
          <w:b w:val="false"/>
          <w:i w:val="false"/>
          <w:color w:val="ff0000"/>
          <w:sz w:val="28"/>
        </w:rPr>
        <w:t>№ VIII-14/107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56 қосымша</w:t>
            </w:r>
          </w:p>
        </w:tc>
      </w:tr>
    </w:tbl>
    <w:bookmarkStart w:name="z595" w:id="5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Нығмет Нұрмақов атындағы ауылдық округінің бюджеті</w:t>
      </w:r>
    </w:p>
    <w:bookmarkEnd w:id="5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57 қосымша</w:t>
            </w:r>
          </w:p>
        </w:tc>
      </w:tr>
    </w:tbl>
    <w:bookmarkStart w:name="z597" w:id="5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Нығмет Нұрмақов атындағы ауылдық округінің бюджеті</w:t>
      </w:r>
    </w:p>
    <w:bookmarkEnd w:id="5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58 қосымша</w:t>
            </w:r>
          </w:p>
        </w:tc>
      </w:tr>
    </w:tbl>
    <w:bookmarkStart w:name="z599" w:id="5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Тәттімбет ауылдық округінің бюджеті</w:t>
      </w:r>
    </w:p>
    <w:bookmarkEnd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58-қосымша жаңа редакцияда - Қарағанды облысы Қарқаралы аудандық мәслихатының 01.12.2023 </w:t>
      </w:r>
      <w:r>
        <w:rPr>
          <w:rFonts w:ascii="Times New Roman"/>
          <w:b w:val="false"/>
          <w:i w:val="false"/>
          <w:color w:val="ff0000"/>
          <w:sz w:val="28"/>
        </w:rPr>
        <w:t>№ VIII-14/107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59 қосымша</w:t>
            </w:r>
          </w:p>
        </w:tc>
      </w:tr>
    </w:tbl>
    <w:bookmarkStart w:name="z601" w:id="5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Тәттімбет ауылдық округінің бюджеті</w:t>
      </w:r>
    </w:p>
    <w:bookmarkEnd w:id="5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60 қосымша</w:t>
            </w:r>
          </w:p>
        </w:tc>
      </w:tr>
    </w:tbl>
    <w:bookmarkStart w:name="z603" w:id="5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Тәттімбет ауылдық округінің бюджеті</w:t>
      </w:r>
    </w:p>
    <w:bookmarkEnd w:id="5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 шешіміне 61 қосымша</w:t>
            </w:r>
          </w:p>
        </w:tc>
      </w:tr>
    </w:tbl>
    <w:bookmarkStart w:name="z605" w:id="5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Тегісшілдік ауылдық округінің бюджеті</w:t>
      </w:r>
    </w:p>
    <w:bookmarkEnd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61-қосымша жаңа редакцияда - Қарағанды облысы Қарқаралы аудандық мәслихатының 01.12.2023 </w:t>
      </w:r>
      <w:r>
        <w:rPr>
          <w:rFonts w:ascii="Times New Roman"/>
          <w:b w:val="false"/>
          <w:i w:val="false"/>
          <w:color w:val="ff0000"/>
          <w:sz w:val="28"/>
        </w:rPr>
        <w:t>№ VIII-14/107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62 қосымша</w:t>
            </w:r>
          </w:p>
        </w:tc>
      </w:tr>
    </w:tbl>
    <w:bookmarkStart w:name="z607" w:id="5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Тегісшілдік ауылдық округінің бюджеті</w:t>
      </w:r>
    </w:p>
    <w:bookmarkEnd w:id="5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63 қосымша</w:t>
            </w:r>
          </w:p>
        </w:tc>
      </w:tr>
    </w:tbl>
    <w:bookmarkStart w:name="z609" w:id="5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Тегісшілдік ауылдық округінің бюджеті</w:t>
      </w:r>
    </w:p>
    <w:bookmarkEnd w:id="5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қосымша</w:t>
            </w:r>
          </w:p>
        </w:tc>
      </w:tr>
    </w:tbl>
    <w:bookmarkStart w:name="z611" w:id="5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Темірші ауылдық округінің бюджеті</w:t>
      </w:r>
    </w:p>
    <w:bookmarkEnd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64-қосымша жаңа редакцияда - Қарағанды облысы Қарқаралы аудандық мәслихатының 01.12.2023 </w:t>
      </w:r>
      <w:r>
        <w:rPr>
          <w:rFonts w:ascii="Times New Roman"/>
          <w:b w:val="false"/>
          <w:i w:val="false"/>
          <w:color w:val="ff0000"/>
          <w:sz w:val="28"/>
        </w:rPr>
        <w:t>№ VIII-14/107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65 қосымша</w:t>
            </w:r>
          </w:p>
        </w:tc>
      </w:tr>
    </w:tbl>
    <w:bookmarkStart w:name="z613" w:id="5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Темірші ауылдық округінің бюджеті</w:t>
      </w:r>
    </w:p>
    <w:bookmarkEnd w:id="5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66 қосымша</w:t>
            </w:r>
          </w:p>
        </w:tc>
      </w:tr>
    </w:tbl>
    <w:bookmarkStart w:name="z615" w:id="5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Темірші ауылдық округінің бюджеті</w:t>
      </w:r>
    </w:p>
    <w:bookmarkEnd w:id="5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67 қосымша</w:t>
            </w:r>
          </w:p>
        </w:tc>
      </w:tr>
    </w:tbl>
    <w:bookmarkStart w:name="z617" w:id="5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Томар ауылдық округінің бюджеті</w:t>
      </w:r>
    </w:p>
    <w:bookmarkEnd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67-қосымша жаңа редакцияда - Қарағанды облысы Қарқаралы аудандық мәслихатының 01.12.2023 </w:t>
      </w:r>
      <w:r>
        <w:rPr>
          <w:rFonts w:ascii="Times New Roman"/>
          <w:b w:val="false"/>
          <w:i w:val="false"/>
          <w:color w:val="ff0000"/>
          <w:sz w:val="28"/>
        </w:rPr>
        <w:t>№ VIII-14/107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68 қосымша</w:t>
            </w:r>
          </w:p>
        </w:tc>
      </w:tr>
    </w:tbl>
    <w:bookmarkStart w:name="z619" w:id="5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Томар ауылдық округінің бюджеті</w:t>
      </w:r>
    </w:p>
    <w:bookmarkEnd w:id="5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69 қосымша</w:t>
            </w:r>
          </w:p>
        </w:tc>
      </w:tr>
    </w:tbl>
    <w:bookmarkStart w:name="z621" w:id="5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Томар ауылдық округінің бюджеті</w:t>
      </w:r>
    </w:p>
    <w:bookmarkEnd w:id="5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 шешіміне 70 қосымша</w:t>
            </w:r>
          </w:p>
        </w:tc>
      </w:tr>
    </w:tbl>
    <w:bookmarkStart w:name="z623" w:id="5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Шарықты ауылдық округінің бюджеті</w:t>
      </w:r>
    </w:p>
    <w:bookmarkEnd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70-қосымша жаңа редакцияда - Қарағанды облысы Қарқаралы аудандық мәслихатының 01.12.2023 </w:t>
      </w:r>
      <w:r>
        <w:rPr>
          <w:rFonts w:ascii="Times New Roman"/>
          <w:b w:val="false"/>
          <w:i w:val="false"/>
          <w:color w:val="ff0000"/>
          <w:sz w:val="28"/>
        </w:rPr>
        <w:t>№ VIII-14/107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71 қосымша</w:t>
            </w:r>
          </w:p>
        </w:tc>
      </w:tr>
    </w:tbl>
    <w:bookmarkStart w:name="z625" w:id="5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Шарықты ауылдық округінің бюджеті</w:t>
      </w:r>
    </w:p>
    <w:bookmarkEnd w:id="5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72 қосымша</w:t>
            </w:r>
          </w:p>
        </w:tc>
      </w:tr>
    </w:tbl>
    <w:bookmarkStart w:name="z627" w:id="5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Шарықты ауылдық округінің бюджеті</w:t>
      </w:r>
    </w:p>
    <w:bookmarkEnd w:id="5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 шешіміне 73 қосымша</w:t>
            </w:r>
          </w:p>
        </w:tc>
      </w:tr>
    </w:tbl>
    <w:bookmarkStart w:name="z629" w:id="5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Угар ауылдық округінің бюджеті</w:t>
      </w:r>
    </w:p>
    <w:bookmarkEnd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73-қосымша жаңа редакцияда - Қарағанды облысы Қарқаралы аудандық мәслихатының 01.12.2023 </w:t>
      </w:r>
      <w:r>
        <w:rPr>
          <w:rFonts w:ascii="Times New Roman"/>
          <w:b w:val="false"/>
          <w:i w:val="false"/>
          <w:color w:val="ff0000"/>
          <w:sz w:val="28"/>
        </w:rPr>
        <w:t>№ VIII-14/107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74 қосымша</w:t>
            </w:r>
          </w:p>
        </w:tc>
      </w:tr>
    </w:tbl>
    <w:bookmarkStart w:name="z631" w:id="5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Угар ауылдық округінің бюджеті</w:t>
      </w:r>
    </w:p>
    <w:bookmarkEnd w:id="5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75 қосымша</w:t>
            </w:r>
          </w:p>
        </w:tc>
      </w:tr>
    </w:tbl>
    <w:bookmarkStart w:name="z633" w:id="5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Угар ауылдық округінің бюджеті</w:t>
      </w:r>
    </w:p>
    <w:bookmarkEnd w:id="5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 шешіміне 76 қосымша</w:t>
            </w:r>
          </w:p>
        </w:tc>
      </w:tr>
    </w:tbl>
    <w:bookmarkStart w:name="z635" w:id="5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нысаналы трансферттер</w:t>
      </w:r>
    </w:p>
    <w:bookmarkEnd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76-қосымша жаңа редакцияда - Қарағанды облысы Қарқаралы аудандық мәслихатының 01.12.2023 </w:t>
      </w:r>
      <w:r>
        <w:rPr>
          <w:rFonts w:ascii="Times New Roman"/>
          <w:b w:val="false"/>
          <w:i w:val="false"/>
          <w:color w:val="ff0000"/>
          <w:sz w:val="28"/>
        </w:rPr>
        <w:t>№ VIII-14/107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Функцоналдық топ 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қаласы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Қарағайлы кенті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ауылдық округі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1328460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978722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978722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Функцоналдық топ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Қасым Аманжолов ауылдық округі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Нұркен Әбдіров ауылдық округі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Балқантау ауылдық округі округі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 ауылдық округі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Функцоналдық топ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Бесоба ауылдық округі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Жаңатоған ауылдық округі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 ауылдық округі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Функцоналдық топ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Қайнарбұлақ ауылдық округі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ауылдық округі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Қаршығалы ауылдық округі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Мартбек Мамыраев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Функцоналдық топ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Мәди ауылдық округі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Нығмет Нұрмақов атындағы ауылдық округ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Тәттімбет ауылдық округі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Тегісшілдік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Функцоналдық топ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Темірші ауылдық округі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 ауылдық округі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Шарықты ауылдық округі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Угар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