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5b75" w14:textId="9685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Жаңатоған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Жаңатоған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Жаңатоған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Жаңатоған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Жаңатоған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Жаңатоған ауылдық округінің Жаңатоған ауылы, Ежебай ауылы (бұдан әрі - Жаңатоған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Жаңатоған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Жаңатоған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Жаңатоған ауылдық округінің әкімі (бұдан әрі- Жаңатоған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Жаңатоған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Жаңатоған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Жаңатоған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Жаңатоған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Жаңатоған ауылдық округінің әкімі немесе ол уәкілеттік берген тұлға ашады. Жаңатоған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Жаңатоған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Жаңатоған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- 28/224</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Жаңатоған ауылдық округінің Жаңатоған ауылы, Ежебай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 Ежебай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ауылы, Ежебай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