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8177" w14:textId="99d8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Бесоба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Бесоба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Бесоба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- 28/223</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Бесоба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Бесоба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Бесоба ауылдық округінің Бесоба ауылы, Қарашоқы ауылы, Қызылту ауылы, (бұдан әрі - Бесоба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Бесоба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Бесоба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Бесоба ауылдық округінің әкімі (бұдан әрі- Бесоба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Бесоба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Бесоба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Бесоба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Бесоба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Бесоба ауылдық округінің әкімі немесе ол уәкілеттік берген тұлға ашады. Бесоба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Бесоба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Бесоба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- 28/223</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Бесоба ауылдық округінің Бесоба ауылы, Қарашоқы ауылы, Қызылту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 Қарашоқы ауылы, Қызылту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Құлтабаров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Әбдірасыл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Қарашоқы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Қызылту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