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25a4" w14:textId="fd92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2021 жылғы 22 желтоқсандағы № VII-13/98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18 наурыздағы № VII-16/129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2021 жылғы 22 желтоқсандағы № VII-13/98 "2022-2024 жылдарға арналған аудандық бюджет туралы" (Нормативтік құқықтық актілерді мемлекеттік тіркеу тізілімінде № 26168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11290511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1340637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9935908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12178399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71526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-959414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959414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91890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20364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887888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 әкімдігінің 2022 жылға арналған резерві 15361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VII- 16/129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