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004d" w14:textId="2b90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Айнабұлақ ауылдық округінің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21/142 шешімі. Күші жойылды - Ұлытау облысы Жаңаарқа аудандық мәслихатының 2023 жылғы 19 қазандағы № 8/55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8/55</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Айнабұлақ ауылдық округінің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Айнабұлақ ауылдық округінің бөлек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21/142</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Айнабұлақ ауылдық округінің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ауданының Айнабұлақ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Айнабұлақ ауылдық округінің бөлек жергілікті қоғамдастық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Айнабұлақ ауылдық округінің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Айнабұлақ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шегінде бөлек жергілікті қоғамдастық жиынын өткізуді Айнабұлақ ауылдық округінің әкімі ұйымдастырады.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оған қатысуға құқығы бар тұрғындарын тіркеу жүргізіледі.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 </w:t>
      </w:r>
    </w:p>
    <w:bookmarkEnd w:id="16"/>
    <w:bookmarkStart w:name="z23" w:id="17"/>
    <w:p>
      <w:pPr>
        <w:spacing w:after="0"/>
        <w:ind w:left="0"/>
        <w:jc w:val="both"/>
      </w:pPr>
      <w:r>
        <w:rPr>
          <w:rFonts w:ascii="Times New Roman"/>
          <w:b w:val="false"/>
          <w:i w:val="false"/>
          <w:color w:val="000000"/>
          <w:sz w:val="28"/>
        </w:rPr>
        <w:t>
      9. Жергілікті қоғамдастықтың бөлек жиынын Айнабұлақ ауылдық округінің әкімі немесе ол уәкілеттік берген тұлға ашады. Айнабұлақ ауылдық округінің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Айнабұлақ ауылдық округінің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№21/142</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Айнабұлақ ауылдық округінің бөлек жергілікті қоғамдастық жиынына қатысу үшін ауыл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