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f303" w14:textId="0cdf3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ауданының Ақтау ауылдық округінің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5 сәуірдегі № 21/140 шешімі. Күші жойылды - Ұлытау облысы Жаңаарқа аудандық мәслихатының 2023 жылғы 19 қазандағы № 8/53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19.10.2023 </w:t>
      </w:r>
      <w:r>
        <w:rPr>
          <w:rFonts w:ascii="Times New Roman"/>
          <w:b w:val="false"/>
          <w:i w:val="false"/>
          <w:color w:val="ff0000"/>
          <w:sz w:val="28"/>
        </w:rPr>
        <w:t>№ 8/53</w:t>
      </w:r>
      <w:r>
        <w:rPr>
          <w:rFonts w:ascii="Times New Roman"/>
          <w:b w:val="false"/>
          <w:i w:val="false"/>
          <w:color w:val="ff0000"/>
          <w:sz w:val="28"/>
        </w:rPr>
        <w:t xml:space="preserve"> (оның алғашқы ресми жарияланған күнінен кейiн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ауданының Ақтау ауылдық округінің бөлек жергілікті қоғамдастық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Ақтау ауылдық округінің бөлек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маслихат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 21/140</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Жаңаарқа ауданының Ақтау ауылдық округінің бөлек жергілікті қоғамдастық жиындарын өткізудің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Жаңаарқа ауданы Ақтау ауылдық округінің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Жаңаарқа ауданының Ақтау ауылдық округінің бөлек жергілікті қоғамдастық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5"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жиынына қатысу үшін өкілдерді сайлауға тікелей қатысуы.</w:t>
      </w:r>
    </w:p>
    <w:bookmarkEnd w:id="9"/>
    <w:bookmarkStart w:name="z16" w:id="10"/>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Жергілікті қоғамдастықтың бөлек жиынын Ақтау ауылдық округінің әкімі шақырады және ұйымдастырады.</w:t>
      </w:r>
    </w:p>
    <w:bookmarkEnd w:id="13"/>
    <w:bookmarkStart w:name="z20"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Ақтау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1" w:id="15"/>
    <w:p>
      <w:pPr>
        <w:spacing w:after="0"/>
        <w:ind w:left="0"/>
        <w:jc w:val="both"/>
      </w:pPr>
      <w:r>
        <w:rPr>
          <w:rFonts w:ascii="Times New Roman"/>
          <w:b w:val="false"/>
          <w:i w:val="false"/>
          <w:color w:val="000000"/>
          <w:sz w:val="28"/>
        </w:rPr>
        <w:t>
      7. Ауыл шегінде бөлек жергілікті қоғамдастық жиынын өткізуді Ақтау ауылдық округінің әкімі ұйымдастырады.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xml:space="preserve">
      8. Жергілікті қоғамдастықтың бөлек жиынының ашылуы алдында тиісті ауылдың оған қатысуға құқығы бар тұрғындарын тіркеу жүргізіледі.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 </w:t>
      </w:r>
    </w:p>
    <w:bookmarkEnd w:id="16"/>
    <w:bookmarkStart w:name="z23" w:id="17"/>
    <w:p>
      <w:pPr>
        <w:spacing w:after="0"/>
        <w:ind w:left="0"/>
        <w:jc w:val="both"/>
      </w:pPr>
      <w:r>
        <w:rPr>
          <w:rFonts w:ascii="Times New Roman"/>
          <w:b w:val="false"/>
          <w:i w:val="false"/>
          <w:color w:val="000000"/>
          <w:sz w:val="28"/>
        </w:rPr>
        <w:t>
      9. Жергілікті қоғамдастықтың бөлек жиынын Ақтау ауылдық округінің әкімі немесе ол уәкілеттік берген тұлға ашады. Ақтау ауылдық округінің әкімі немесе ол уәкілеттік берген тұлға бөлек жергілікті қоғамдастық жиынының төрағасы болып табылады. Жергілікті қоғамдастықтың бөлек жиынының хаттамасын ресімдеу үшін ашық дауыс берумен хатшы сайланады.</w:t>
      </w:r>
    </w:p>
    <w:bookmarkEnd w:id="17"/>
    <w:bookmarkStart w:name="z24" w:id="18"/>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Жаңаарқа ауданының мәслихаты бекіткен сандық құрамға сәйкес бөлек жергілікті қоғамдастық жиынына қатысушылар ұсынады.</w:t>
      </w:r>
    </w:p>
    <w:bookmarkEnd w:id="18"/>
    <w:bookmarkStart w:name="z25"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26"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Ақтау ауылдық округінің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2022 жылғы 5 сәуірдегі №21/140</w:t>
            </w:r>
            <w:r>
              <w:br/>
            </w:r>
            <w:r>
              <w:rPr>
                <w:rFonts w:ascii="Times New Roman"/>
                <w:b w:val="false"/>
                <w:i w:val="false"/>
                <w:color w:val="000000"/>
                <w:sz w:val="20"/>
              </w:rPr>
              <w:t>шешіміне 2 қосымша</w:t>
            </w:r>
          </w:p>
        </w:tc>
      </w:tr>
    </w:tbl>
    <w:bookmarkStart w:name="z28" w:id="21"/>
    <w:p>
      <w:pPr>
        <w:spacing w:after="0"/>
        <w:ind w:left="0"/>
        <w:jc w:val="left"/>
      </w:pPr>
      <w:r>
        <w:rPr>
          <w:rFonts w:ascii="Times New Roman"/>
          <w:b/>
          <w:i w:val="false"/>
          <w:color w:val="000000"/>
        </w:rPr>
        <w:t xml:space="preserve"> Ақтау ауылдық округінің жергілікті қоғамдастық жиынына қатысу үшін ауыл тұрғындары өкілдерінің сандық құрамы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Айшырақ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елді 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