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2d9d" w14:textId="2d02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Жаңаарқа кентінің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21/139 шешімі. Күші жойылды - Ұлытау облысы Жаңаарқа аудандық мәслихатының 2023 жылғы 19 қазандағы № 8/52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8/52</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Жаңаарқа кентінің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кентінің бөлек жергілікті қоғамдастық жиынына қатысу үшін кент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21/139</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Жаңаарқа кентінің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Жаңаарқа кентінің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Жаңаарқа кентінің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бөлінеді.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Ұлытау облысы Жаңаарқа аудандық мәслихатының 26.07.2022 </w:t>
      </w:r>
      <w:r>
        <w:rPr>
          <w:rFonts w:ascii="Times New Roman"/>
          <w:b w:val="false"/>
          <w:i w:val="false"/>
          <w:color w:val="000000"/>
          <w:sz w:val="28"/>
        </w:rPr>
        <w:t>№ 27/184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Жаңаарқа кентінің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Жаңаарқа кентінің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Кент шегінде бөлек жергілікті қоғамдастық жиынын өткізуді Жаңаарқа кентінің әкімі ұйымдастырады. Көше шегінде көппәтерлі үйлер болған жағдайда, көппәтерлі үйдің бөлек жиындары өткізілмейді.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Ұлытау облысы Жаңаарқа аудандық мәслихатының 26.07.2022 </w:t>
      </w:r>
      <w:r>
        <w:rPr>
          <w:rFonts w:ascii="Times New Roman"/>
          <w:b w:val="false"/>
          <w:i w:val="false"/>
          <w:color w:val="000000"/>
          <w:sz w:val="28"/>
        </w:rPr>
        <w:t>№ 27/184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кенттің оған қатысуға құқығы бар тұрғындарын тіркеу жүргізіледі. Жергілікті қоғамдастықтың бөлек жиыны осы кентте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Ұлытау облысы Жаңаарқа аудандық мәслихатының 26.07.2022 </w:t>
      </w:r>
      <w:r>
        <w:rPr>
          <w:rFonts w:ascii="Times New Roman"/>
          <w:b w:val="false"/>
          <w:i w:val="false"/>
          <w:color w:val="000000"/>
          <w:sz w:val="28"/>
        </w:rPr>
        <w:t>№ 27/184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9. Жергілікті қоғамдастықтың бөлек жиынын Жаңаарқа кентінің әкімі немесе ол уәкілеттік берген тұлға ашады. Жаңаарқа кентінің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кент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Ұлытау облысы Жаңаарқа аудандық мәслихатының 26.07.2022 </w:t>
      </w:r>
      <w:r>
        <w:rPr>
          <w:rFonts w:ascii="Times New Roman"/>
          <w:b w:val="false"/>
          <w:i w:val="false"/>
          <w:color w:val="000000"/>
          <w:sz w:val="28"/>
        </w:rPr>
        <w:t>№ 27/184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Жаңаарқа кентінің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№21/139</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Жаңаарқа кентінің бөлек жергілікті қоғамдастық жиынына қатысу үшін кент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